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17372329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ca8d2e90-56c6-4227-b989-cf591d15a380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Иркутской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2" w:name="e2678aaf-ecf3-4703-966c-c57be95f5541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"Аларский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Табарсукская СОШ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МО учителей начальных классов руководитель ШМО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Тютрина М.К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5 от «6» июня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Михалёва Т.Г.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№7 от «16» июня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Черных Л.В.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№34-О от «16» июня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2334080)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i w:val="false"/>
          <w:color w:val="000000"/>
          <w:sz w:val="28"/>
        </w:rPr>
        <w:t>село Табарсук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hanging="0"/>
        <w:jc w:val="both"/>
        <w:rPr/>
      </w:pPr>
      <w:bookmarkStart w:id="5" w:name="block-173723291"/>
      <w:bookmarkStart w:id="6" w:name="block-17372329"/>
      <w:bookmarkStart w:id="7" w:name="block-173723311"/>
      <w:bookmarkEnd w:id="5"/>
      <w:bookmarkEnd w:id="6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8" w:name="6028649a-e0ac-451e-8172-b3f83139ddea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9" w:name="block-173723311"/>
      <w:bookmarkStart w:id="10" w:name="block-17372331"/>
      <w:bookmarkStart w:id="11" w:name="block-173723311"/>
      <w:bookmarkStart w:id="12" w:name="block-17372331"/>
      <w:bookmarkEnd w:id="11"/>
      <w:bookmarkEnd w:id="12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3" w:name="block-17372331"/>
      <w:bookmarkStart w:id="14" w:name="block-173723301"/>
      <w:bookmarkEnd w:id="13"/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5" w:name="block-173723301"/>
      <w:r>
        <w:rPr>
          <w:rFonts w:ascii="Times New Roman" w:hAnsi="Times New Roman"/>
          <w:b/>
          <w:i w:val="false"/>
          <w:color w:val="333333"/>
          <w:sz w:val="28"/>
        </w:rPr>
        <w:t>​</w:t>
      </w:r>
      <w:bookmarkStart w:id="16" w:name="block-17372330"/>
      <w:bookmarkEnd w:id="15"/>
    </w:p>
    <w:p>
      <w:pPr>
        <w:pStyle w:val="Normal"/>
        <w:spacing w:before="0" w:after="0"/>
        <w:ind w:left="120" w:hanging="0"/>
        <w:jc w:val="left"/>
        <w:rPr/>
      </w:pPr>
      <w:bookmarkStart w:id="17" w:name="block-173723321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8" w:name="_Toc143620888"/>
      <w:bookmarkStart w:id="19" w:name="_Toc143620888"/>
      <w:bookmarkEnd w:id="19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20" w:name="_Toc143620889"/>
      <w:bookmarkStart w:id="21" w:name="_Toc143620889"/>
      <w:bookmarkEnd w:id="21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57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57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57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22" w:name="_Toc134720971"/>
      <w:bookmarkStart w:id="23" w:name="_Toc143620890"/>
      <w:bookmarkStart w:id="24" w:name="_Toc134720971"/>
      <w:bookmarkStart w:id="25" w:name="_Toc143620890"/>
      <w:bookmarkEnd w:id="24"/>
      <w:bookmarkEnd w:id="25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bookmarkStart w:id="26" w:name="block-173723321"/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bookmarkStart w:id="27" w:name="block-17372332"/>
      <w:bookmarkEnd w:id="26"/>
    </w:p>
    <w:p>
      <w:pPr>
        <w:pStyle w:val="Normal"/>
        <w:spacing w:before="0" w:after="0"/>
        <w:ind w:left="120" w:hanging="0"/>
        <w:jc w:val="left"/>
        <w:rPr/>
      </w:pPr>
      <w:bookmarkStart w:id="28" w:name="block-17372328"/>
      <w:bookmarkEnd w:id="27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86"/>
        <w:gridCol w:w="4129"/>
        <w:gridCol w:w="1530"/>
        <w:gridCol w:w="1980"/>
        <w:gridCol w:w="1980"/>
        <w:gridCol w:w="3288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41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9"/>
        <w:gridCol w:w="3851"/>
        <w:gridCol w:w="1635"/>
        <w:gridCol w:w="2040"/>
        <w:gridCol w:w="1995"/>
        <w:gridCol w:w="3393"/>
      </w:tblGrid>
      <w:tr>
        <w:trPr>
          <w:trHeight w:val="144" w:hRule="atLeast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9"/>
        <w:gridCol w:w="3956"/>
        <w:gridCol w:w="1590"/>
        <w:gridCol w:w="2040"/>
        <w:gridCol w:w="1935"/>
        <w:gridCol w:w="3393"/>
      </w:tblGrid>
      <w:tr>
        <w:trPr>
          <w:trHeight w:val="144" w:hRule="atLeast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9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https://nsportal.ru//resh.edu.ru/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52"/>
        <w:gridCol w:w="2879"/>
        <w:gridCol w:w="1380"/>
        <w:gridCol w:w="2410"/>
        <w:gridCol w:w="2536"/>
        <w:gridCol w:w="3736"/>
      </w:tblGrid>
      <w:tr>
        <w:trPr>
          <w:trHeight w:val="144" w:hRule="atLeast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hanging="0"/>
        <w:jc w:val="left"/>
        <w:rPr/>
      </w:pPr>
      <w:bookmarkStart w:id="29" w:name="block-17372328"/>
      <w:bookmarkStart w:id="30" w:name="block-17372333"/>
      <w:bookmarkEnd w:id="29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20"/>
        <w:gridCol w:w="1745"/>
        <w:gridCol w:w="1200"/>
        <w:gridCol w:w="1065"/>
        <w:gridCol w:w="1"/>
        <w:gridCol w:w="475"/>
        <w:gridCol w:w="1744"/>
        <w:gridCol w:w="46"/>
        <w:gridCol w:w="808"/>
        <w:gridCol w:w="676"/>
        <w:gridCol w:w="782"/>
        <w:gridCol w:w="973"/>
        <w:gridCol w:w="280"/>
        <w:gridCol w:w="1012"/>
        <w:gridCol w:w="2266"/>
      </w:tblGrid>
      <w:tr>
        <w:trPr>
          <w:trHeight w:val="144" w:hRule="atLeast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6797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6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7"/>
        <w:gridCol w:w="1758"/>
        <w:gridCol w:w="1341"/>
        <w:gridCol w:w="924"/>
        <w:gridCol w:w="405"/>
        <w:gridCol w:w="181"/>
        <w:gridCol w:w="1680"/>
        <w:gridCol w:w="239"/>
        <w:gridCol w:w="641"/>
        <w:gridCol w:w="1386"/>
        <w:gridCol w:w="13"/>
        <w:gridCol w:w="1245"/>
        <w:gridCol w:w="31"/>
        <w:gridCol w:w="976"/>
        <w:gridCol w:w="2266"/>
      </w:tblGrid>
      <w:tr>
        <w:trPr>
          <w:trHeight w:val="144" w:hRule="atLeast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679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6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2"/>
        <w:gridCol w:w="1733"/>
        <w:gridCol w:w="1058"/>
        <w:gridCol w:w="1208"/>
        <w:gridCol w:w="284"/>
        <w:gridCol w:w="82"/>
        <w:gridCol w:w="1899"/>
        <w:gridCol w:w="14"/>
        <w:gridCol w:w="722"/>
        <w:gridCol w:w="1483"/>
        <w:gridCol w:w="47"/>
        <w:gridCol w:w="1138"/>
        <w:gridCol w:w="78"/>
        <w:gridCol w:w="1049"/>
        <w:gridCol w:w="2266"/>
      </w:tblGrid>
      <w:tr>
        <w:trPr>
          <w:trHeight w:val="144" w:hRule="atLeast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679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6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20"/>
        <w:gridCol w:w="1745"/>
        <w:gridCol w:w="1200"/>
        <w:gridCol w:w="1066"/>
        <w:gridCol w:w="464"/>
        <w:gridCol w:w="11"/>
        <w:gridCol w:w="1790"/>
        <w:gridCol w:w="14"/>
        <w:gridCol w:w="794"/>
        <w:gridCol w:w="1458"/>
        <w:gridCol w:w="13"/>
        <w:gridCol w:w="1125"/>
        <w:gridCol w:w="115"/>
        <w:gridCol w:w="1012"/>
        <w:gridCol w:w="2266"/>
      </w:tblGrid>
      <w:tr>
        <w:trPr>
          <w:trHeight w:val="144" w:hRule="atLeast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679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26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https://nsportal.ru/</w:t>
              </w:r>
            </w:hyperlink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7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hanging="0"/>
        <w:jc w:val="left"/>
        <w:rPr/>
      </w:pPr>
      <w:bookmarkStart w:id="31" w:name="block-17372333"/>
      <w:bookmarkStart w:id="32" w:name="block-17372334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</w:t>
      </w:r>
      <w:bookmarkStart w:id="33" w:name="fd2563da-70e6-4a8e-9eef-1431331cf80c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Технология, 2 класс/ Лутцева Е.А., Зуева Т.П., Акционерное общество «Издательство «Просвещение»</w:t>
      </w:r>
      <w:bookmarkEnd w:id="33"/>
      <w:r>
        <w:rPr>
          <w:sz w:val="28"/>
        </w:rPr>
        <w:br/>
      </w:r>
      <w:bookmarkStart w:id="34" w:name="fd2563da-70e6-4a8e-9eef-1431331cf80c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3 класс/ Лутцева Е.А., Зуева Т.П., Акционерное общество «Издательство «Просвещение»</w:t>
      </w:r>
      <w:bookmarkEnd w:id="34"/>
      <w:r>
        <w:rPr>
          <w:sz w:val="28"/>
        </w:rPr>
        <w:br/>
      </w:r>
      <w:bookmarkStart w:id="35" w:name="fd2563da-70e6-4a8e-9eef-1431331cf80c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4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5"/>
      <w:r>
        <w:rPr>
          <w:sz w:val="28"/>
        </w:rPr>
        <w:br/>
      </w:r>
      <w:bookmarkStart w:id="36" w:name="fd2563da-70e6-4a8e-9eef-1431331cf80c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bookmarkEnd w:id="36"/>
      <w:r>
        <w:rPr>
          <w:sz w:val="28"/>
        </w:rPr>
        <w:br/>
      </w:r>
      <w:bookmarkStart w:id="37" w:name="fd2563da-70e6-4a8e-9eef-1431331cf80c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bookmarkEnd w:id="37"/>
      <w:r>
        <w:rPr>
          <w:sz w:val="28"/>
        </w:rPr>
        <w:br/>
      </w:r>
      <w:bookmarkStart w:id="38" w:name="fd2563da-70e6-4a8e-9eef-1431331cf80c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38"/>
      <w:r>
        <w:rPr>
          <w:rFonts w:ascii="Times New Roman" w:hAnsi="Times New Roman"/>
          <w:b w:val="false"/>
          <w:i w:val="false"/>
          <w:color w:val="000000"/>
          <w:sz w:val="28"/>
        </w:rPr>
        <w:t>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</w:t>
      </w:r>
      <w:bookmarkStart w:id="39" w:name="0ffefc5c-f9fc-44a3-a446-5fc8622ad11a"/>
      <w:r>
        <w:rPr>
          <w:rFonts w:ascii="Times New Roman" w:hAnsi="Times New Roman"/>
          <w:b w:val="false"/>
          <w:i w:val="false"/>
          <w:color w:val="000000"/>
          <w:sz w:val="28"/>
        </w:rPr>
        <w:t>1. Примерная программа начального общего образования по технологии для общеобразовательных</w:t>
      </w:r>
      <w:bookmarkEnd w:id="39"/>
      <w:r>
        <w:rPr>
          <w:sz w:val="28"/>
        </w:rPr>
        <w:br/>
      </w:r>
      <w:bookmarkStart w:id="40" w:name="0ffefc5c-f9fc-44a3-a446-5fc8622ad11a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учреждений</w:t>
      </w:r>
      <w:bookmarkEnd w:id="40"/>
      <w:r>
        <w:rPr>
          <w:sz w:val="28"/>
        </w:rPr>
        <w:br/>
      </w:r>
      <w:bookmarkStart w:id="41" w:name="0ffefc5c-f9fc-44a3-a446-5fc8622ad11a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Сборник программ к комплекту учебников «Начальная школа 21 века». – 4-е изд., дораб. и доп. –</w:t>
      </w:r>
      <w:bookmarkEnd w:id="41"/>
      <w:r>
        <w:rPr>
          <w:sz w:val="28"/>
        </w:rPr>
        <w:br/>
      </w:r>
      <w:bookmarkStart w:id="42" w:name="0ffefc5c-f9fc-44a3-a446-5fc8622ad11a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М.: Вентана-Граф.</w:t>
      </w:r>
      <w:bookmarkEnd w:id="42"/>
      <w:r>
        <w:rPr>
          <w:sz w:val="28"/>
        </w:rPr>
        <w:br/>
        <w:br/>
      </w:r>
      <w:bookmarkStart w:id="43" w:name="0ffefc5c-f9fc-44a3-a446-5fc8622ad11a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Технология: Учебник для 3 класса общеобразовательных учреждений. / Е.А. Лутцева - М.: Вентана-</w:t>
      </w:r>
      <w:bookmarkEnd w:id="43"/>
      <w:r>
        <w:rPr>
          <w:sz w:val="28"/>
        </w:rPr>
        <w:br/>
      </w:r>
      <w:bookmarkStart w:id="44" w:name="0ffefc5c-f9fc-44a3-a446-5fc8622ad11a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Граф.</w:t>
      </w:r>
      <w:bookmarkEnd w:id="44"/>
      <w:r>
        <w:rPr>
          <w:sz w:val="28"/>
        </w:rPr>
        <w:br/>
        <w:br/>
      </w:r>
      <w:bookmarkStart w:id="45" w:name="0ffefc5c-f9fc-44a3-a446-5fc8622ad11a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Технология: 3 класс: Органайзер для учителя. Технологические карты уроков. / Е.А. Лутцева - М.:</w:t>
      </w:r>
      <w:bookmarkEnd w:id="45"/>
      <w:r>
        <w:rPr>
          <w:sz w:val="28"/>
        </w:rPr>
        <w:br/>
      </w:r>
      <w:bookmarkStart w:id="46" w:name="0ffefc5c-f9fc-44a3-a446-5fc8622ad11a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Вентана-Грант</w:t>
      </w:r>
      <w:bookmarkEnd w:id="46"/>
      <w:r>
        <w:rPr>
          <w:rFonts w:ascii="Times New Roman" w:hAnsi="Times New Roman"/>
          <w:b w:val="false"/>
          <w:i w:val="false"/>
          <w:color w:val="000000"/>
          <w:sz w:val="28"/>
        </w:rPr>
        <w:t>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</w:t>
      </w:r>
      <w:bookmarkStart w:id="47" w:name="111db0ec-8c24-4b78-b09f-eef62a6c6ea2"/>
      <w:r>
        <w:rPr>
          <w:rFonts w:ascii="Times New Roman" w:hAnsi="Times New Roman"/>
          <w:b w:val="false"/>
          <w:i w:val="false"/>
          <w:color w:val="000000"/>
          <w:sz w:val="28"/>
        </w:rPr>
        <w:t>https://nsportal.ru/</w:t>
      </w:r>
      <w:bookmarkEnd w:id="47"/>
      <w:r>
        <w:rPr>
          <w:sz w:val="28"/>
        </w:rPr>
        <w:br/>
      </w:r>
      <w:bookmarkStart w:id="48" w:name="111db0ec-8c24-4b78-b09f-eef62a6c6ea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4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49" w:name="block-17372334"/>
      <w:bookmarkEnd w:id="32"/>
    </w:p>
    <w:p>
      <w:pPr>
        <w:pStyle w:val="Normal"/>
        <w:spacing w:before="0" w:after="200"/>
        <w:rPr/>
      </w:pPr>
      <w:r>
        <w:rPr/>
      </w:r>
      <w:bookmarkEnd w:id="49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Style11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7" Type="http://schemas.openxmlformats.org/officeDocument/2006/relationships/hyperlink" Target="https://nsportal.ru/https://resh.edu.ru/" TargetMode="External"/><Relationship Id="rId28" Type="http://schemas.openxmlformats.org/officeDocument/2006/relationships/hyperlink" Target="https://nsportal.ru/https://resh.edu.ru/" TargetMode="External"/><Relationship Id="rId29" Type="http://schemas.openxmlformats.org/officeDocument/2006/relationships/hyperlink" Target="https://nsportal.ru/u/" TargetMode="External"/><Relationship Id="rId30" Type="http://schemas.openxmlformats.org/officeDocument/2006/relationships/hyperlink" Target="https://nsportal.ru/" TargetMode="External"/><Relationship Id="rId31" Type="http://schemas.openxmlformats.org/officeDocument/2006/relationships/hyperlink" Target="https://nsportal.ru/" TargetMode="External"/><Relationship Id="rId32" Type="http://schemas.openxmlformats.org/officeDocument/2006/relationships/hyperlink" Target="https://nsportal.ru//resh.edu.ru/" TargetMode="External"/><Relationship Id="rId33" Type="http://schemas.openxmlformats.org/officeDocument/2006/relationships/hyperlink" Target="https://nsportal.ru/" TargetMode="External"/><Relationship Id="rId34" Type="http://schemas.openxmlformats.org/officeDocument/2006/relationships/hyperlink" Target="https://nsportal.ru/" TargetMode="External"/><Relationship Id="rId35" Type="http://schemas.openxmlformats.org/officeDocument/2006/relationships/hyperlink" Target="https://nsportal.ru/" TargetMode="External"/><Relationship Id="rId36" Type="http://schemas.openxmlformats.org/officeDocument/2006/relationships/hyperlink" Target="https://nsportal.ru/" TargetMode="External"/><Relationship Id="rId37" Type="http://schemas.openxmlformats.org/officeDocument/2006/relationships/hyperlink" Target="https://nsportal.ru/" TargetMode="External"/><Relationship Id="rId38" Type="http://schemas.openxmlformats.org/officeDocument/2006/relationships/hyperlink" Target="https://nsportal.ru/" TargetMode="External"/><Relationship Id="rId39" Type="http://schemas.openxmlformats.org/officeDocument/2006/relationships/hyperlink" Target="https://nsportal.ru/" TargetMode="External"/><Relationship Id="rId40" Type="http://schemas.openxmlformats.org/officeDocument/2006/relationships/hyperlink" Target="https://nsportal.ru/" TargetMode="External"/><Relationship Id="rId41" Type="http://schemas.openxmlformats.org/officeDocument/2006/relationships/hyperlink" Target="https://nsportal.ru/" TargetMode="External"/><Relationship Id="rId42" Type="http://schemas.openxmlformats.org/officeDocument/2006/relationships/hyperlink" Target="https://nsportal.ru/" TargetMode="External"/><Relationship Id="rId43" Type="http://schemas.openxmlformats.org/officeDocument/2006/relationships/hyperlink" Target="https://nsportal.ru/" TargetMode="External"/><Relationship Id="rId44" Type="http://schemas.openxmlformats.org/officeDocument/2006/relationships/hyperlink" Target="https://nsportal.ru/" TargetMode="External"/><Relationship Id="rId45" Type="http://schemas.openxmlformats.org/officeDocument/2006/relationships/hyperlink" Target="https://nsportal.ru/" TargetMode="External"/><Relationship Id="rId46" Type="http://schemas.openxmlformats.org/officeDocument/2006/relationships/hyperlink" Target="https://nsportal.ru/" TargetMode="External"/><Relationship Id="rId47" Type="http://schemas.openxmlformats.org/officeDocument/2006/relationships/hyperlink" Target="https://nsportal.ru/" TargetMode="External"/><Relationship Id="rId48" Type="http://schemas.openxmlformats.org/officeDocument/2006/relationships/hyperlink" Target="https://nsportal.ru/" TargetMode="External"/><Relationship Id="rId49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72" Type="http://schemas.openxmlformats.org/officeDocument/2006/relationships/hyperlink" Target="https://nsportal.ru/" TargetMode="External"/><Relationship Id="rId73" Type="http://schemas.openxmlformats.org/officeDocument/2006/relationships/hyperlink" Target="https://nsportal.ru/" TargetMode="External"/><Relationship Id="rId74" Type="http://schemas.openxmlformats.org/officeDocument/2006/relationships/hyperlink" Target="https://nsportal.ru/" TargetMode="External"/><Relationship Id="rId75" Type="http://schemas.openxmlformats.org/officeDocument/2006/relationships/hyperlink" Target="https://nsportal.ru/" TargetMode="External"/><Relationship Id="rId76" Type="http://schemas.openxmlformats.org/officeDocument/2006/relationships/hyperlink" Target="https://nsportal.ru/" TargetMode="External"/><Relationship Id="rId77" Type="http://schemas.openxmlformats.org/officeDocument/2006/relationships/hyperlink" Target="https://nsportal.ru/" TargetMode="External"/><Relationship Id="rId78" Type="http://schemas.openxmlformats.org/officeDocument/2006/relationships/hyperlink" Target="https://nsportal.ru/" TargetMode="External"/><Relationship Id="rId79" Type="http://schemas.openxmlformats.org/officeDocument/2006/relationships/hyperlink" Target="https://nsportal.ru/" TargetMode="External"/><Relationship Id="rId80" Type="http://schemas.openxmlformats.org/officeDocument/2006/relationships/hyperlink" Target="https://nsportal.ru/" TargetMode="External"/><Relationship Id="rId81" Type="http://schemas.openxmlformats.org/officeDocument/2006/relationships/hyperlink" Target="https://nsportal.ru/" TargetMode="External"/><Relationship Id="rId82" Type="http://schemas.openxmlformats.org/officeDocument/2006/relationships/hyperlink" Target="https://nsportal.ru/" TargetMode="External"/><Relationship Id="rId83" Type="http://schemas.openxmlformats.org/officeDocument/2006/relationships/hyperlink" Target="https://nsportal.ru/" TargetMode="External"/><Relationship Id="rId84" Type="http://schemas.openxmlformats.org/officeDocument/2006/relationships/hyperlink" Target="https://nsportal.ru/" TargetMode="External"/><Relationship Id="rId85" Type="http://schemas.openxmlformats.org/officeDocument/2006/relationships/hyperlink" Target="https://nsportal.ru/" TargetMode="External"/><Relationship Id="rId86" Type="http://schemas.openxmlformats.org/officeDocument/2006/relationships/hyperlink" Target="https://nsportal.ru/" TargetMode="External"/><Relationship Id="rId87" Type="http://schemas.openxmlformats.org/officeDocument/2006/relationships/hyperlink" Target="https://nsportal.ru/" TargetMode="External"/><Relationship Id="rId88" Type="http://schemas.openxmlformats.org/officeDocument/2006/relationships/hyperlink" Target="https://nsportal.ru/" TargetMode="External"/><Relationship Id="rId89" Type="http://schemas.openxmlformats.org/officeDocument/2006/relationships/hyperlink" Target="https://nsportal.ru/" TargetMode="External"/><Relationship Id="rId90" Type="http://schemas.openxmlformats.org/officeDocument/2006/relationships/hyperlink" Target="https://nsportal.ru/" TargetMode="External"/><Relationship Id="rId91" Type="http://schemas.openxmlformats.org/officeDocument/2006/relationships/hyperlink" Target="https://nsportal.ru/" TargetMode="External"/><Relationship Id="rId92" Type="http://schemas.openxmlformats.org/officeDocument/2006/relationships/hyperlink" Target="https://nsportal.ru/" TargetMode="External"/><Relationship Id="rId93" Type="http://schemas.openxmlformats.org/officeDocument/2006/relationships/hyperlink" Target="https://nsportal.ru/" TargetMode="External"/><Relationship Id="rId94" Type="http://schemas.openxmlformats.org/officeDocument/2006/relationships/hyperlink" Target="https://nsportal.ru/" TargetMode="External"/><Relationship Id="rId95" Type="http://schemas.openxmlformats.org/officeDocument/2006/relationships/hyperlink" Target="https://nsportal.ru/" TargetMode="External"/><Relationship Id="rId96" Type="http://schemas.openxmlformats.org/officeDocument/2006/relationships/hyperlink" Target="https://nsportal.ru/" TargetMode="External"/><Relationship Id="rId97" Type="http://schemas.openxmlformats.org/officeDocument/2006/relationships/hyperlink" Target="https://nsportal.ru/" TargetMode="External"/><Relationship Id="rId98" Type="http://schemas.openxmlformats.org/officeDocument/2006/relationships/hyperlink" Target="https://nsportal.ru/" TargetMode="External"/><Relationship Id="rId99" Type="http://schemas.openxmlformats.org/officeDocument/2006/relationships/hyperlink" Target="https://nsportal.ru/" TargetMode="External"/><Relationship Id="rId100" Type="http://schemas.openxmlformats.org/officeDocument/2006/relationships/hyperlink" Target="https://nsportal.ru/" TargetMode="External"/><Relationship Id="rId101" Type="http://schemas.openxmlformats.org/officeDocument/2006/relationships/hyperlink" Target="https://nsportal.ru/" TargetMode="External"/><Relationship Id="rId102" Type="http://schemas.openxmlformats.org/officeDocument/2006/relationships/hyperlink" Target="https://nsportal.ru/" TargetMode="External"/><Relationship Id="rId103" Type="http://schemas.openxmlformats.org/officeDocument/2006/relationships/hyperlink" Target="https://nsportal.ru/" TargetMode="External"/><Relationship Id="rId104" Type="http://schemas.openxmlformats.org/officeDocument/2006/relationships/hyperlink" Target="https://nsportal.ru/" TargetMode="External"/><Relationship Id="rId105" Type="http://schemas.openxmlformats.org/officeDocument/2006/relationships/hyperlink" Target="https://nsportal.ru/" TargetMode="External"/><Relationship Id="rId106" Type="http://schemas.openxmlformats.org/officeDocument/2006/relationships/hyperlink" Target="https://nsportal.ru/" TargetMode="External"/><Relationship Id="rId107" Type="http://schemas.openxmlformats.org/officeDocument/2006/relationships/hyperlink" Target="https://nsportal.ru/" TargetMode="External"/><Relationship Id="rId108" Type="http://schemas.openxmlformats.org/officeDocument/2006/relationships/hyperlink" Target="https://nsportal.ru/" TargetMode="External"/><Relationship Id="rId109" Type="http://schemas.openxmlformats.org/officeDocument/2006/relationships/hyperlink" Target="https://nsportal.ru/" TargetMode="External"/><Relationship Id="rId110" Type="http://schemas.openxmlformats.org/officeDocument/2006/relationships/hyperlink" Target="https://nsportal.ru/" TargetMode="External"/><Relationship Id="rId111" Type="http://schemas.openxmlformats.org/officeDocument/2006/relationships/hyperlink" Target="https://nsportal.ru/" TargetMode="External"/><Relationship Id="rId112" Type="http://schemas.openxmlformats.org/officeDocument/2006/relationships/hyperlink" Target="https://nsportal.ru/" TargetMode="External"/><Relationship Id="rId113" Type="http://schemas.openxmlformats.org/officeDocument/2006/relationships/hyperlink" Target="https://nsportal.ru/" TargetMode="External"/><Relationship Id="rId114" Type="http://schemas.openxmlformats.org/officeDocument/2006/relationships/hyperlink" Target="https://nsportal.ru/" TargetMode="External"/><Relationship Id="rId115" Type="http://schemas.openxmlformats.org/officeDocument/2006/relationships/hyperlink" Target="https://nsportal.ru/" TargetMode="External"/><Relationship Id="rId116" Type="http://schemas.openxmlformats.org/officeDocument/2006/relationships/hyperlink" Target="https://nsportal.ru/" TargetMode="External"/><Relationship Id="rId117" Type="http://schemas.openxmlformats.org/officeDocument/2006/relationships/hyperlink" Target="https://nsportal.ru/" TargetMode="External"/><Relationship Id="rId118" Type="http://schemas.openxmlformats.org/officeDocument/2006/relationships/hyperlink" Target="https://nsportal.ru/" TargetMode="External"/><Relationship Id="rId119" Type="http://schemas.openxmlformats.org/officeDocument/2006/relationships/hyperlink" Target="https://nsportal.ru/" TargetMode="External"/><Relationship Id="rId120" Type="http://schemas.openxmlformats.org/officeDocument/2006/relationships/hyperlink" Target="https://nsportal.ru/" TargetMode="External"/><Relationship Id="rId121" Type="http://schemas.openxmlformats.org/officeDocument/2006/relationships/hyperlink" Target="https://nsportal.ru/" TargetMode="External"/><Relationship Id="rId122" Type="http://schemas.openxmlformats.org/officeDocument/2006/relationships/hyperlink" Target="https://nsportal.ru/" TargetMode="External"/><Relationship Id="rId123" Type="http://schemas.openxmlformats.org/officeDocument/2006/relationships/hyperlink" Target="https://nsportal.ru/" TargetMode="External"/><Relationship Id="rId124" Type="http://schemas.openxmlformats.org/officeDocument/2006/relationships/hyperlink" Target="https://nsportal.ru/" TargetMode="External"/><Relationship Id="rId125" Type="http://schemas.openxmlformats.org/officeDocument/2006/relationships/hyperlink" Target="https://nsportal.ru/" TargetMode="External"/><Relationship Id="rId126" Type="http://schemas.openxmlformats.org/officeDocument/2006/relationships/hyperlink" Target="https://nsportal.ru/" TargetMode="External"/><Relationship Id="rId127" Type="http://schemas.openxmlformats.org/officeDocument/2006/relationships/hyperlink" Target="https://nsportal.ru/" TargetMode="External"/><Relationship Id="rId128" Type="http://schemas.openxmlformats.org/officeDocument/2006/relationships/hyperlink" Target="https://nsportal.ru/" TargetMode="External"/><Relationship Id="rId129" Type="http://schemas.openxmlformats.org/officeDocument/2006/relationships/hyperlink" Target="https://nsportal.ru/" TargetMode="External"/><Relationship Id="rId130" Type="http://schemas.openxmlformats.org/officeDocument/2006/relationships/hyperlink" Target="https://nsportal.ru/" TargetMode="External"/><Relationship Id="rId131" Type="http://schemas.openxmlformats.org/officeDocument/2006/relationships/hyperlink" Target="https://nsportal.ru/" TargetMode="External"/><Relationship Id="rId132" Type="http://schemas.openxmlformats.org/officeDocument/2006/relationships/hyperlink" Target="https://nsportal.ru/" TargetMode="External"/><Relationship Id="rId133" Type="http://schemas.openxmlformats.org/officeDocument/2006/relationships/hyperlink" Target="https://nsportal.ru/" TargetMode="External"/><Relationship Id="rId134" Type="http://schemas.openxmlformats.org/officeDocument/2006/relationships/hyperlink" Target="https://nsportal.ru/" TargetMode="External"/><Relationship Id="rId135" Type="http://schemas.openxmlformats.org/officeDocument/2006/relationships/hyperlink" Target="https://nsportal.ru/" TargetMode="External"/><Relationship Id="rId136" Type="http://schemas.openxmlformats.org/officeDocument/2006/relationships/hyperlink" Target="https://nsportal.ru/" TargetMode="External"/><Relationship Id="rId137" Type="http://schemas.openxmlformats.org/officeDocument/2006/relationships/hyperlink" Target="https://nsportal.ru/" TargetMode="External"/><Relationship Id="rId138" Type="http://schemas.openxmlformats.org/officeDocument/2006/relationships/hyperlink" Target="https://nsportal.ru/" TargetMode="External"/><Relationship Id="rId139" Type="http://schemas.openxmlformats.org/officeDocument/2006/relationships/hyperlink" Target="https://nsportal.ru/" TargetMode="External"/><Relationship Id="rId140" Type="http://schemas.openxmlformats.org/officeDocument/2006/relationships/hyperlink" Target="https://nsportal.ru/" TargetMode="External"/><Relationship Id="rId141" Type="http://schemas.openxmlformats.org/officeDocument/2006/relationships/hyperlink" Target="https://nsportal.ru/" TargetMode="External"/><Relationship Id="rId142" Type="http://schemas.openxmlformats.org/officeDocument/2006/relationships/hyperlink" Target="https://nsportal.ru/" TargetMode="External"/><Relationship Id="rId143" Type="http://schemas.openxmlformats.org/officeDocument/2006/relationships/hyperlink" Target="https://nsportal.ru/" TargetMode="External"/><Relationship Id="rId144" Type="http://schemas.openxmlformats.org/officeDocument/2006/relationships/numbering" Target="numbering.xml"/><Relationship Id="rId145" Type="http://schemas.openxmlformats.org/officeDocument/2006/relationships/fontTable" Target="fontTable.xml"/><Relationship Id="rId14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LibreOffice/7.4.2.3$Windows_X86_64 LibreOffice_project/382eef1f22670f7f4118c8c2dd222ec7ad009daf</Application>
  <AppVersion>15.0000</AppVersion>
  <Pages>49</Pages>
  <Words>8431</Words>
  <Characters>61911</Characters>
  <CharactersWithSpaces>70086</CharactersWithSpaces>
  <Paragraphs>1561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2023-09-08T22:42:17Z</dcterms:modified>
  <cp:revision>1</cp:revision>
  <dc:subject/>
  <dc:title/>
</cp:coreProperties>
</file>