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exact" w:line="408" w:before="0" w:after="0"/>
        <w:ind w:left="120" w:hanging="0"/>
        <w:jc w:val="center"/>
        <w:rPr/>
      </w:pPr>
      <w:bookmarkStart w:id="0" w:name="block-281276071"/>
      <w:bookmarkEnd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pStyle w:val="Normal"/>
        <w:spacing w:lineRule="exact" w:line="408" w:before="0" w:after="0"/>
        <w:ind w:left="120" w:hanging="0"/>
        <w:jc w:val="center"/>
        <w:rPr/>
      </w:pPr>
      <w:bookmarkStart w:id="1" w:name="e2472c95-ee7e-44c9-b078-51339bb4a3b5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 Иркутской области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pStyle w:val="Normal"/>
        <w:spacing w:lineRule="exact" w:line="408" w:before="0" w:after="0"/>
        <w:ind w:left="120" w:hanging="0"/>
        <w:jc w:val="center"/>
        <w:rPr/>
      </w:pPr>
      <w:bookmarkStart w:id="2" w:name="80396ad5-8106-4cb6-8b70-17ca9308c5dd"/>
      <w:r>
        <w:rPr>
          <w:rFonts w:ascii="Times New Roman" w:hAnsi="Times New Roman"/>
          <w:b/>
          <w:i w:val="false"/>
          <w:color w:val="000000"/>
          <w:sz w:val="28"/>
        </w:rPr>
        <w:t>Муниципальное образование "Аларский район"</w:t>
      </w:r>
      <w:bookmarkEnd w:id="2"/>
    </w:p>
    <w:p>
      <w:pPr>
        <w:pStyle w:val="Normal"/>
        <w:spacing w:lineRule="exact" w:line="408" w:before="0" w:after="0"/>
        <w:ind w:left="120" w:hanging="0"/>
        <w:jc w:val="center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МБОУ Табарсукская СОШ</w:t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tbl>
      <w:tblPr>
        <w:tblStyle w:val="a3"/>
        <w:tblW w:w="934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114"/>
        <w:gridCol w:w="3115"/>
        <w:gridCol w:w="3115"/>
      </w:tblGrid>
      <w:tr>
        <w:trPr/>
        <w:tc>
          <w:tcPr>
            <w:tcW w:w="3114" w:type="dxa"/>
            <w:tcBorders/>
          </w:tcPr>
          <w:p>
            <w:pPr>
              <w:pStyle w:val="Normal"/>
              <w:widowControl w:val="false"/>
              <w:spacing w:before="0"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>
            <w:pPr>
              <w:pStyle w:val="Normal"/>
              <w:widowControl w:val="false"/>
              <w:spacing w:before="0"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на МО учителей начальных классов руководитель ШМО</w:t>
            </w:r>
          </w:p>
          <w:p>
            <w:pPr>
              <w:pStyle w:val="Normal"/>
              <w:widowControl w:val="false"/>
              <w:spacing w:lineRule="auto" w:line="240" w:before="0" w:after="12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Тютрина М.К.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Протокол № 5 от «6» июня</w:t>
            </w: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2023 г.</w:t>
            </w:r>
          </w:p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3115" w:type="dxa"/>
            <w:tcBorders/>
          </w:tcPr>
          <w:p>
            <w:pPr>
              <w:pStyle w:val="Normal"/>
              <w:widowControl w:val="false"/>
              <w:spacing w:before="0"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>
            <w:pPr>
              <w:pStyle w:val="Normal"/>
              <w:widowControl w:val="false"/>
              <w:spacing w:before="0"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Зам.директора по УВР</w:t>
            </w:r>
          </w:p>
          <w:p>
            <w:pPr>
              <w:pStyle w:val="Normal"/>
              <w:widowControl w:val="false"/>
              <w:spacing w:lineRule="auto" w:line="240" w:before="0" w:after="12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Михалёва Т.Г.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Протокол № 7 от «16» июня   2023 г.</w:t>
            </w:r>
          </w:p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3115" w:type="dxa"/>
            <w:tcBorders/>
          </w:tcPr>
          <w:p>
            <w:pPr>
              <w:pStyle w:val="Normal"/>
              <w:widowControl w:val="false"/>
              <w:spacing w:before="0"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>
            <w:pPr>
              <w:pStyle w:val="Normal"/>
              <w:widowControl w:val="false"/>
              <w:spacing w:before="0"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Директор МБОУ Табарсукская СОШ</w:t>
            </w:r>
          </w:p>
          <w:p>
            <w:pPr>
              <w:pStyle w:val="Normal"/>
              <w:widowControl w:val="false"/>
              <w:spacing w:lineRule="auto" w:line="240" w:before="0" w:after="12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Черных Л.В.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Приказ № 34-О от «16» июня   2023 г.</w:t>
            </w:r>
          </w:p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</w:tr>
    </w:tbl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lineRule="exact" w:line="408" w:before="0" w:after="0"/>
        <w:ind w:left="120" w:hanging="0"/>
        <w:jc w:val="center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pStyle w:val="Normal"/>
        <w:spacing w:lineRule="exact" w:line="408" w:before="0" w:after="0"/>
        <w:ind w:left="120" w:hanging="0"/>
        <w:jc w:val="center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(ID 3719543)</w:t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lineRule="exact" w:line="408" w:before="0" w:after="0"/>
        <w:ind w:left="120" w:hanging="0"/>
        <w:jc w:val="center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«Окружающий мир»</w:t>
      </w:r>
    </w:p>
    <w:p>
      <w:pPr>
        <w:pStyle w:val="Normal"/>
        <w:spacing w:lineRule="exact" w:line="408" w:before="0" w:after="0"/>
        <w:ind w:left="120" w:hanging="0"/>
        <w:jc w:val="center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1-4 классов </w:t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bookmarkStart w:id="3" w:name="33a6f4f1-a4d0-4904-9be8-f3bc488806fd"/>
      <w:r>
        <w:rPr>
          <w:rFonts w:ascii="Times New Roman" w:hAnsi="Times New Roman"/>
          <w:b/>
          <w:i w:val="false"/>
          <w:color w:val="000000"/>
          <w:sz w:val="28"/>
        </w:rPr>
        <w:t>с.Табарсук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bookmarkStart w:id="4" w:name="0b7b3d71-5853-496b-aaf6-553eb70dbc73"/>
      <w:r>
        <w:rPr>
          <w:rFonts w:ascii="Times New Roman" w:hAnsi="Times New Roman"/>
          <w:b/>
          <w:i w:val="false"/>
          <w:color w:val="000000"/>
          <w:sz w:val="28"/>
        </w:rPr>
        <w:t>2023</w:t>
      </w:r>
      <w:bookmarkEnd w:id="4"/>
    </w:p>
    <w:p>
      <w:pPr>
        <w:pStyle w:val="Normal"/>
        <w:spacing w:lineRule="exact" w:line="264" w:before="0" w:after="0"/>
        <w:ind w:hanging="0"/>
        <w:jc w:val="both"/>
        <w:rPr/>
      </w:pPr>
      <w:bookmarkStart w:id="5" w:name="block-281276071"/>
      <w:bookmarkStart w:id="6" w:name="block-28127607"/>
      <w:bookmarkStart w:id="7" w:name="block-281276061"/>
      <w:bookmarkEnd w:id="5"/>
      <w:bookmarkEnd w:id="6"/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ОБЩАЯ ХАРАКТЕРИСТИКА ПРЕДМЕТА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ЦЕЛИ ИЗУЧЕНИЯ ПРЕДМЕТА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>
      <w:pPr>
        <w:pStyle w:val="Normal"/>
        <w:numPr>
          <w:ilvl w:val="0"/>
          <w:numId w:val="1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>
      <w:pPr>
        <w:pStyle w:val="Normal"/>
        <w:numPr>
          <w:ilvl w:val="0"/>
          <w:numId w:val="1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ценности здоровья человека, его сохранения и укрепления, приверженности здоровому образу жизни;</w:t>
      </w:r>
    </w:p>
    <w:p>
      <w:pPr>
        <w:pStyle w:val="Normal"/>
        <w:numPr>
          <w:ilvl w:val="0"/>
          <w:numId w:val="1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>
      <w:pPr>
        <w:pStyle w:val="Normal"/>
        <w:numPr>
          <w:ilvl w:val="0"/>
          <w:numId w:val="1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>
      <w:pPr>
        <w:pStyle w:val="Normal"/>
        <w:numPr>
          <w:ilvl w:val="0"/>
          <w:numId w:val="1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проявление уважения к истории, культуре, традициям народов Российской Федерации; </w:t>
      </w:r>
    </w:p>
    <w:p>
      <w:pPr>
        <w:pStyle w:val="Normal"/>
        <w:numPr>
          <w:ilvl w:val="0"/>
          <w:numId w:val="1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>
      <w:pPr>
        <w:pStyle w:val="Normal"/>
        <w:numPr>
          <w:ilvl w:val="0"/>
          <w:numId w:val="1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>
      <w:pPr>
        <w:pStyle w:val="Normal"/>
        <w:numPr>
          <w:ilvl w:val="0"/>
          <w:numId w:val="1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Отбор содержания программы по окружающему миру осуществлён на основе следующих ведущих идей:</w:t>
      </w:r>
    </w:p>
    <w:p>
      <w:pPr>
        <w:pStyle w:val="Normal"/>
        <w:numPr>
          <w:ilvl w:val="0"/>
          <w:numId w:val="2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раскрытие роли человека в природе и обществе;</w:t>
      </w:r>
    </w:p>
    <w:p>
      <w:pPr>
        <w:pStyle w:val="Normal"/>
        <w:numPr>
          <w:ilvl w:val="0"/>
          <w:numId w:val="2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МЕСТО УЧЕБНОГО ПРЕДМЕТА «ОКРУЖАЮЩИЙ МИР» В УЧЕБНОМ ПЛАНЕ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sectPr>
          <w:type w:val="nextPage"/>
          <w:pgSz w:w="11906" w:h="16383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exact" w:line="264" w:before="0" w:after="0"/>
        <w:ind w:firstLine="600"/>
        <w:jc w:val="both"/>
        <w:rPr/>
      </w:pPr>
      <w:bookmarkStart w:id="8" w:name="block-281276061"/>
      <w:r>
        <w:rPr>
          <w:rFonts w:ascii="Times New Roman" w:hAnsi="Times New Roman"/>
          <w:b w:val="false"/>
          <w:i w:val="false"/>
          <w:color w:val="000000"/>
          <w:sz w:val="28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  <w:bookmarkStart w:id="9" w:name="block-28127606"/>
      <w:bookmarkEnd w:id="8"/>
    </w:p>
    <w:p>
      <w:pPr>
        <w:pStyle w:val="Normal"/>
        <w:spacing w:lineRule="exact" w:line="264" w:before="0" w:after="0"/>
        <w:ind w:left="120" w:hanging="0"/>
        <w:jc w:val="both"/>
        <w:rPr/>
      </w:pPr>
      <w:bookmarkStart w:id="10" w:name="block-281276091"/>
      <w:bookmarkEnd w:id="9"/>
      <w:r>
        <w:rPr>
          <w:rFonts w:ascii="Times New Roman" w:hAnsi="Times New Roman"/>
          <w:b/>
          <w:i w:val="false"/>
          <w:color w:val="000000"/>
          <w:sz w:val="28"/>
        </w:rPr>
        <w:t>СОДЕРЖАНИЕ УЧЕБНОГО ПРЕДМЕТА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1 КЛАСС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общество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Режим труда и отдыха.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Ценность и красота рукотворного мира. Правила поведения в социуме.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природа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/>
          <w:color w:val="000000"/>
          <w:sz w:val="28"/>
        </w:rPr>
        <w:t>Правила безопасной жизнедеятельности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необходимости соблюдения режима дня, правил здорового питания и личной гигиены. Правила использования электронных средств, оснащенных экраном. Правила безопасности в быту: пользование бытовыми электроприборами, газовыми плитами.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/>
          <w:color w:val="000000"/>
          <w:sz w:val="28"/>
        </w:rPr>
        <w:t>Базовые логические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>
      <w:pPr>
        <w:pStyle w:val="Normal"/>
        <w:numPr>
          <w:ilvl w:val="0"/>
          <w:numId w:val="3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>
      <w:pPr>
        <w:pStyle w:val="Normal"/>
        <w:numPr>
          <w:ilvl w:val="0"/>
          <w:numId w:val="3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>
      <w:pPr>
        <w:pStyle w:val="Normal"/>
        <w:numPr>
          <w:ilvl w:val="0"/>
          <w:numId w:val="3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лиственных и хвойных растений, сравнивать их, устанавливать различия во внешнем виде.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/>
          <w:color w:val="000000"/>
          <w:sz w:val="28"/>
        </w:rPr>
        <w:t>Работа с информацией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 способствует формированию умений:</w:t>
      </w:r>
    </w:p>
    <w:p>
      <w:pPr>
        <w:pStyle w:val="Normal"/>
        <w:numPr>
          <w:ilvl w:val="0"/>
          <w:numId w:val="4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>
      <w:pPr>
        <w:pStyle w:val="Normal"/>
        <w:numPr>
          <w:ilvl w:val="0"/>
          <w:numId w:val="4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иллюстрацию явления (объекта, предмета) с его названием.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Коммуникативные универсальные учебные действия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способствуют формированию умений:</w:t>
      </w:r>
    </w:p>
    <w:p>
      <w:pPr>
        <w:pStyle w:val="Normal"/>
        <w:numPr>
          <w:ilvl w:val="0"/>
          <w:numId w:val="5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>
      <w:pPr>
        <w:pStyle w:val="Normal"/>
        <w:numPr>
          <w:ilvl w:val="0"/>
          <w:numId w:val="5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>
      <w:pPr>
        <w:pStyle w:val="Normal"/>
        <w:numPr>
          <w:ilvl w:val="0"/>
          <w:numId w:val="5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>
      <w:pPr>
        <w:pStyle w:val="Normal"/>
        <w:numPr>
          <w:ilvl w:val="0"/>
          <w:numId w:val="5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по предложенному плану время года, передавать в рассказе своё отношение к природным явлениям; </w:t>
      </w:r>
    </w:p>
    <w:p>
      <w:pPr>
        <w:pStyle w:val="Normal"/>
        <w:numPr>
          <w:ilvl w:val="0"/>
          <w:numId w:val="5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домашних и диких животных, объяснять, чем они различаются.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Регулятивные универсальные учебные действия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способствуют формированию умений:</w:t>
      </w:r>
    </w:p>
    <w:p>
      <w:pPr>
        <w:pStyle w:val="Normal"/>
        <w:numPr>
          <w:ilvl w:val="0"/>
          <w:numId w:val="6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>
      <w:pPr>
        <w:pStyle w:val="Normal"/>
        <w:numPr>
          <w:ilvl w:val="0"/>
          <w:numId w:val="6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>
      <w:pPr>
        <w:pStyle w:val="Normal"/>
        <w:numPr>
          <w:ilvl w:val="0"/>
          <w:numId w:val="6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Совместная деятельность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способствует формированию умений:</w:t>
      </w:r>
    </w:p>
    <w:p>
      <w:pPr>
        <w:pStyle w:val="Normal"/>
        <w:numPr>
          <w:ilvl w:val="0"/>
          <w:numId w:val="7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общество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Семья. Семейные ценности и традиции. Родословная. Составление схемы родословного древа, истории семьи.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природа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Методы познания природы: наблюдения, опыты, измерения.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/>
          <w:color w:val="000000"/>
          <w:sz w:val="28"/>
        </w:rPr>
        <w:t>Правила безопасной жизнедеятельности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Универсальные учебные действия (пропедевтический уровень)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/>
          <w:color w:val="000000"/>
          <w:sz w:val="28"/>
        </w:rPr>
        <w:t>Базовые логические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>
      <w:pPr>
        <w:pStyle w:val="Normal"/>
        <w:numPr>
          <w:ilvl w:val="0"/>
          <w:numId w:val="8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ориентироваться в методах познания природы (наблюдение, опыт, сравнение, измерение); </w:t>
      </w:r>
    </w:p>
    <w:p>
      <w:pPr>
        <w:pStyle w:val="Normal"/>
        <w:numPr>
          <w:ilvl w:val="0"/>
          <w:numId w:val="8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на основе наблюдения состояние вещества (жидкое, твёрдое, газообразное); </w:t>
      </w:r>
    </w:p>
    <w:p>
      <w:pPr>
        <w:pStyle w:val="Normal"/>
        <w:numPr>
          <w:ilvl w:val="0"/>
          <w:numId w:val="8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символы РФ; </w:t>
      </w:r>
    </w:p>
    <w:p>
      <w:pPr>
        <w:pStyle w:val="Normal"/>
        <w:numPr>
          <w:ilvl w:val="0"/>
          <w:numId w:val="8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деревья, кустарники, травы; приводить примеры (в пределах изученного); </w:t>
      </w:r>
    </w:p>
    <w:p>
      <w:pPr>
        <w:pStyle w:val="Normal"/>
        <w:numPr>
          <w:ilvl w:val="0"/>
          <w:numId w:val="8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группировать растения: дикорастущие и культурные; лекарственные и ядовитые (в пределах изученного); </w:t>
      </w:r>
    </w:p>
    <w:p>
      <w:pPr>
        <w:pStyle w:val="Normal"/>
        <w:numPr>
          <w:ilvl w:val="0"/>
          <w:numId w:val="8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прошлое, настоящее, будущее.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/>
          <w:color w:val="000000"/>
          <w:sz w:val="28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>
      <w:pPr>
        <w:pStyle w:val="Normal"/>
        <w:numPr>
          <w:ilvl w:val="0"/>
          <w:numId w:val="9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информацию, представленную в тексте, графически, аудиовизуально; </w:t>
      </w:r>
    </w:p>
    <w:p>
      <w:pPr>
        <w:pStyle w:val="Normal"/>
        <w:numPr>
          <w:ilvl w:val="0"/>
          <w:numId w:val="9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читать информацию, представленную в схеме, таблице; </w:t>
      </w:r>
    </w:p>
    <w:p>
      <w:pPr>
        <w:pStyle w:val="Normal"/>
        <w:numPr>
          <w:ilvl w:val="0"/>
          <w:numId w:val="9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используя текстовую информацию, заполнять таблицы; дополнять схемы; </w:t>
      </w:r>
    </w:p>
    <w:p>
      <w:pPr>
        <w:pStyle w:val="Normal"/>
        <w:numPr>
          <w:ilvl w:val="0"/>
          <w:numId w:val="9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пример (рисунок, предложенную ситуацию) со временем протекания.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Коммуникативные универсальные учебные действия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способствуют формированию умений:</w:t>
      </w:r>
    </w:p>
    <w:p>
      <w:pPr>
        <w:pStyle w:val="Normal"/>
        <w:numPr>
          <w:ilvl w:val="0"/>
          <w:numId w:val="10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 (понятиях), соотносить их с краткой характеристикой:</w:t>
      </w:r>
    </w:p>
    <w:p>
      <w:pPr>
        <w:pStyle w:val="Normal"/>
        <w:numPr>
          <w:ilvl w:val="0"/>
          <w:numId w:val="11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>
      <w:pPr>
        <w:pStyle w:val="Normal"/>
        <w:numPr>
          <w:ilvl w:val="0"/>
          <w:numId w:val="11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понятия и термины, связанные с миром природы (среда обитания, тело, явление, вещество; заповедник); </w:t>
      </w:r>
    </w:p>
    <w:p>
      <w:pPr>
        <w:pStyle w:val="Normal"/>
        <w:numPr>
          <w:ilvl w:val="0"/>
          <w:numId w:val="11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>
      <w:pPr>
        <w:pStyle w:val="Normal"/>
        <w:numPr>
          <w:ilvl w:val="0"/>
          <w:numId w:val="12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условия жизни на Земле, отличие нашей планеты от других планет Солнечной системы;</w:t>
      </w:r>
    </w:p>
    <w:p>
      <w:pPr>
        <w:pStyle w:val="Normal"/>
        <w:numPr>
          <w:ilvl w:val="0"/>
          <w:numId w:val="12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>
      <w:pPr>
        <w:pStyle w:val="Normal"/>
        <w:numPr>
          <w:ilvl w:val="0"/>
          <w:numId w:val="12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>
      <w:pPr>
        <w:pStyle w:val="Normal"/>
        <w:numPr>
          <w:ilvl w:val="0"/>
          <w:numId w:val="12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растений и животных, занесённых в Красную книгу России (на примере своей местности);</w:t>
      </w:r>
    </w:p>
    <w:p>
      <w:pPr>
        <w:pStyle w:val="Normal"/>
        <w:numPr>
          <w:ilvl w:val="0"/>
          <w:numId w:val="12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современные события от имени их участника.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Регулятивные универсальные учебные действия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способствуют формированию умений:</w:t>
      </w:r>
    </w:p>
    <w:p>
      <w:pPr>
        <w:pStyle w:val="Normal"/>
        <w:numPr>
          <w:ilvl w:val="0"/>
          <w:numId w:val="13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следовать образцу, предложенному плану и инструкции при решении учебной задачи;</w:t>
      </w:r>
    </w:p>
    <w:p>
      <w:pPr>
        <w:pStyle w:val="Normal"/>
        <w:numPr>
          <w:ilvl w:val="0"/>
          <w:numId w:val="13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контролировать с небольшой помощью учителя последовательность действий по решению учебной задачи; </w:t>
      </w:r>
    </w:p>
    <w:p>
      <w:pPr>
        <w:pStyle w:val="Normal"/>
        <w:numPr>
          <w:ilvl w:val="0"/>
          <w:numId w:val="13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Совместная деятельность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способствует формированию умений:</w:t>
      </w:r>
    </w:p>
    <w:p>
      <w:pPr>
        <w:pStyle w:val="Normal"/>
        <w:numPr>
          <w:ilvl w:val="0"/>
          <w:numId w:val="14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>
      <w:pPr>
        <w:pStyle w:val="Normal"/>
        <w:numPr>
          <w:ilvl w:val="0"/>
          <w:numId w:val="14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>
      <w:pPr>
        <w:pStyle w:val="Normal"/>
        <w:numPr>
          <w:ilvl w:val="0"/>
          <w:numId w:val="14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>
      <w:pPr>
        <w:pStyle w:val="Normal"/>
        <w:numPr>
          <w:ilvl w:val="0"/>
          <w:numId w:val="14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причины возможных конфликтов, выбирать (из предложенных) способы их разрешения. 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общество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Семья – коллектив близких, родных людей. Семейный бюджет, доходы и расходы семьи. Уважение к семейным ценностям.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Страны и народы мира. Памятники природы и культуры – символы стран, в которых они находятся.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природа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Методы изучения природы. Карта мира. Материки и части света.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бактериях. Грибы: строение шляпочных грибов. Грибы съедобные и несъедобные.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/>
          <w:color w:val="000000"/>
          <w:sz w:val="28"/>
        </w:rPr>
        <w:t>Правила безопасной жизнедеятельности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/>
          <w:color w:val="000000"/>
          <w:sz w:val="28"/>
        </w:rPr>
        <w:t>Базовые логические и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>
      <w:pPr>
        <w:pStyle w:val="Normal"/>
        <w:numPr>
          <w:ilvl w:val="0"/>
          <w:numId w:val="15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>
      <w:pPr>
        <w:pStyle w:val="Normal"/>
        <w:numPr>
          <w:ilvl w:val="0"/>
          <w:numId w:val="15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>
      <w:pPr>
        <w:pStyle w:val="Normal"/>
        <w:numPr>
          <w:ilvl w:val="0"/>
          <w:numId w:val="15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>
      <w:pPr>
        <w:pStyle w:val="Normal"/>
        <w:numPr>
          <w:ilvl w:val="0"/>
          <w:numId w:val="15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моделировать цепи питания в природном сообществе; </w:t>
      </w:r>
    </w:p>
    <w:p>
      <w:pPr>
        <w:pStyle w:val="Normal"/>
        <w:numPr>
          <w:ilvl w:val="0"/>
          <w:numId w:val="15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Работа с информацией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как часть познавательных универсальных учебных действий способствует формированию умений:</w:t>
      </w:r>
    </w:p>
    <w:p>
      <w:pPr>
        <w:pStyle w:val="Normal"/>
        <w:numPr>
          <w:ilvl w:val="0"/>
          <w:numId w:val="16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>
      <w:pPr>
        <w:pStyle w:val="Normal"/>
        <w:numPr>
          <w:ilvl w:val="0"/>
          <w:numId w:val="16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>
      <w:pPr>
        <w:pStyle w:val="Normal"/>
        <w:numPr>
          <w:ilvl w:val="0"/>
          <w:numId w:val="16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читать несложные планы, соотносить условные обозначения с изображёнными объектами; </w:t>
      </w:r>
    </w:p>
    <w:p>
      <w:pPr>
        <w:pStyle w:val="Normal"/>
        <w:numPr>
          <w:ilvl w:val="0"/>
          <w:numId w:val="16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>
      <w:pPr>
        <w:pStyle w:val="Normal"/>
        <w:numPr>
          <w:ilvl w:val="0"/>
          <w:numId w:val="16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безопасности при работе в информационной среде.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способствуют формированию умений:</w:t>
      </w:r>
    </w:p>
    <w:p>
      <w:pPr>
        <w:pStyle w:val="Normal"/>
        <w:numPr>
          <w:ilvl w:val="0"/>
          <w:numId w:val="17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понятиях, соотносить понятия и термины с их краткой характеристикой: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1. понятия и термины, связанные с социальным миром (безопасность, семейный бюджет, памятник культуры);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>
      <w:pPr>
        <w:pStyle w:val="Normal"/>
        <w:numPr>
          <w:ilvl w:val="0"/>
          <w:numId w:val="18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(характеризовать) условия жизни на Земле;</w:t>
      </w:r>
    </w:p>
    <w:p>
      <w:pPr>
        <w:pStyle w:val="Normal"/>
        <w:numPr>
          <w:ilvl w:val="0"/>
          <w:numId w:val="18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схожие, различные, индивидуальные признаки на основе сравнения объектов природы; </w:t>
      </w:r>
    </w:p>
    <w:p>
      <w:pPr>
        <w:pStyle w:val="Normal"/>
        <w:numPr>
          <w:ilvl w:val="0"/>
          <w:numId w:val="18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примеры, кратко характеризовать представителей разных царств природы; </w:t>
      </w:r>
    </w:p>
    <w:p>
      <w:pPr>
        <w:pStyle w:val="Normal"/>
        <w:numPr>
          <w:ilvl w:val="0"/>
          <w:numId w:val="18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называть признаки (характеризовать) животного (растения) как живого организма; </w:t>
      </w:r>
    </w:p>
    <w:p>
      <w:pPr>
        <w:pStyle w:val="Normal"/>
        <w:numPr>
          <w:ilvl w:val="0"/>
          <w:numId w:val="18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(характеризовать) отдельные страницы истории нашей страны (в пределах изученного).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/>
          <w:color w:val="000000"/>
          <w:sz w:val="28"/>
        </w:rPr>
        <w:t>Регулятивные универсальные учебные действия способствуют формированию умений:</w:t>
      </w:r>
    </w:p>
    <w:p>
      <w:pPr>
        <w:pStyle w:val="Normal"/>
        <w:numPr>
          <w:ilvl w:val="0"/>
          <w:numId w:val="19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планировать шаги по решению учебной задачи, контролировать свои действия (при небольшой помощи учителя); </w:t>
      </w:r>
    </w:p>
    <w:p>
      <w:pPr>
        <w:pStyle w:val="Normal"/>
        <w:numPr>
          <w:ilvl w:val="0"/>
          <w:numId w:val="19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причину возникающей трудности или ошибки, корректировать свои действия.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/>
          <w:color w:val="000000"/>
          <w:sz w:val="28"/>
        </w:rPr>
        <w:t>Совместная деятельность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способствует формированию умений:</w:t>
      </w:r>
    </w:p>
    <w:p>
      <w:pPr>
        <w:pStyle w:val="Normal"/>
        <w:numPr>
          <w:ilvl w:val="0"/>
          <w:numId w:val="20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участвуя в совместной деятельности, выполнять роли руководителя (лидера), подчинённого; </w:t>
      </w:r>
    </w:p>
    <w:p>
      <w:pPr>
        <w:pStyle w:val="Normal"/>
        <w:numPr>
          <w:ilvl w:val="0"/>
          <w:numId w:val="20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>
      <w:pPr>
        <w:pStyle w:val="Normal"/>
        <w:numPr>
          <w:ilvl w:val="0"/>
          <w:numId w:val="20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>
      <w:pPr>
        <w:pStyle w:val="Normal"/>
        <w:numPr>
          <w:ilvl w:val="0"/>
          <w:numId w:val="20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самостоятельно разрешать возникающие конфликты с учётом этики общения. 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общество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История Отечества «Лента времени» и историческая карта.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природа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Наиболее значимые природные объекты списка Всемирного наследия в России и за рубежом (2–3 объекта).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/>
          <w:color w:val="000000"/>
          <w:sz w:val="28"/>
        </w:rPr>
        <w:t>Правила безопасной жизнедеятельности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Здоровый образ жизни: профилактика вредных привычек.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>
      <w:pPr>
        <w:pStyle w:val="Normal"/>
        <w:numPr>
          <w:ilvl w:val="0"/>
          <w:numId w:val="21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устанавливать последовательность этапов возрастного развития человека; </w:t>
      </w:r>
    </w:p>
    <w:p>
      <w:pPr>
        <w:pStyle w:val="Normal"/>
        <w:numPr>
          <w:ilvl w:val="0"/>
          <w:numId w:val="21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конструировать в учебных и игровых ситуациях правила безопасного поведения в среде обитания; </w:t>
      </w:r>
    </w:p>
    <w:p>
      <w:pPr>
        <w:pStyle w:val="Normal"/>
        <w:numPr>
          <w:ilvl w:val="0"/>
          <w:numId w:val="21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моделировать схемы природных объектов (строение почвы; движение реки, форма поверхности); </w:t>
      </w:r>
    </w:p>
    <w:p>
      <w:pPr>
        <w:pStyle w:val="Normal"/>
        <w:numPr>
          <w:ilvl w:val="0"/>
          <w:numId w:val="21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соотносить объекты природы с принадлежностью к определённой природной зоне; </w:t>
      </w:r>
    </w:p>
    <w:p>
      <w:pPr>
        <w:pStyle w:val="Normal"/>
        <w:numPr>
          <w:ilvl w:val="0"/>
          <w:numId w:val="21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классифицировать природные объекты по принадлежности к природной зоне; </w:t>
      </w:r>
    </w:p>
    <w:p>
      <w:pPr>
        <w:pStyle w:val="Normal"/>
        <w:numPr>
          <w:ilvl w:val="0"/>
          <w:numId w:val="21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/>
          <w:color w:val="000000"/>
          <w:sz w:val="28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>
      <w:pPr>
        <w:pStyle w:val="Normal"/>
        <w:numPr>
          <w:ilvl w:val="0"/>
          <w:numId w:val="22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>
      <w:pPr>
        <w:pStyle w:val="Normal"/>
        <w:numPr>
          <w:ilvl w:val="0"/>
          <w:numId w:val="22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>
      <w:pPr>
        <w:pStyle w:val="Normal"/>
        <w:numPr>
          <w:ilvl w:val="0"/>
          <w:numId w:val="22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/>
          <w:color w:val="000000"/>
          <w:sz w:val="28"/>
        </w:rPr>
        <w:t>Коммуникативные универсальные учебные действия способствуют формированию умений:</w:t>
      </w:r>
    </w:p>
    <w:p>
      <w:pPr>
        <w:pStyle w:val="Normal"/>
        <w:numPr>
          <w:ilvl w:val="0"/>
          <w:numId w:val="23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>
      <w:pPr>
        <w:pStyle w:val="Normal"/>
        <w:numPr>
          <w:ilvl w:val="0"/>
          <w:numId w:val="23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>
      <w:pPr>
        <w:pStyle w:val="Normal"/>
        <w:numPr>
          <w:ilvl w:val="0"/>
          <w:numId w:val="23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>
      <w:pPr>
        <w:pStyle w:val="Normal"/>
        <w:numPr>
          <w:ilvl w:val="0"/>
          <w:numId w:val="23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ситуации проявления нравственных качеств – отзывчивости, доброты, справедливости и др.; </w:t>
      </w:r>
    </w:p>
    <w:p>
      <w:pPr>
        <w:pStyle w:val="Normal"/>
        <w:numPr>
          <w:ilvl w:val="0"/>
          <w:numId w:val="23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>
      <w:pPr>
        <w:pStyle w:val="Normal"/>
        <w:numPr>
          <w:ilvl w:val="0"/>
          <w:numId w:val="23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составлять небольшие тексты «Права и обязанности гражданина РФ»; </w:t>
      </w:r>
    </w:p>
    <w:p>
      <w:pPr>
        <w:pStyle w:val="Normal"/>
        <w:numPr>
          <w:ilvl w:val="0"/>
          <w:numId w:val="23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небольшие тексты о знаменательных страницах истории нашей страны (в рамках изученного).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/>
          <w:color w:val="000000"/>
          <w:sz w:val="28"/>
        </w:rPr>
        <w:t>Регулятивные универсальные учебные действия способствуют формированию умений:</w:t>
      </w:r>
    </w:p>
    <w:p>
      <w:pPr>
        <w:pStyle w:val="Normal"/>
        <w:numPr>
          <w:ilvl w:val="0"/>
          <w:numId w:val="24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>
      <w:pPr>
        <w:pStyle w:val="Normal"/>
        <w:numPr>
          <w:ilvl w:val="0"/>
          <w:numId w:val="24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>
      <w:pPr>
        <w:pStyle w:val="Normal"/>
        <w:numPr>
          <w:ilvl w:val="0"/>
          <w:numId w:val="24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адекватно принимать оценку своей работы; планировать работу над ошибками; </w:t>
      </w:r>
    </w:p>
    <w:p>
      <w:pPr>
        <w:pStyle w:val="Normal"/>
        <w:numPr>
          <w:ilvl w:val="0"/>
          <w:numId w:val="24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ошибки в своей и чужих работах, устанавливать их причины.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/>
          <w:color w:val="000000"/>
          <w:sz w:val="28"/>
        </w:rPr>
        <w:t>Совместная деятельность способствует формированию умений:</w:t>
      </w:r>
    </w:p>
    <w:p>
      <w:pPr>
        <w:pStyle w:val="Normal"/>
        <w:numPr>
          <w:ilvl w:val="0"/>
          <w:numId w:val="25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>
      <w:pPr>
        <w:pStyle w:val="Normal"/>
        <w:numPr>
          <w:ilvl w:val="0"/>
          <w:numId w:val="25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>
      <w:pPr>
        <w:sectPr>
          <w:type w:val="nextPage"/>
          <w:pgSz w:w="11906" w:h="16383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  <w:pStyle w:val="Normal"/>
        <w:numPr>
          <w:ilvl w:val="0"/>
          <w:numId w:val="25"/>
        </w:numPr>
        <w:spacing w:lineRule="exact" w:line="264" w:before="0" w:after="0"/>
        <w:jc w:val="both"/>
        <w:rPr/>
      </w:pPr>
      <w:bookmarkStart w:id="11" w:name="block-281276091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  <w:bookmarkStart w:id="12" w:name="block-28127609"/>
      <w:bookmarkEnd w:id="11"/>
    </w:p>
    <w:p>
      <w:pPr>
        <w:pStyle w:val="Normal"/>
        <w:spacing w:lineRule="exact" w:line="264" w:before="0" w:after="0"/>
        <w:ind w:left="120" w:hanging="0"/>
        <w:jc w:val="both"/>
        <w:rPr/>
      </w:pPr>
      <w:bookmarkStart w:id="13" w:name="block-281276101"/>
      <w:bookmarkEnd w:id="12"/>
      <w:r>
        <w:rPr>
          <w:rFonts w:ascii="Times New Roman" w:hAnsi="Times New Roman"/>
          <w:b/>
          <w:i w:val="false"/>
          <w:color w:val="000000"/>
          <w:sz w:val="28"/>
        </w:rPr>
        <w:t>ПЛАНИРУЕМЫЕ ОБРАЗОВАТЕЛЬНЫЕ РЕЗУЛЬТАТЫ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Гражданско-патриотического воспитания:</w:t>
      </w:r>
    </w:p>
    <w:p>
      <w:pPr>
        <w:pStyle w:val="Normal"/>
        <w:numPr>
          <w:ilvl w:val="0"/>
          <w:numId w:val="26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>
      <w:pPr>
        <w:pStyle w:val="Normal"/>
        <w:numPr>
          <w:ilvl w:val="0"/>
          <w:numId w:val="26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>
      <w:pPr>
        <w:pStyle w:val="Normal"/>
        <w:numPr>
          <w:ilvl w:val="0"/>
          <w:numId w:val="26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сопричастность к прошлому, настоящему и будущему своей страны и родного края; </w:t>
      </w:r>
    </w:p>
    <w:p>
      <w:pPr>
        <w:pStyle w:val="Normal"/>
        <w:numPr>
          <w:ilvl w:val="0"/>
          <w:numId w:val="26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>
      <w:pPr>
        <w:pStyle w:val="Normal"/>
        <w:numPr>
          <w:ilvl w:val="0"/>
          <w:numId w:val="26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Духовно-нравственного воспитания:</w:t>
      </w:r>
    </w:p>
    <w:p>
      <w:pPr>
        <w:pStyle w:val="Normal"/>
        <w:numPr>
          <w:ilvl w:val="0"/>
          <w:numId w:val="27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>
      <w:pPr>
        <w:pStyle w:val="Normal"/>
        <w:numPr>
          <w:ilvl w:val="0"/>
          <w:numId w:val="27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>
      <w:pPr>
        <w:pStyle w:val="Normal"/>
        <w:numPr>
          <w:ilvl w:val="0"/>
          <w:numId w:val="27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Эстетического воспитания:</w:t>
      </w:r>
    </w:p>
    <w:p>
      <w:pPr>
        <w:pStyle w:val="Normal"/>
        <w:numPr>
          <w:ilvl w:val="0"/>
          <w:numId w:val="28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>
      <w:pPr>
        <w:pStyle w:val="Normal"/>
        <w:numPr>
          <w:ilvl w:val="0"/>
          <w:numId w:val="28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>
      <w:pPr>
        <w:pStyle w:val="Normal"/>
        <w:numPr>
          <w:ilvl w:val="0"/>
          <w:numId w:val="29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>
      <w:pPr>
        <w:pStyle w:val="Normal"/>
        <w:numPr>
          <w:ilvl w:val="0"/>
          <w:numId w:val="29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Трудового воспитания:</w:t>
      </w:r>
    </w:p>
    <w:p>
      <w:pPr>
        <w:pStyle w:val="Normal"/>
        <w:numPr>
          <w:ilvl w:val="0"/>
          <w:numId w:val="30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Экологического воспитания:</w:t>
      </w:r>
    </w:p>
    <w:p>
      <w:pPr>
        <w:pStyle w:val="Normal"/>
        <w:numPr>
          <w:ilvl w:val="0"/>
          <w:numId w:val="31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Ценности научного познания:</w:t>
      </w:r>
    </w:p>
    <w:p>
      <w:pPr>
        <w:pStyle w:val="Normal"/>
        <w:numPr>
          <w:ilvl w:val="0"/>
          <w:numId w:val="32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ценности познания для развития человека, необходимости самообразования и саморазвития;</w:t>
      </w:r>
    </w:p>
    <w:p>
      <w:pPr>
        <w:pStyle w:val="Normal"/>
        <w:numPr>
          <w:ilvl w:val="0"/>
          <w:numId w:val="32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/>
          <w:color w:val="000000"/>
          <w:sz w:val="28"/>
        </w:rPr>
        <w:t>1) Базовые логические действия:</w:t>
      </w:r>
    </w:p>
    <w:p>
      <w:pPr>
        <w:pStyle w:val="Normal"/>
        <w:numPr>
          <w:ilvl w:val="0"/>
          <w:numId w:val="33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>
      <w:pPr>
        <w:pStyle w:val="Normal"/>
        <w:numPr>
          <w:ilvl w:val="0"/>
          <w:numId w:val="33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>
      <w:pPr>
        <w:pStyle w:val="Normal"/>
        <w:numPr>
          <w:ilvl w:val="0"/>
          <w:numId w:val="33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>
      <w:pPr>
        <w:pStyle w:val="Normal"/>
        <w:numPr>
          <w:ilvl w:val="0"/>
          <w:numId w:val="33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объединять части объекта (объекты) по определённому признаку; </w:t>
      </w:r>
    </w:p>
    <w:p>
      <w:pPr>
        <w:pStyle w:val="Normal"/>
        <w:numPr>
          <w:ilvl w:val="0"/>
          <w:numId w:val="33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существенный признак для классификации, классифицировать предложенные объекты; </w:t>
      </w:r>
    </w:p>
    <w:p>
      <w:pPr>
        <w:pStyle w:val="Normal"/>
        <w:numPr>
          <w:ilvl w:val="0"/>
          <w:numId w:val="33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>
      <w:pPr>
        <w:pStyle w:val="Normal"/>
        <w:numPr>
          <w:ilvl w:val="0"/>
          <w:numId w:val="33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/>
          <w:color w:val="000000"/>
          <w:sz w:val="28"/>
        </w:rPr>
        <w:t>2) Базовые исследовательские действия:</w:t>
      </w:r>
    </w:p>
    <w:p>
      <w:pPr>
        <w:pStyle w:val="Normal"/>
        <w:numPr>
          <w:ilvl w:val="0"/>
          <w:numId w:val="34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>
      <w:pPr>
        <w:pStyle w:val="Normal"/>
        <w:numPr>
          <w:ilvl w:val="0"/>
          <w:numId w:val="34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проявлять интерес к экспериментам, проводимым под руководством учителя; </w:t>
      </w:r>
    </w:p>
    <w:p>
      <w:pPr>
        <w:pStyle w:val="Normal"/>
        <w:numPr>
          <w:ilvl w:val="0"/>
          <w:numId w:val="34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>
      <w:pPr>
        <w:pStyle w:val="Normal"/>
        <w:numPr>
          <w:ilvl w:val="0"/>
          <w:numId w:val="34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>
      <w:pPr>
        <w:pStyle w:val="Normal"/>
        <w:numPr>
          <w:ilvl w:val="0"/>
          <w:numId w:val="34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>
      <w:pPr>
        <w:pStyle w:val="Normal"/>
        <w:numPr>
          <w:ilvl w:val="0"/>
          <w:numId w:val="34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>
      <w:pPr>
        <w:pStyle w:val="Normal"/>
        <w:numPr>
          <w:ilvl w:val="0"/>
          <w:numId w:val="34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/>
          <w:color w:val="000000"/>
          <w:sz w:val="28"/>
        </w:rPr>
        <w:t>3) Работа с информацией:</w:t>
      </w:r>
    </w:p>
    <w:p>
      <w:pPr>
        <w:pStyle w:val="Normal"/>
        <w:numPr>
          <w:ilvl w:val="0"/>
          <w:numId w:val="35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>
      <w:pPr>
        <w:pStyle w:val="Normal"/>
        <w:numPr>
          <w:ilvl w:val="0"/>
          <w:numId w:val="35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>
      <w:pPr>
        <w:pStyle w:val="Normal"/>
        <w:numPr>
          <w:ilvl w:val="0"/>
          <w:numId w:val="35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>
      <w:pPr>
        <w:pStyle w:val="Normal"/>
        <w:numPr>
          <w:ilvl w:val="0"/>
          <w:numId w:val="35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>
      <w:pPr>
        <w:pStyle w:val="Normal"/>
        <w:numPr>
          <w:ilvl w:val="0"/>
          <w:numId w:val="35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читать и интерпретировать графически представленную информацию (схему, таблицу, иллюстрацию); </w:t>
      </w:r>
    </w:p>
    <w:p>
      <w:pPr>
        <w:pStyle w:val="Normal"/>
        <w:numPr>
          <w:ilvl w:val="0"/>
          <w:numId w:val="35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>
      <w:pPr>
        <w:pStyle w:val="Normal"/>
        <w:numPr>
          <w:ilvl w:val="0"/>
          <w:numId w:val="35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создавать текстовую, видео, графическую, звуковую информацию в соответствии с учебной задачей;</w:t>
      </w:r>
    </w:p>
    <w:p>
      <w:pPr>
        <w:pStyle w:val="Normal"/>
        <w:numPr>
          <w:ilvl w:val="0"/>
          <w:numId w:val="35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действия:</w:t>
      </w:r>
    </w:p>
    <w:p>
      <w:pPr>
        <w:pStyle w:val="Normal"/>
        <w:numPr>
          <w:ilvl w:val="0"/>
          <w:numId w:val="36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процессе диалогов задавать вопросы, высказывать суждения, оценивать выступления участников; </w:t>
      </w:r>
    </w:p>
    <w:p>
      <w:pPr>
        <w:pStyle w:val="Normal"/>
        <w:numPr>
          <w:ilvl w:val="0"/>
          <w:numId w:val="36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>
      <w:pPr>
        <w:pStyle w:val="Normal"/>
        <w:numPr>
          <w:ilvl w:val="0"/>
          <w:numId w:val="36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ведения диалога и дискуссии; проявлять уважительное отношение к собеседнику; </w:t>
      </w:r>
    </w:p>
    <w:p>
      <w:pPr>
        <w:pStyle w:val="Normal"/>
        <w:numPr>
          <w:ilvl w:val="0"/>
          <w:numId w:val="36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>
      <w:pPr>
        <w:pStyle w:val="Normal"/>
        <w:numPr>
          <w:ilvl w:val="0"/>
          <w:numId w:val="36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устные и письменные тексты (описание, рассуждение, повествование); </w:t>
      </w:r>
    </w:p>
    <w:p>
      <w:pPr>
        <w:pStyle w:val="Normal"/>
        <w:numPr>
          <w:ilvl w:val="0"/>
          <w:numId w:val="36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>
      <w:pPr>
        <w:pStyle w:val="Normal"/>
        <w:numPr>
          <w:ilvl w:val="0"/>
          <w:numId w:val="36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>
      <w:pPr>
        <w:pStyle w:val="Normal"/>
        <w:numPr>
          <w:ilvl w:val="0"/>
          <w:numId w:val="36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/>
          <w:color w:val="000000"/>
          <w:sz w:val="28"/>
        </w:rPr>
        <w:t>1) Самоорганизация:</w:t>
      </w:r>
    </w:p>
    <w:p>
      <w:pPr>
        <w:pStyle w:val="Normal"/>
        <w:numPr>
          <w:ilvl w:val="0"/>
          <w:numId w:val="37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планировать самостоятельно или с небольшой помощью учителя действия по решению учебной задачи; </w:t>
      </w:r>
    </w:p>
    <w:p>
      <w:pPr>
        <w:pStyle w:val="Normal"/>
        <w:numPr>
          <w:ilvl w:val="0"/>
          <w:numId w:val="37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выстраивать последовательность выбранных действий и операций.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/>
          <w:color w:val="000000"/>
          <w:sz w:val="28"/>
        </w:rPr>
        <w:t>2) Самоконтроль и самооценка:</w:t>
      </w:r>
    </w:p>
    <w:p>
      <w:pPr>
        <w:pStyle w:val="Normal"/>
        <w:numPr>
          <w:ilvl w:val="0"/>
          <w:numId w:val="38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осуществлять контроль процесса и результата своей деятельности; </w:t>
      </w:r>
    </w:p>
    <w:p>
      <w:pPr>
        <w:pStyle w:val="Normal"/>
        <w:numPr>
          <w:ilvl w:val="0"/>
          <w:numId w:val="38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ошибки в своей работе и устанавливать их причины; </w:t>
      </w:r>
    </w:p>
    <w:p>
      <w:pPr>
        <w:pStyle w:val="Normal"/>
        <w:numPr>
          <w:ilvl w:val="0"/>
          <w:numId w:val="38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корректировать свои действия при необходимости (с небольшой помощью учителя); </w:t>
      </w:r>
    </w:p>
    <w:p>
      <w:pPr>
        <w:pStyle w:val="Normal"/>
        <w:numPr>
          <w:ilvl w:val="0"/>
          <w:numId w:val="38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>
      <w:pPr>
        <w:pStyle w:val="Normal"/>
        <w:numPr>
          <w:ilvl w:val="0"/>
          <w:numId w:val="38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объективно оценивать результаты своей деятельности, соотносить свою оценку с оценкой учителя; </w:t>
      </w:r>
    </w:p>
    <w:p>
      <w:pPr>
        <w:pStyle w:val="Normal"/>
        <w:numPr>
          <w:ilvl w:val="0"/>
          <w:numId w:val="38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целесообразность выбранных способов действия, при необходимости корректировать их.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деятельность:</w:t>
      </w:r>
    </w:p>
    <w:p>
      <w:pPr>
        <w:pStyle w:val="Normal"/>
        <w:numPr>
          <w:ilvl w:val="0"/>
          <w:numId w:val="39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>
      <w:pPr>
        <w:pStyle w:val="Normal"/>
        <w:numPr>
          <w:ilvl w:val="0"/>
          <w:numId w:val="39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>
      <w:pPr>
        <w:pStyle w:val="Normal"/>
        <w:numPr>
          <w:ilvl w:val="0"/>
          <w:numId w:val="39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проявлять готовность руководить, выполнять поручения, подчиняться; </w:t>
      </w:r>
    </w:p>
    <w:p>
      <w:pPr>
        <w:pStyle w:val="Normal"/>
        <w:numPr>
          <w:ilvl w:val="0"/>
          <w:numId w:val="39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>
      <w:pPr>
        <w:pStyle w:val="Normal"/>
        <w:numPr>
          <w:ilvl w:val="0"/>
          <w:numId w:val="39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ответственно выполнять свою часть работы. </w:t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1 КЛАСС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1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pStyle w:val="Normal"/>
        <w:numPr>
          <w:ilvl w:val="0"/>
          <w:numId w:val="40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>
      <w:pPr>
        <w:pStyle w:val="Normal"/>
        <w:numPr>
          <w:ilvl w:val="0"/>
          <w:numId w:val="40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воспроизводить название своего населённого пункта, региона, страны; </w:t>
      </w:r>
    </w:p>
    <w:p>
      <w:pPr>
        <w:pStyle w:val="Normal"/>
        <w:numPr>
          <w:ilvl w:val="0"/>
          <w:numId w:val="40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>
      <w:pPr>
        <w:pStyle w:val="Normal"/>
        <w:numPr>
          <w:ilvl w:val="0"/>
          <w:numId w:val="40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>
      <w:pPr>
        <w:pStyle w:val="Normal"/>
        <w:numPr>
          <w:ilvl w:val="0"/>
          <w:numId w:val="40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>
      <w:pPr>
        <w:pStyle w:val="Normal"/>
        <w:numPr>
          <w:ilvl w:val="0"/>
          <w:numId w:val="40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применять правила ухода за комнатными растениями и домашними животными; </w:t>
      </w:r>
    </w:p>
    <w:p>
      <w:pPr>
        <w:pStyle w:val="Normal"/>
        <w:numPr>
          <w:ilvl w:val="0"/>
          <w:numId w:val="40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>
      <w:pPr>
        <w:pStyle w:val="Normal"/>
        <w:numPr>
          <w:ilvl w:val="0"/>
          <w:numId w:val="40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для ответов на вопросы небольшие тексты о природе и обществе; </w:t>
      </w:r>
    </w:p>
    <w:p>
      <w:pPr>
        <w:pStyle w:val="Normal"/>
        <w:numPr>
          <w:ilvl w:val="0"/>
          <w:numId w:val="40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>
      <w:pPr>
        <w:pStyle w:val="Normal"/>
        <w:numPr>
          <w:ilvl w:val="0"/>
          <w:numId w:val="40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>
      <w:pPr>
        <w:pStyle w:val="Normal"/>
        <w:numPr>
          <w:ilvl w:val="0"/>
          <w:numId w:val="40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правила использования электронных средств, оснащённых экраном;</w:t>
      </w:r>
    </w:p>
    <w:p>
      <w:pPr>
        <w:pStyle w:val="Normal"/>
        <w:numPr>
          <w:ilvl w:val="0"/>
          <w:numId w:val="40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здорового питания и личной гигиены; </w:t>
      </w:r>
    </w:p>
    <w:p>
      <w:pPr>
        <w:pStyle w:val="Normal"/>
        <w:numPr>
          <w:ilvl w:val="0"/>
          <w:numId w:val="40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пешехода; </w:t>
      </w:r>
    </w:p>
    <w:p>
      <w:pPr>
        <w:pStyle w:val="Normal"/>
        <w:numPr>
          <w:ilvl w:val="0"/>
          <w:numId w:val="40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в природе; </w:t>
      </w:r>
    </w:p>
    <w:p>
      <w:pPr>
        <w:pStyle w:val="Normal"/>
        <w:numPr>
          <w:ilvl w:val="0"/>
          <w:numId w:val="40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помощью взрослых (учителя, родители) пользоваться электронным дневником и электронными ресурсами школы.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во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2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pStyle w:val="Normal"/>
        <w:numPr>
          <w:ilvl w:val="0"/>
          <w:numId w:val="41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Россию на карте мира, на карте России - Москву, свой регион и его главный город; </w:t>
      </w:r>
    </w:p>
    <w:p>
      <w:pPr>
        <w:pStyle w:val="Normal"/>
        <w:numPr>
          <w:ilvl w:val="0"/>
          <w:numId w:val="41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узнавать государственную символику Российской Федерации (гимн, герб, флаг) и своего региона; </w:t>
      </w:r>
    </w:p>
    <w:p>
      <w:pPr>
        <w:pStyle w:val="Normal"/>
        <w:numPr>
          <w:ilvl w:val="0"/>
          <w:numId w:val="41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>
      <w:pPr>
        <w:pStyle w:val="Normal"/>
        <w:numPr>
          <w:ilvl w:val="0"/>
          <w:numId w:val="41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>
      <w:pPr>
        <w:pStyle w:val="Normal"/>
        <w:numPr>
          <w:ilvl w:val="0"/>
          <w:numId w:val="41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>
      <w:pPr>
        <w:pStyle w:val="Normal"/>
        <w:numPr>
          <w:ilvl w:val="0"/>
          <w:numId w:val="41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>
      <w:pPr>
        <w:pStyle w:val="Normal"/>
        <w:numPr>
          <w:ilvl w:val="0"/>
          <w:numId w:val="41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>
      <w:pPr>
        <w:pStyle w:val="Normal"/>
        <w:numPr>
          <w:ilvl w:val="0"/>
          <w:numId w:val="41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>
      <w:pPr>
        <w:pStyle w:val="Normal"/>
        <w:numPr>
          <w:ilvl w:val="0"/>
          <w:numId w:val="41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>
      <w:pPr>
        <w:pStyle w:val="Normal"/>
        <w:numPr>
          <w:ilvl w:val="0"/>
          <w:numId w:val="41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группировать изученные объекты живой и неживой природы по предложенным признакам; </w:t>
      </w:r>
    </w:p>
    <w:p>
      <w:pPr>
        <w:pStyle w:val="Normal"/>
        <w:numPr>
          <w:ilvl w:val="0"/>
          <w:numId w:val="41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объекты живой и неживой природы на основе внешних признаков; </w:t>
      </w:r>
    </w:p>
    <w:p>
      <w:pPr>
        <w:pStyle w:val="Normal"/>
        <w:numPr>
          <w:ilvl w:val="0"/>
          <w:numId w:val="41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ориентироваться на местности по местным природным признакам, Солнцу, компасу; </w:t>
      </w:r>
    </w:p>
    <w:p>
      <w:pPr>
        <w:pStyle w:val="Normal"/>
        <w:numPr>
          <w:ilvl w:val="0"/>
          <w:numId w:val="41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по заданному плану развёрнутые высказывания о природе и обществе; </w:t>
      </w:r>
    </w:p>
    <w:p>
      <w:pPr>
        <w:pStyle w:val="Normal"/>
        <w:numPr>
          <w:ilvl w:val="0"/>
          <w:numId w:val="41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для ответов на вопросы небольшие тексты о природе и обществе; </w:t>
      </w:r>
    </w:p>
    <w:p>
      <w:pPr>
        <w:pStyle w:val="Normal"/>
        <w:numPr>
          <w:ilvl w:val="0"/>
          <w:numId w:val="41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>
      <w:pPr>
        <w:pStyle w:val="Normal"/>
        <w:numPr>
          <w:ilvl w:val="0"/>
          <w:numId w:val="41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>
      <w:pPr>
        <w:pStyle w:val="Normal"/>
        <w:numPr>
          <w:ilvl w:val="0"/>
          <w:numId w:val="41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режим дня и питания; </w:t>
      </w:r>
    </w:p>
    <w:p>
      <w:pPr>
        <w:pStyle w:val="Normal"/>
        <w:numPr>
          <w:ilvl w:val="0"/>
          <w:numId w:val="41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>
      <w:pPr>
        <w:pStyle w:val="Normal"/>
        <w:numPr>
          <w:ilvl w:val="0"/>
          <w:numId w:val="41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безопасно осуществлять коммуникацию в школьных сообществах с помощью учителя (при необходимости).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3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pStyle w:val="Normal"/>
        <w:numPr>
          <w:ilvl w:val="0"/>
          <w:numId w:val="42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>
      <w:pPr>
        <w:pStyle w:val="Normal"/>
        <w:numPr>
          <w:ilvl w:val="0"/>
          <w:numId w:val="42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>
      <w:pPr>
        <w:pStyle w:val="Normal"/>
        <w:numPr>
          <w:ilvl w:val="0"/>
          <w:numId w:val="42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>
      <w:pPr>
        <w:pStyle w:val="Normal"/>
        <w:numPr>
          <w:ilvl w:val="0"/>
          <w:numId w:val="42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показывать на карте мира материки, изученные страны мира; </w:t>
      </w:r>
    </w:p>
    <w:p>
      <w:pPr>
        <w:pStyle w:val="Normal"/>
        <w:numPr>
          <w:ilvl w:val="0"/>
          <w:numId w:val="42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расходы и доходы семейного бюджета; </w:t>
      </w:r>
    </w:p>
    <w:p>
      <w:pPr>
        <w:pStyle w:val="Normal"/>
        <w:numPr>
          <w:ilvl w:val="0"/>
          <w:numId w:val="42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>
      <w:pPr>
        <w:pStyle w:val="Normal"/>
        <w:numPr>
          <w:ilvl w:val="0"/>
          <w:numId w:val="42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>
      <w:pPr>
        <w:pStyle w:val="Normal"/>
        <w:numPr>
          <w:ilvl w:val="0"/>
          <w:numId w:val="42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группировать изученные объекты живой и неживой природы, проводить простейшую классификацию; </w:t>
      </w:r>
    </w:p>
    <w:p>
      <w:pPr>
        <w:pStyle w:val="Normal"/>
        <w:numPr>
          <w:ilvl w:val="0"/>
          <w:numId w:val="42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по заданному количеству признаков объекты живой и неживой природы; </w:t>
      </w:r>
    </w:p>
    <w:p>
      <w:pPr>
        <w:pStyle w:val="Normal"/>
        <w:numPr>
          <w:ilvl w:val="0"/>
          <w:numId w:val="42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>
      <w:pPr>
        <w:pStyle w:val="Normal"/>
        <w:numPr>
          <w:ilvl w:val="0"/>
          <w:numId w:val="42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>
      <w:pPr>
        <w:pStyle w:val="Normal"/>
        <w:numPr>
          <w:ilvl w:val="0"/>
          <w:numId w:val="42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>
      <w:pPr>
        <w:pStyle w:val="Normal"/>
        <w:numPr>
          <w:ilvl w:val="0"/>
          <w:numId w:val="42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>
      <w:pPr>
        <w:pStyle w:val="Normal"/>
        <w:numPr>
          <w:ilvl w:val="0"/>
          <w:numId w:val="42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>
      <w:pPr>
        <w:pStyle w:val="Normal"/>
        <w:numPr>
          <w:ilvl w:val="0"/>
          <w:numId w:val="42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пассажира железнодорожного, водного и авиатранспорта; </w:t>
      </w:r>
    </w:p>
    <w:p>
      <w:pPr>
        <w:pStyle w:val="Normal"/>
        <w:numPr>
          <w:ilvl w:val="0"/>
          <w:numId w:val="42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>
      <w:pPr>
        <w:pStyle w:val="Normal"/>
        <w:numPr>
          <w:ilvl w:val="0"/>
          <w:numId w:val="42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основы профилактики заболеваний;</w:t>
      </w:r>
    </w:p>
    <w:p>
      <w:pPr>
        <w:pStyle w:val="Normal"/>
        <w:numPr>
          <w:ilvl w:val="0"/>
          <w:numId w:val="42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во дворе жилого дома; </w:t>
      </w:r>
    </w:p>
    <w:p>
      <w:pPr>
        <w:pStyle w:val="Normal"/>
        <w:numPr>
          <w:ilvl w:val="0"/>
          <w:numId w:val="42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нравственного поведения на природе; </w:t>
      </w:r>
    </w:p>
    <w:p>
      <w:pPr>
        <w:pStyle w:val="Normal"/>
        <w:numPr>
          <w:ilvl w:val="0"/>
          <w:numId w:val="42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>
      <w:pPr>
        <w:pStyle w:val="Normal"/>
        <w:numPr>
          <w:ilvl w:val="0"/>
          <w:numId w:val="42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возможных мошеннических действиях при общении в мессенджерах.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4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pStyle w:val="Normal"/>
        <w:numPr>
          <w:ilvl w:val="0"/>
          <w:numId w:val="43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>
      <w:pPr>
        <w:pStyle w:val="Normal"/>
        <w:numPr>
          <w:ilvl w:val="0"/>
          <w:numId w:val="43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нравственного поведения в социуме; </w:t>
      </w:r>
    </w:p>
    <w:p>
      <w:pPr>
        <w:pStyle w:val="Normal"/>
        <w:numPr>
          <w:ilvl w:val="0"/>
          <w:numId w:val="43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России); </w:t>
      </w:r>
    </w:p>
    <w:p>
      <w:pPr>
        <w:pStyle w:val="Normal"/>
        <w:numPr>
          <w:ilvl w:val="0"/>
          <w:numId w:val="43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показывать на исторической карте места изученных исторических событий; </w:t>
      </w:r>
    </w:p>
    <w:p>
      <w:pPr>
        <w:pStyle w:val="Normal"/>
        <w:numPr>
          <w:ilvl w:val="0"/>
          <w:numId w:val="43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место изученных событий на «ленте времени»; </w:t>
      </w:r>
    </w:p>
    <w:p>
      <w:pPr>
        <w:pStyle w:val="Normal"/>
        <w:numPr>
          <w:ilvl w:val="0"/>
          <w:numId w:val="43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знать основные права и обязанности гражданина Российской Федерации; </w:t>
      </w:r>
    </w:p>
    <w:p>
      <w:pPr>
        <w:pStyle w:val="Normal"/>
        <w:numPr>
          <w:ilvl w:val="0"/>
          <w:numId w:val="43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>
      <w:pPr>
        <w:pStyle w:val="Normal"/>
        <w:numPr>
          <w:ilvl w:val="0"/>
          <w:numId w:val="43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>
      <w:pPr>
        <w:pStyle w:val="Normal"/>
        <w:numPr>
          <w:ilvl w:val="0"/>
          <w:numId w:val="43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>
      <w:pPr>
        <w:pStyle w:val="Normal"/>
        <w:numPr>
          <w:ilvl w:val="0"/>
          <w:numId w:val="43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>
      <w:pPr>
        <w:pStyle w:val="Normal"/>
        <w:numPr>
          <w:ilvl w:val="0"/>
          <w:numId w:val="43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>
      <w:pPr>
        <w:pStyle w:val="Normal"/>
        <w:numPr>
          <w:ilvl w:val="0"/>
          <w:numId w:val="43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>
      <w:pPr>
        <w:pStyle w:val="Normal"/>
        <w:numPr>
          <w:ilvl w:val="0"/>
          <w:numId w:val="43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>
      <w:pPr>
        <w:pStyle w:val="Normal"/>
        <w:numPr>
          <w:ilvl w:val="0"/>
          <w:numId w:val="43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>
      <w:pPr>
        <w:pStyle w:val="Normal"/>
        <w:numPr>
          <w:ilvl w:val="0"/>
          <w:numId w:val="43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наиболее значимые природные объекты Всемирного наследия в России и за рубежом (в пределах изученного);</w:t>
      </w:r>
    </w:p>
    <w:p>
      <w:pPr>
        <w:pStyle w:val="Normal"/>
        <w:numPr>
          <w:ilvl w:val="0"/>
          <w:numId w:val="43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называть экологические проблемы и определять пути их решения; </w:t>
      </w:r>
    </w:p>
    <w:p>
      <w:pPr>
        <w:pStyle w:val="Normal"/>
        <w:numPr>
          <w:ilvl w:val="0"/>
          <w:numId w:val="43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по заданному плану собственные развёрнутые высказывания о природе и обществе; </w:t>
      </w:r>
    </w:p>
    <w:p>
      <w:pPr>
        <w:pStyle w:val="Normal"/>
        <w:numPr>
          <w:ilvl w:val="0"/>
          <w:numId w:val="43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>
      <w:pPr>
        <w:pStyle w:val="Normal"/>
        <w:numPr>
          <w:ilvl w:val="0"/>
          <w:numId w:val="43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нравственного поведения на природе; </w:t>
      </w:r>
    </w:p>
    <w:p>
      <w:pPr>
        <w:pStyle w:val="Normal"/>
        <w:numPr>
          <w:ilvl w:val="0"/>
          <w:numId w:val="43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осознавать возможные последствия вредных привычек для здоровья и жизни человека; </w:t>
      </w:r>
    </w:p>
    <w:p>
      <w:pPr>
        <w:pStyle w:val="Normal"/>
        <w:numPr>
          <w:ilvl w:val="0"/>
          <w:numId w:val="43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>
      <w:pPr>
        <w:pStyle w:val="Normal"/>
        <w:numPr>
          <w:ilvl w:val="0"/>
          <w:numId w:val="43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при езде на велосипеде, самокате; </w:t>
      </w:r>
    </w:p>
    <w:p>
      <w:pPr>
        <w:pStyle w:val="Normal"/>
        <w:numPr>
          <w:ilvl w:val="0"/>
          <w:numId w:val="43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>
      <w:pPr>
        <w:sectPr>
          <w:type w:val="nextPage"/>
          <w:pgSz w:w="11906" w:h="16383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  <w:pStyle w:val="Normal"/>
        <w:numPr>
          <w:ilvl w:val="0"/>
          <w:numId w:val="43"/>
        </w:numPr>
        <w:spacing w:lineRule="exact" w:line="264" w:before="0" w:after="0"/>
        <w:jc w:val="both"/>
        <w:rPr/>
      </w:pPr>
      <w:bookmarkStart w:id="14" w:name="block-281276101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  <w:bookmarkStart w:id="15" w:name="block-28127610"/>
      <w:bookmarkEnd w:id="14"/>
    </w:p>
    <w:p>
      <w:pPr>
        <w:pStyle w:val="Normal"/>
        <w:spacing w:before="0" w:after="0"/>
        <w:ind w:left="120" w:hanging="0"/>
        <w:jc w:val="left"/>
        <w:rPr/>
      </w:pPr>
      <w:bookmarkStart w:id="16" w:name="block-28127608"/>
      <w:bookmarkEnd w:id="15"/>
      <w:bookmarkEnd w:id="16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ТЕМАТИЧЕСКОЕ ПЛАНИРОВАНИЕ </w:t>
      </w: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1 КЛАСС </w:t>
      </w:r>
    </w:p>
    <w:tbl>
      <w:tblPr>
        <w:tblW w:w="13594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</w:tblPr>
      <w:tblGrid>
        <w:gridCol w:w="728"/>
        <w:gridCol w:w="2560"/>
        <w:gridCol w:w="1422"/>
        <w:gridCol w:w="2455"/>
        <w:gridCol w:w="2580"/>
        <w:gridCol w:w="3848"/>
      </w:tblGrid>
      <w:tr>
        <w:trPr>
          <w:trHeight w:val="144" w:hRule="atLeast"/>
        </w:trPr>
        <w:tc>
          <w:tcPr>
            <w:tcW w:w="7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64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38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2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256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84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общество</w:t>
            </w:r>
          </w:p>
        </w:tc>
      </w:tr>
      <w:tr>
        <w:trPr>
          <w:trHeight w:val="144" w:hRule="atLeast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3 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hyperlink r:id="rId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</w:t>
              </w:r>
            </w:hyperlink>
          </w:p>
        </w:tc>
      </w:tr>
      <w:tr>
        <w:trPr>
          <w:trHeight w:val="144" w:hRule="atLeast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Семья. Взаимоотношения и взаимопомощь в семье.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hyperlink r:id="rId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</w:t>
              </w:r>
            </w:hyperlink>
          </w:p>
        </w:tc>
      </w:tr>
      <w:tr>
        <w:trPr>
          <w:trHeight w:val="144" w:hRule="atLeast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Россия - наша Родина.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11 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</w:t>
              </w:r>
            </w:hyperlink>
          </w:p>
        </w:tc>
      </w:tr>
      <w:tr>
        <w:trPr>
          <w:trHeight w:val="144" w:hRule="atLeast"/>
        </w:trPr>
        <w:tc>
          <w:tcPr>
            <w:tcW w:w="32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16 </w:t>
            </w:r>
          </w:p>
        </w:tc>
        <w:tc>
          <w:tcPr>
            <w:tcW w:w="88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природа</w:t>
            </w:r>
          </w:p>
        </w:tc>
      </w:tr>
      <w:tr>
        <w:trPr>
          <w:trHeight w:val="144" w:hRule="atLeast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13 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</w:t>
              </w:r>
            </w:hyperlink>
          </w:p>
        </w:tc>
      </w:tr>
      <w:tr>
        <w:trPr>
          <w:trHeight w:val="144" w:hRule="atLeast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Растительный мир. Растения ближайшего окружения.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9 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</w:t>
              </w:r>
            </w:hyperlink>
          </w:p>
        </w:tc>
      </w:tr>
      <w:tr>
        <w:trPr>
          <w:trHeight w:val="144" w:hRule="atLeast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животных. Разные группы животных.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15 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</w:t>
              </w:r>
            </w:hyperlink>
          </w:p>
        </w:tc>
      </w:tr>
      <w:tr>
        <w:trPr>
          <w:trHeight w:val="144" w:hRule="atLeast"/>
        </w:trPr>
        <w:tc>
          <w:tcPr>
            <w:tcW w:w="32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37 </w:t>
            </w:r>
          </w:p>
        </w:tc>
        <w:tc>
          <w:tcPr>
            <w:tcW w:w="88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Правила безопасной жизнедеятельности</w:t>
            </w:r>
          </w:p>
        </w:tc>
      </w:tr>
      <w:tr>
        <w:trPr>
          <w:trHeight w:val="144" w:hRule="atLeast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Режим дня школьника.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3 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</w:t>
              </w:r>
            </w:hyperlink>
          </w:p>
        </w:tc>
      </w:tr>
      <w:tr>
        <w:trPr>
          <w:trHeight w:val="144" w:hRule="atLeast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4 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</w:t>
              </w:r>
            </w:hyperlink>
          </w:p>
        </w:tc>
      </w:tr>
      <w:tr>
        <w:trPr>
          <w:trHeight w:val="144" w:hRule="atLeast"/>
        </w:trPr>
        <w:tc>
          <w:tcPr>
            <w:tcW w:w="32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7 </w:t>
            </w:r>
          </w:p>
        </w:tc>
        <w:tc>
          <w:tcPr>
            <w:tcW w:w="88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32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6 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32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66 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2 КЛАСС </w:t>
      </w:r>
    </w:p>
    <w:tbl>
      <w:tblPr>
        <w:tblW w:w="13594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</w:tblPr>
      <w:tblGrid>
        <w:gridCol w:w="769"/>
        <w:gridCol w:w="2080"/>
        <w:gridCol w:w="1492"/>
        <w:gridCol w:w="2541"/>
        <w:gridCol w:w="2659"/>
        <w:gridCol w:w="4052"/>
      </w:tblGrid>
      <w:tr>
        <w:trPr>
          <w:trHeight w:val="144" w:hRule="atLeast"/>
        </w:trPr>
        <w:tc>
          <w:tcPr>
            <w:tcW w:w="7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66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40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6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208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405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общество</w:t>
            </w:r>
          </w:p>
        </w:tc>
      </w:tr>
      <w:tr>
        <w:trPr>
          <w:trHeight w:val="144" w:hRule="atLeast"/>
        </w:trPr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- Россия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12 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4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</w:t>
              </w:r>
            </w:hyperlink>
          </w:p>
        </w:tc>
      </w:tr>
      <w:tr>
        <w:trPr>
          <w:trHeight w:val="144" w:hRule="atLeast"/>
        </w:trPr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Семья. Семейные ценности и традиции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4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</w:t>
              </w:r>
            </w:hyperlink>
          </w:p>
        </w:tc>
      </w:tr>
      <w:tr>
        <w:trPr>
          <w:trHeight w:val="144" w:hRule="atLeast"/>
        </w:trPr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культурного поведения в общественных местах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4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https://m.edso.ru</w:t>
              </w:r>
            </w:hyperlink>
          </w:p>
        </w:tc>
      </w:tr>
      <w:tr>
        <w:trPr>
          <w:trHeight w:val="144" w:hRule="atLeast"/>
        </w:trPr>
        <w:tc>
          <w:tcPr>
            <w:tcW w:w="2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16 </w:t>
            </w:r>
          </w:p>
        </w:tc>
        <w:tc>
          <w:tcPr>
            <w:tcW w:w="92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природа</w:t>
            </w:r>
          </w:p>
        </w:tc>
      </w:tr>
      <w:tr>
        <w:trPr>
          <w:trHeight w:val="144" w:hRule="atLeast"/>
        </w:trPr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7 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4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</w:t>
              </w:r>
            </w:hyperlink>
          </w:p>
        </w:tc>
      </w:tr>
      <w:tr>
        <w:trPr>
          <w:trHeight w:val="144" w:hRule="atLeast"/>
        </w:trPr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8 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4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</w:t>
              </w:r>
            </w:hyperlink>
          </w:p>
        </w:tc>
      </w:tr>
      <w:tr>
        <w:trPr>
          <w:trHeight w:val="144" w:hRule="atLeast"/>
        </w:trPr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11 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4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</w:t>
              </w:r>
            </w:hyperlink>
          </w:p>
        </w:tc>
      </w:tr>
      <w:tr>
        <w:trPr>
          <w:trHeight w:val="144" w:hRule="atLeast"/>
        </w:trPr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Красная книга России. Заповедники и природные парки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8 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4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</w:t>
              </w:r>
            </w:hyperlink>
          </w:p>
        </w:tc>
      </w:tr>
      <w:tr>
        <w:trPr>
          <w:trHeight w:val="144" w:hRule="atLeast"/>
        </w:trPr>
        <w:tc>
          <w:tcPr>
            <w:tcW w:w="2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34 </w:t>
            </w:r>
          </w:p>
        </w:tc>
        <w:tc>
          <w:tcPr>
            <w:tcW w:w="92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Правила безопасной жизнедеятельности</w:t>
            </w:r>
          </w:p>
        </w:tc>
      </w:tr>
      <w:tr>
        <w:trPr>
          <w:trHeight w:val="144" w:hRule="atLeast"/>
        </w:trPr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4 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4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</w:t>
              </w:r>
            </w:hyperlink>
          </w:p>
        </w:tc>
      </w:tr>
      <w:tr>
        <w:trPr>
          <w:trHeight w:val="144" w:hRule="atLeast"/>
        </w:trPr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8 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4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</w:t>
              </w:r>
            </w:hyperlink>
          </w:p>
        </w:tc>
      </w:tr>
      <w:tr>
        <w:trPr>
          <w:trHeight w:val="144" w:hRule="atLeast"/>
        </w:trPr>
        <w:tc>
          <w:tcPr>
            <w:tcW w:w="2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12 </w:t>
            </w:r>
          </w:p>
        </w:tc>
        <w:tc>
          <w:tcPr>
            <w:tcW w:w="92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2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6 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3 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4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2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68 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3 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4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3 КЛАСС </w:t>
      </w:r>
    </w:p>
    <w:tbl>
      <w:tblPr>
        <w:tblW w:w="13594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</w:tblPr>
      <w:tblGrid>
        <w:gridCol w:w="769"/>
        <w:gridCol w:w="2080"/>
        <w:gridCol w:w="1492"/>
        <w:gridCol w:w="2541"/>
        <w:gridCol w:w="2659"/>
        <w:gridCol w:w="4052"/>
      </w:tblGrid>
      <w:tr>
        <w:trPr>
          <w:trHeight w:val="144" w:hRule="atLeast"/>
        </w:trPr>
        <w:tc>
          <w:tcPr>
            <w:tcW w:w="7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66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40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6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208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405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общество</w:t>
            </w:r>
          </w:p>
        </w:tc>
      </w:tr>
      <w:tr>
        <w:trPr>
          <w:trHeight w:val="144" w:hRule="atLeast"/>
        </w:trPr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14 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4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144" w:hRule="atLeast"/>
        </w:trPr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 - коллектив близких. Родных людей.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4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144" w:hRule="atLeast"/>
        </w:trPr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Страны и народы мира.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4 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4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144" w:hRule="atLeast"/>
        </w:trPr>
        <w:tc>
          <w:tcPr>
            <w:tcW w:w="2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20 </w:t>
            </w:r>
          </w:p>
        </w:tc>
        <w:tc>
          <w:tcPr>
            <w:tcW w:w="92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природа</w:t>
            </w:r>
          </w:p>
        </w:tc>
      </w:tr>
      <w:tr>
        <w:trPr>
          <w:trHeight w:val="144" w:hRule="atLeast"/>
        </w:trPr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11 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4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144" w:hRule="atLeast"/>
        </w:trPr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Бактерии, грибы и их разнообразие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4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144" w:hRule="atLeast"/>
        </w:trPr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7 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4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144" w:hRule="atLeast"/>
        </w:trPr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7 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4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144" w:hRule="atLeast"/>
        </w:trPr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3 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4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144" w:hRule="atLeast"/>
        </w:trPr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5 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4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144" w:hRule="atLeast"/>
        </w:trPr>
        <w:tc>
          <w:tcPr>
            <w:tcW w:w="2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35 </w:t>
            </w:r>
          </w:p>
        </w:tc>
        <w:tc>
          <w:tcPr>
            <w:tcW w:w="92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Правила безопасной жизнедеятельности</w:t>
            </w:r>
          </w:p>
        </w:tc>
      </w:tr>
      <w:tr>
        <w:trPr>
          <w:trHeight w:val="144" w:hRule="atLeast"/>
        </w:trPr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4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144" w:hRule="atLeast"/>
        </w:trPr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5 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4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144" w:hRule="atLeast"/>
        </w:trPr>
        <w:tc>
          <w:tcPr>
            <w:tcW w:w="2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7 </w:t>
            </w:r>
          </w:p>
        </w:tc>
        <w:tc>
          <w:tcPr>
            <w:tcW w:w="92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2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6 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4 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4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2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68 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4 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4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4 КЛАСС </w:t>
      </w:r>
    </w:p>
    <w:tbl>
      <w:tblPr>
        <w:tblW w:w="13594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</w:tblPr>
      <w:tblGrid>
        <w:gridCol w:w="749"/>
        <w:gridCol w:w="2320"/>
        <w:gridCol w:w="1456"/>
        <w:gridCol w:w="2500"/>
        <w:gridCol w:w="2618"/>
        <w:gridCol w:w="3950"/>
      </w:tblGrid>
      <w:tr>
        <w:trPr>
          <w:trHeight w:val="144" w:hRule="atLeast"/>
        </w:trPr>
        <w:tc>
          <w:tcPr>
            <w:tcW w:w="7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3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65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39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4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232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95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общество</w:t>
            </w:r>
          </w:p>
        </w:tc>
      </w:tr>
      <w:tr>
        <w:trPr>
          <w:trHeight w:val="144" w:hRule="atLeast"/>
        </w:trPr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10 </w:t>
            </w: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2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3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44" w:hRule="atLeast"/>
        </w:trPr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Отечества. «Лента времени» и историческая карта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17 </w:t>
            </w: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2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3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44" w:hRule="atLeast"/>
        </w:trPr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6 </w:t>
            </w: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2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3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44" w:hRule="atLeast"/>
        </w:trPr>
        <w:tc>
          <w:tcPr>
            <w:tcW w:w="30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33 </w:t>
            </w:r>
          </w:p>
        </w:tc>
        <w:tc>
          <w:tcPr>
            <w:tcW w:w="90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природа</w:t>
            </w:r>
          </w:p>
        </w:tc>
      </w:tr>
      <w:tr>
        <w:trPr>
          <w:trHeight w:val="144" w:hRule="atLeast"/>
        </w:trPr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Методы познания окружающей природы. Солнечная система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5 </w:t>
            </w: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2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3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44" w:hRule="atLeast"/>
        </w:trPr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Формы земной поверхности. Водоемы и их разнообразие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9 </w:t>
            </w: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2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3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44" w:hRule="atLeast"/>
        </w:trPr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5 </w:t>
            </w: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2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3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44" w:hRule="atLeast"/>
        </w:trPr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и культурные объекты Всемирного наследия. Экологические проблемы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5 </w:t>
            </w: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2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3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44" w:hRule="atLeast"/>
        </w:trPr>
        <w:tc>
          <w:tcPr>
            <w:tcW w:w="30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24 </w:t>
            </w:r>
          </w:p>
        </w:tc>
        <w:tc>
          <w:tcPr>
            <w:tcW w:w="90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Правила безопасной жизнедеятельности</w:t>
            </w:r>
          </w:p>
        </w:tc>
      </w:tr>
      <w:tr>
        <w:trPr>
          <w:trHeight w:val="144" w:hRule="atLeast"/>
        </w:trPr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жизни: профилактика вредных привычек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2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3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44" w:hRule="atLeast"/>
        </w:trPr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городе. Безопасность в сети Интернет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4 </w:t>
            </w: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2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3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44" w:hRule="atLeast"/>
        </w:trPr>
        <w:tc>
          <w:tcPr>
            <w:tcW w:w="30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5 </w:t>
            </w:r>
          </w:p>
        </w:tc>
        <w:tc>
          <w:tcPr>
            <w:tcW w:w="90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30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6 </w:t>
            </w: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4 </w:t>
            </w:r>
          </w:p>
        </w:tc>
        <w:tc>
          <w:tcPr>
            <w:tcW w:w="2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3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30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68 </w:t>
            </w: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4 </w:t>
            </w:r>
          </w:p>
        </w:tc>
        <w:tc>
          <w:tcPr>
            <w:tcW w:w="2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3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hanging="0"/>
        <w:jc w:val="left"/>
        <w:rPr/>
      </w:pPr>
      <w:bookmarkStart w:id="17" w:name="block-28127608"/>
      <w:bookmarkStart w:id="18" w:name="block-28127613"/>
      <w:bookmarkEnd w:id="17"/>
      <w:bookmarkEnd w:id="18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ВАРИАНТ 1. ПОУРОЧНОЕ ПЛАНИРОВАНИЕ ДЛЯ ПЕДАГОГОВ, ИСПОЛЬЗУЮЩИХ УЧЕБНИК ОКРУЖАЮЩИЙ МИР, 1-4 КЛАСС, В 2 ЧАСТЯХ, ПЛЕШАКОВ А.А. </w:t>
      </w: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1 КЛАСС </w:t>
      </w:r>
    </w:p>
    <w:tbl>
      <w:tblPr>
        <w:tblW w:w="13594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</w:tblPr>
      <w:tblGrid>
        <w:gridCol w:w="455"/>
        <w:gridCol w:w="1810"/>
        <w:gridCol w:w="1906"/>
        <w:gridCol w:w="155"/>
        <w:gridCol w:w="205"/>
        <w:gridCol w:w="763"/>
        <w:gridCol w:w="260"/>
        <w:gridCol w:w="1242"/>
        <w:gridCol w:w="185"/>
        <w:gridCol w:w="983"/>
        <w:gridCol w:w="791"/>
        <w:gridCol w:w="307"/>
        <w:gridCol w:w="1439"/>
        <w:gridCol w:w="826"/>
        <w:gridCol w:w="2266"/>
      </w:tblGrid>
      <w:tr>
        <w:trPr>
          <w:trHeight w:val="144" w:hRule="atLeast"/>
        </w:trPr>
        <w:tc>
          <w:tcPr>
            <w:tcW w:w="22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2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2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6797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2265" w:type="dxa"/>
            <w:gridSpan w:val="2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2266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22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2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2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2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9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1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48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</w:t>
              </w:r>
            </w:hyperlink>
          </w:p>
        </w:tc>
      </w:tr>
      <w:tr>
        <w:trPr>
          <w:trHeight w:val="144" w:hRule="atLeast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страна – Россия, Российская Федерация. Что такое Родина?</w:t>
            </w:r>
          </w:p>
        </w:tc>
        <w:tc>
          <w:tcPr>
            <w:tcW w:w="9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1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48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</w:t>
              </w:r>
            </w:hyperlink>
          </w:p>
        </w:tc>
      </w:tr>
      <w:tr>
        <w:trPr>
          <w:trHeight w:val="144" w:hRule="atLeast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Родина: от края и до края. Символы России</w:t>
            </w:r>
          </w:p>
        </w:tc>
        <w:tc>
          <w:tcPr>
            <w:tcW w:w="9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1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48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</w:t>
              </w:r>
            </w:hyperlink>
          </w:p>
        </w:tc>
      </w:tr>
      <w:tr>
        <w:trPr>
          <w:trHeight w:val="144" w:hRule="atLeast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России. Народов дружная семья</w:t>
            </w:r>
          </w:p>
        </w:tc>
        <w:tc>
          <w:tcPr>
            <w:tcW w:w="9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1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48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</w:t>
              </w:r>
            </w:hyperlink>
          </w:p>
        </w:tc>
      </w:tr>
      <w:tr>
        <w:trPr>
          <w:trHeight w:val="144" w:hRule="atLeast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9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1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48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</w:t>
              </w:r>
            </w:hyperlink>
          </w:p>
        </w:tc>
      </w:tr>
      <w:tr>
        <w:trPr>
          <w:trHeight w:val="144" w:hRule="atLeast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9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1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48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</w:t>
              </w:r>
            </w:hyperlink>
          </w:p>
        </w:tc>
      </w:tr>
      <w:tr>
        <w:trPr>
          <w:trHeight w:val="144" w:hRule="atLeast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Столица России ‒ Москва. Достопримечательности Москвы</w:t>
            </w:r>
          </w:p>
        </w:tc>
        <w:tc>
          <w:tcPr>
            <w:tcW w:w="9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1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48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</w:t>
              </w:r>
            </w:hyperlink>
          </w:p>
        </w:tc>
      </w:tr>
      <w:tr>
        <w:trPr>
          <w:trHeight w:val="144" w:hRule="atLeast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окружающий мир? Что природа даёт человеку?</w:t>
            </w:r>
          </w:p>
        </w:tc>
        <w:tc>
          <w:tcPr>
            <w:tcW w:w="9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1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48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</w:t>
              </w:r>
            </w:hyperlink>
          </w:p>
        </w:tc>
      </w:tr>
      <w:tr>
        <w:trPr>
          <w:trHeight w:val="144" w:hRule="atLeast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9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1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48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</w:t>
              </w:r>
            </w:hyperlink>
          </w:p>
        </w:tc>
      </w:tr>
      <w:tr>
        <w:trPr>
          <w:trHeight w:val="144" w:hRule="atLeast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9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1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48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</w:t>
              </w:r>
            </w:hyperlink>
          </w:p>
        </w:tc>
      </w:tr>
      <w:tr>
        <w:trPr>
          <w:trHeight w:val="144" w:hRule="atLeast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Явления и объекты неживой природы</w:t>
            </w:r>
          </w:p>
        </w:tc>
        <w:tc>
          <w:tcPr>
            <w:tcW w:w="9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1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48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</w:t>
              </w:r>
            </w:hyperlink>
          </w:p>
        </w:tc>
      </w:tr>
      <w:tr>
        <w:trPr>
          <w:trHeight w:val="144" w:hRule="atLeast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Природа и человек. Природные материалы и изделия из них. Наше творчество</w:t>
            </w:r>
          </w:p>
        </w:tc>
        <w:tc>
          <w:tcPr>
            <w:tcW w:w="9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1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48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</w:t>
              </w:r>
            </w:hyperlink>
          </w:p>
        </w:tc>
      </w:tr>
      <w:tr>
        <w:trPr>
          <w:trHeight w:val="144" w:hRule="atLeast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мы знаем о растениях? Что общего у разных растений?</w:t>
            </w:r>
          </w:p>
        </w:tc>
        <w:tc>
          <w:tcPr>
            <w:tcW w:w="9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1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48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</w:t>
              </w:r>
            </w:hyperlink>
          </w:p>
        </w:tc>
      </w:tr>
      <w:tr>
        <w:trPr>
          <w:trHeight w:val="144" w:hRule="atLeast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9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1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48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</w:t>
              </w:r>
            </w:hyperlink>
          </w:p>
        </w:tc>
      </w:tr>
      <w:tr>
        <w:trPr>
          <w:trHeight w:val="144" w:hRule="atLeast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Комнатные растения. Растения в твоём доме: краткое описание</w:t>
            </w:r>
          </w:p>
        </w:tc>
        <w:tc>
          <w:tcPr>
            <w:tcW w:w="9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1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48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</w:t>
              </w:r>
            </w:hyperlink>
          </w:p>
        </w:tc>
      </w:tr>
      <w:tr>
        <w:trPr>
          <w:trHeight w:val="144" w:hRule="atLeast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мы ухаживаем за растениями (практическая работа)</w:t>
            </w:r>
          </w:p>
        </w:tc>
        <w:tc>
          <w:tcPr>
            <w:tcW w:w="9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1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48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</w:t>
              </w:r>
            </w:hyperlink>
          </w:p>
        </w:tc>
      </w:tr>
      <w:tr>
        <w:trPr>
          <w:trHeight w:val="144" w:hRule="atLeast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растений: узнавание, называние, краткое описание</w:t>
            </w:r>
          </w:p>
        </w:tc>
        <w:tc>
          <w:tcPr>
            <w:tcW w:w="9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1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48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</w:t>
              </w:r>
            </w:hyperlink>
          </w:p>
        </w:tc>
      </w:tr>
      <w:tr>
        <w:trPr>
          <w:trHeight w:val="144" w:hRule="atLeast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лиственных растений: узнавание, краткое описание. Лиственные растения нашего края</w:t>
            </w:r>
          </w:p>
        </w:tc>
        <w:tc>
          <w:tcPr>
            <w:tcW w:w="9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1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48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</w:t>
              </w:r>
            </w:hyperlink>
          </w:p>
        </w:tc>
      </w:tr>
      <w:tr>
        <w:trPr>
          <w:trHeight w:val="144" w:hRule="atLeast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хвойных растений: узнавание, краткое описание. Хвойные растения нашего края</w:t>
            </w:r>
          </w:p>
        </w:tc>
        <w:tc>
          <w:tcPr>
            <w:tcW w:w="9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1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48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</w:t>
              </w:r>
            </w:hyperlink>
          </w:p>
        </w:tc>
      </w:tr>
      <w:tr>
        <w:trPr>
          <w:trHeight w:val="144" w:hRule="atLeast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9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1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48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</w:t>
              </w:r>
            </w:hyperlink>
          </w:p>
        </w:tc>
      </w:tr>
      <w:tr>
        <w:trPr>
          <w:trHeight w:val="144" w:hRule="atLeast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Насекомые: сравнение, краткое описание внешнего вида</w:t>
            </w:r>
          </w:p>
        </w:tc>
        <w:tc>
          <w:tcPr>
            <w:tcW w:w="9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1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48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</w:t>
              </w:r>
            </w:hyperlink>
          </w:p>
        </w:tc>
      </w:tr>
      <w:tr>
        <w:trPr>
          <w:trHeight w:val="144" w:hRule="atLeast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Какие звери живут в морях и океанах? Морские звери: узнавание, называние, краткое описание</w:t>
            </w:r>
          </w:p>
        </w:tc>
        <w:tc>
          <w:tcPr>
            <w:tcW w:w="9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1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48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</w:t>
              </w:r>
            </w:hyperlink>
          </w:p>
        </w:tc>
      </w:tr>
      <w:tr>
        <w:trPr>
          <w:trHeight w:val="144" w:hRule="atLeast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9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1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48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</w:t>
              </w:r>
            </w:hyperlink>
          </w:p>
        </w:tc>
      </w:tr>
      <w:tr>
        <w:trPr>
          <w:trHeight w:val="144" w:hRule="atLeast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9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1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48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</w:t>
              </w:r>
            </w:hyperlink>
          </w:p>
        </w:tc>
      </w:tr>
      <w:tr>
        <w:trPr>
          <w:trHeight w:val="144" w:hRule="atLeast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9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1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48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</w:t>
              </w:r>
            </w:hyperlink>
          </w:p>
        </w:tc>
      </w:tr>
      <w:tr>
        <w:trPr>
          <w:trHeight w:val="144" w:hRule="atLeast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9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1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48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</w:t>
              </w:r>
            </w:hyperlink>
          </w:p>
        </w:tc>
      </w:tr>
      <w:tr>
        <w:trPr>
          <w:trHeight w:val="144" w:hRule="atLeast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чем похожи все звери: главная особенность этой группы животных. Забота зверей о своих детёнышах</w:t>
            </w:r>
          </w:p>
        </w:tc>
        <w:tc>
          <w:tcPr>
            <w:tcW w:w="9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1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48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</w:t>
              </w:r>
            </w:hyperlink>
          </w:p>
        </w:tc>
      </w:tr>
      <w:tr>
        <w:trPr>
          <w:trHeight w:val="144" w:hRule="atLeast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9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1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48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</w:t>
              </w:r>
            </w:hyperlink>
          </w:p>
        </w:tc>
      </w:tr>
      <w:tr>
        <w:trPr>
          <w:trHeight w:val="144" w:hRule="atLeast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Ты – пешеход!</w:t>
            </w:r>
          </w:p>
        </w:tc>
        <w:tc>
          <w:tcPr>
            <w:tcW w:w="9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1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48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</w:t>
              </w:r>
            </w:hyperlink>
          </w:p>
        </w:tc>
      </w:tr>
      <w:tr>
        <w:trPr>
          <w:trHeight w:val="144" w:hRule="atLeast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9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1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48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</w:t>
              </w:r>
            </w:hyperlink>
          </w:p>
        </w:tc>
      </w:tr>
      <w:tr>
        <w:trPr>
          <w:trHeight w:val="144" w:hRule="atLeast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 – малая Родина. Первоначальные сведения о родном крае: название. Моя малая родина</w:t>
            </w:r>
          </w:p>
        </w:tc>
        <w:tc>
          <w:tcPr>
            <w:tcW w:w="9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1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48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</w:t>
              </w:r>
            </w:hyperlink>
          </w:p>
        </w:tc>
      </w:tr>
      <w:tr>
        <w:trPr>
          <w:trHeight w:val="144" w:hRule="atLeast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9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1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48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</w:t>
              </w:r>
            </w:hyperlink>
          </w:p>
        </w:tc>
      </w:tr>
      <w:tr>
        <w:trPr>
          <w:trHeight w:val="144" w:hRule="atLeast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Домашние и дикие животные. Различия в условиях жизни</w:t>
            </w:r>
          </w:p>
        </w:tc>
        <w:tc>
          <w:tcPr>
            <w:tcW w:w="9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1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48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</w:t>
              </w:r>
            </w:hyperlink>
          </w:p>
        </w:tc>
      </w:tr>
      <w:tr>
        <w:trPr>
          <w:trHeight w:val="144" w:hRule="atLeast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Повторение изученного по разделу "Человек и общество"</w:t>
            </w:r>
          </w:p>
        </w:tc>
        <w:tc>
          <w:tcPr>
            <w:tcW w:w="9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1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48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</w:t>
              </w:r>
            </w:hyperlink>
          </w:p>
        </w:tc>
      </w:tr>
      <w:tr>
        <w:trPr>
          <w:trHeight w:val="144" w:hRule="atLeast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 – коллектив. Права и обязанности членов семьи</w:t>
            </w:r>
          </w:p>
        </w:tc>
        <w:tc>
          <w:tcPr>
            <w:tcW w:w="9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1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48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</w:t>
              </w:r>
            </w:hyperlink>
          </w:p>
        </w:tc>
      </w:tr>
      <w:tr>
        <w:trPr>
          <w:trHeight w:val="144" w:hRule="atLeast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природы в жизни людей</w:t>
            </w:r>
          </w:p>
        </w:tc>
        <w:tc>
          <w:tcPr>
            <w:tcW w:w="9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1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48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</w:t>
              </w:r>
            </w:hyperlink>
          </w:p>
        </w:tc>
      </w:tr>
      <w:tr>
        <w:trPr>
          <w:trHeight w:val="144" w:hRule="atLeast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Бытовые электрические и газовые приборы: правила безопасного использования. Поведение в экстремальных ситуациях. Номера телефонов экстренных служб</w:t>
            </w:r>
          </w:p>
        </w:tc>
        <w:tc>
          <w:tcPr>
            <w:tcW w:w="9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1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48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</w:t>
              </w:r>
            </w:hyperlink>
          </w:p>
        </w:tc>
      </w:tr>
      <w:tr>
        <w:trPr>
          <w:trHeight w:val="144" w:hRule="atLeast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погодой. Анализ результатов наблюдений</w:t>
            </w:r>
          </w:p>
        </w:tc>
        <w:tc>
          <w:tcPr>
            <w:tcW w:w="9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1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48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</w:t>
              </w:r>
            </w:hyperlink>
          </w:p>
        </w:tc>
      </w:tr>
      <w:tr>
        <w:trPr>
          <w:trHeight w:val="144" w:hRule="atLeast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9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1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48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</w:t>
              </w:r>
            </w:hyperlink>
          </w:p>
        </w:tc>
      </w:tr>
      <w:tr>
        <w:trPr>
          <w:trHeight w:val="144" w:hRule="atLeast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9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1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48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</w:t>
              </w:r>
            </w:hyperlink>
          </w:p>
        </w:tc>
      </w:tr>
      <w:tr>
        <w:trPr>
          <w:trHeight w:val="144" w:hRule="atLeast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Откуда в снежках грязь?</w:t>
            </w:r>
          </w:p>
        </w:tc>
        <w:tc>
          <w:tcPr>
            <w:tcW w:w="9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1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48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</w:t>
              </w:r>
            </w:hyperlink>
          </w:p>
        </w:tc>
      </w:tr>
      <w:tr>
        <w:trPr>
          <w:trHeight w:val="144" w:hRule="atLeast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живут растения?</w:t>
            </w:r>
          </w:p>
        </w:tc>
        <w:tc>
          <w:tcPr>
            <w:tcW w:w="9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1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48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</w:t>
              </w:r>
            </w:hyperlink>
          </w:p>
        </w:tc>
      </w:tr>
      <w:tr>
        <w:trPr>
          <w:trHeight w:val="144" w:hRule="atLeast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9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1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48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</w:t>
              </w:r>
            </w:hyperlink>
          </w:p>
        </w:tc>
      </w:tr>
      <w:tr>
        <w:trPr>
          <w:trHeight w:val="144" w:hRule="atLeast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9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1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48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</w:t>
              </w:r>
            </w:hyperlink>
          </w:p>
        </w:tc>
      </w:tr>
      <w:tr>
        <w:trPr>
          <w:trHeight w:val="144" w:hRule="atLeast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Откуда берётся и куда девается мусор?</w:t>
            </w:r>
          </w:p>
        </w:tc>
        <w:tc>
          <w:tcPr>
            <w:tcW w:w="9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1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48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</w:t>
              </w:r>
            </w:hyperlink>
          </w:p>
        </w:tc>
      </w:tr>
      <w:tr>
        <w:trPr>
          <w:trHeight w:val="144" w:hRule="atLeast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Классный коллектив. Мои друзья – одноклассники. Правила совместной деятельности</w:t>
            </w:r>
          </w:p>
        </w:tc>
        <w:tc>
          <w:tcPr>
            <w:tcW w:w="9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1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48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</w:t>
              </w:r>
            </w:hyperlink>
          </w:p>
        </w:tc>
      </w:tr>
      <w:tr>
        <w:trPr>
          <w:trHeight w:val="144" w:hRule="atLeast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Учебный класс. Рабочее место школьника. Режим учебного труда, отдыха</w:t>
            </w:r>
          </w:p>
        </w:tc>
        <w:tc>
          <w:tcPr>
            <w:tcW w:w="9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1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48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</w:t>
              </w:r>
            </w:hyperlink>
          </w:p>
        </w:tc>
      </w:tr>
      <w:tr>
        <w:trPr>
          <w:trHeight w:val="144" w:hRule="atLeast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9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1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48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</w:t>
              </w:r>
            </w:hyperlink>
          </w:p>
        </w:tc>
      </w:tr>
      <w:tr>
        <w:trPr>
          <w:trHeight w:val="144" w:hRule="atLeast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животных. Где живут белые медведи?</w:t>
            </w:r>
          </w:p>
        </w:tc>
        <w:tc>
          <w:tcPr>
            <w:tcW w:w="9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1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48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</w:t>
              </w:r>
            </w:hyperlink>
          </w:p>
        </w:tc>
      </w:tr>
      <w:tr>
        <w:trPr>
          <w:trHeight w:val="144" w:hRule="atLeast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животных. Где живут слоны?</w:t>
            </w:r>
          </w:p>
        </w:tc>
        <w:tc>
          <w:tcPr>
            <w:tcW w:w="9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1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48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</w:t>
              </w:r>
            </w:hyperlink>
          </w:p>
        </w:tc>
      </w:tr>
      <w:tr>
        <w:trPr>
          <w:trHeight w:val="144" w:hRule="atLeast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животных. Перелётные и зимующие птицы. Где зимуют птицы?</w:t>
            </w:r>
          </w:p>
        </w:tc>
        <w:tc>
          <w:tcPr>
            <w:tcW w:w="9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1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48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</w:t>
              </w:r>
            </w:hyperlink>
          </w:p>
        </w:tc>
      </w:tr>
      <w:tr>
        <w:trPr>
          <w:trHeight w:val="144" w:hRule="atLeast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9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1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48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</w:t>
              </w:r>
            </w:hyperlink>
          </w:p>
        </w:tc>
      </w:tr>
      <w:tr>
        <w:trPr>
          <w:trHeight w:val="144" w:hRule="atLeast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9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1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48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</w:t>
              </w:r>
            </w:hyperlink>
          </w:p>
        </w:tc>
      </w:tr>
      <w:tr>
        <w:trPr>
          <w:trHeight w:val="144" w:hRule="atLeast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Семейные поколения. Моя семья в прошлом и настоящем</w:t>
            </w:r>
          </w:p>
        </w:tc>
        <w:tc>
          <w:tcPr>
            <w:tcW w:w="9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1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48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</w:t>
              </w:r>
            </w:hyperlink>
          </w:p>
        </w:tc>
      </w:tr>
      <w:tr>
        <w:trPr>
          <w:trHeight w:val="144" w:hRule="atLeast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Повторение изученного по разделу "Человек и природа"</w:t>
            </w:r>
          </w:p>
        </w:tc>
        <w:tc>
          <w:tcPr>
            <w:tcW w:w="9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1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48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</w:t>
              </w:r>
            </w:hyperlink>
          </w:p>
        </w:tc>
      </w:tr>
      <w:tr>
        <w:trPr>
          <w:trHeight w:val="144" w:hRule="atLeast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животных. Почему мы любим кошек и собак?</w:t>
            </w:r>
          </w:p>
        </w:tc>
        <w:tc>
          <w:tcPr>
            <w:tcW w:w="9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1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48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</w:t>
              </w:r>
            </w:hyperlink>
          </w:p>
        </w:tc>
      </w:tr>
      <w:tr>
        <w:trPr>
          <w:trHeight w:val="144" w:hRule="atLeast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Прогулки на природе. Правила поведения в природе</w:t>
            </w:r>
          </w:p>
        </w:tc>
        <w:tc>
          <w:tcPr>
            <w:tcW w:w="9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1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48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</w:t>
              </w:r>
            </w:hyperlink>
          </w:p>
        </w:tc>
      </w:tr>
      <w:tr>
        <w:trPr>
          <w:trHeight w:val="144" w:hRule="atLeast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9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1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48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</w:t>
              </w:r>
            </w:hyperlink>
          </w:p>
        </w:tc>
      </w:tr>
      <w:tr>
        <w:trPr>
          <w:trHeight w:val="144" w:hRule="atLeast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9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1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48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</w:t>
              </w:r>
            </w:hyperlink>
          </w:p>
        </w:tc>
      </w:tr>
      <w:tr>
        <w:trPr>
          <w:trHeight w:val="144" w:hRule="atLeast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здорового питания. Состав пищи, обеспечивающий рост и развитие ребенка 6-7 лет. Правила поведения за столом</w:t>
            </w:r>
          </w:p>
        </w:tc>
        <w:tc>
          <w:tcPr>
            <w:tcW w:w="9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1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48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</w:t>
              </w:r>
            </w:hyperlink>
          </w:p>
        </w:tc>
      </w:tr>
      <w:tr>
        <w:trPr>
          <w:trHeight w:val="144" w:hRule="atLeast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Предметы личной гигиены. Закаливание организма солнцем, воздухом, водой. Условия и правила закаливания</w:t>
            </w:r>
          </w:p>
        </w:tc>
        <w:tc>
          <w:tcPr>
            <w:tcW w:w="9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1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48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</w:t>
              </w:r>
            </w:hyperlink>
          </w:p>
        </w:tc>
      </w:tr>
      <w:tr>
        <w:trPr>
          <w:trHeight w:val="144" w:hRule="atLeast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9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1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48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</w:t>
              </w:r>
            </w:hyperlink>
          </w:p>
        </w:tc>
      </w:tr>
      <w:tr>
        <w:trPr>
          <w:trHeight w:val="144" w:hRule="atLeast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Зачем люди осваивают космос?</w:t>
            </w:r>
          </w:p>
        </w:tc>
        <w:tc>
          <w:tcPr>
            <w:tcW w:w="9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1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48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</w:t>
              </w:r>
            </w:hyperlink>
          </w:p>
        </w:tc>
      </w:tr>
      <w:tr>
        <w:trPr>
          <w:trHeight w:val="144" w:hRule="atLeast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и быт людей в разные времена года</w:t>
            </w:r>
          </w:p>
        </w:tc>
        <w:tc>
          <w:tcPr>
            <w:tcW w:w="9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1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48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</w:t>
              </w:r>
            </w:hyperlink>
          </w:p>
        </w:tc>
      </w:tr>
      <w:tr>
        <w:trPr>
          <w:trHeight w:val="144" w:hRule="atLeast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Кто заботится о домашних животных Профессии людей, которые заботятся о животных. Мои домашние питомцы</w:t>
            </w:r>
          </w:p>
        </w:tc>
        <w:tc>
          <w:tcPr>
            <w:tcW w:w="9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1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48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</w:t>
              </w:r>
            </w:hyperlink>
          </w:p>
        </w:tc>
      </w:tr>
      <w:tr>
        <w:trPr>
          <w:trHeight w:val="144" w:hRule="atLeast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Повторение изученного в 1 классе</w:t>
            </w:r>
          </w:p>
        </w:tc>
        <w:tc>
          <w:tcPr>
            <w:tcW w:w="9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1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48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</w:t>
              </w:r>
            </w:hyperlink>
          </w:p>
        </w:tc>
      </w:tr>
      <w:tr>
        <w:trPr>
          <w:trHeight w:val="144" w:hRule="atLeast"/>
        </w:trPr>
        <w:tc>
          <w:tcPr>
            <w:tcW w:w="41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66 </w:t>
            </w:r>
          </w:p>
        </w:tc>
        <w:tc>
          <w:tcPr>
            <w:tcW w:w="24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25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30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2 КЛАСС </w:t>
      </w:r>
    </w:p>
    <w:tbl>
      <w:tblPr>
        <w:tblW w:w="13594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</w:tblPr>
      <w:tblGrid>
        <w:gridCol w:w="449"/>
        <w:gridCol w:w="1816"/>
        <w:gridCol w:w="1977"/>
        <w:gridCol w:w="167"/>
        <w:gridCol w:w="122"/>
        <w:gridCol w:w="834"/>
        <w:gridCol w:w="243"/>
        <w:gridCol w:w="1188"/>
        <w:gridCol w:w="242"/>
        <w:gridCol w:w="963"/>
        <w:gridCol w:w="801"/>
        <w:gridCol w:w="260"/>
        <w:gridCol w:w="1458"/>
        <w:gridCol w:w="807"/>
        <w:gridCol w:w="2266"/>
      </w:tblGrid>
      <w:tr>
        <w:trPr>
          <w:trHeight w:val="144" w:hRule="atLeast"/>
        </w:trPr>
        <w:tc>
          <w:tcPr>
            <w:tcW w:w="22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2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2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6797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2265" w:type="dxa"/>
            <w:gridSpan w:val="2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2266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22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2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2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2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‒ Россия, Российская Федерация</w:t>
            </w:r>
          </w:p>
        </w:tc>
        <w:tc>
          <w:tcPr>
            <w:tcW w:w="9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6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1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47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</w:t>
              </w:r>
            </w:hyperlink>
          </w:p>
        </w:tc>
      </w:tr>
      <w:tr>
        <w:trPr>
          <w:trHeight w:val="144" w:hRule="atLeast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9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6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1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47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</w:t>
              </w:r>
            </w:hyperlink>
          </w:p>
        </w:tc>
      </w:tr>
      <w:tr>
        <w:trPr>
          <w:trHeight w:val="144" w:hRule="atLeast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край, его природные достопримечательности. Город и село</w:t>
            </w:r>
          </w:p>
        </w:tc>
        <w:tc>
          <w:tcPr>
            <w:tcW w:w="9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6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1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47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</w:t>
              </w:r>
            </w:hyperlink>
          </w:p>
        </w:tc>
      </w:tr>
      <w:tr>
        <w:trPr>
          <w:trHeight w:val="144" w:hRule="atLeast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9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6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1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47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</w:t>
              </w:r>
            </w:hyperlink>
          </w:p>
        </w:tc>
      </w:tr>
      <w:tr>
        <w:trPr>
          <w:trHeight w:val="144" w:hRule="atLeast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 России (Остров Врангеля, Большой Арктический заповедник). Охрана природы</w:t>
            </w:r>
          </w:p>
        </w:tc>
        <w:tc>
          <w:tcPr>
            <w:tcW w:w="9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6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1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47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</w:t>
              </w:r>
            </w:hyperlink>
          </w:p>
        </w:tc>
      </w:tr>
      <w:tr>
        <w:trPr>
          <w:trHeight w:val="144" w:hRule="atLeast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 России</w:t>
            </w:r>
          </w:p>
        </w:tc>
        <w:tc>
          <w:tcPr>
            <w:tcW w:w="9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6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1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47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hyperlink r:id="rId1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</w:t>
              </w:r>
            </w:hyperlink>
          </w:p>
        </w:tc>
      </w:tr>
      <w:tr>
        <w:trPr>
          <w:trHeight w:val="144" w:hRule="atLeast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9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6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1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47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hyperlink r:id="rId1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</w:t>
              </w:r>
            </w:hyperlink>
          </w:p>
        </w:tc>
      </w:tr>
      <w:tr>
        <w:trPr>
          <w:trHeight w:val="144" w:hRule="atLeast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Поволжья и других территорий РФ: традиции, обычаи, праздники. Родной край, город (село)</w:t>
            </w:r>
          </w:p>
        </w:tc>
        <w:tc>
          <w:tcPr>
            <w:tcW w:w="9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6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1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47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hyperlink r:id="rId1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</w:t>
              </w:r>
            </w:hyperlink>
          </w:p>
        </w:tc>
      </w:tr>
      <w:tr>
        <w:trPr>
          <w:trHeight w:val="144" w:hRule="atLeast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9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6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47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hyperlink r:id="rId1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</w:t>
              </w:r>
            </w:hyperlink>
          </w:p>
        </w:tc>
      </w:tr>
      <w:tr>
        <w:trPr>
          <w:trHeight w:val="144" w:hRule="atLeast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Связи в природе: зависимость изменений в живой природе от изменений в неживой природе. Неживая и живая природа. Явления природы</w:t>
            </w:r>
          </w:p>
        </w:tc>
        <w:tc>
          <w:tcPr>
            <w:tcW w:w="9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6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1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47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hyperlink r:id="rId1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</w:t>
              </w:r>
            </w:hyperlink>
          </w:p>
        </w:tc>
      </w:tr>
      <w:tr>
        <w:trPr>
          <w:trHeight w:val="144" w:hRule="atLeast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Годовой ход изменений в жизни животных. Жизнь животных осенью и зимой. Явления природы</w:t>
            </w:r>
          </w:p>
        </w:tc>
        <w:tc>
          <w:tcPr>
            <w:tcW w:w="9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6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1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47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hyperlink r:id="rId1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</w:t>
              </w:r>
            </w:hyperlink>
          </w:p>
        </w:tc>
      </w:tr>
      <w:tr>
        <w:trPr>
          <w:trHeight w:val="144" w:hRule="atLeast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Зачем человек трудится? Ценность труда и трудолюбия. Профессии. Все профессии важны</w:t>
            </w:r>
          </w:p>
        </w:tc>
        <w:tc>
          <w:tcPr>
            <w:tcW w:w="9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6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1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47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hyperlink r:id="rId1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</w:t>
              </w:r>
            </w:hyperlink>
          </w:p>
        </w:tc>
      </w:tr>
      <w:tr>
        <w:trPr>
          <w:trHeight w:val="144" w:hRule="atLeast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жизни растений от состояния неживой природы. Жизнь растений осенью и зимой. Невидимые нити природы</w:t>
            </w:r>
          </w:p>
        </w:tc>
        <w:tc>
          <w:tcPr>
            <w:tcW w:w="9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6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1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47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hyperlink r:id="rId1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</w:t>
              </w:r>
            </w:hyperlink>
          </w:p>
        </w:tc>
      </w:tr>
      <w:tr>
        <w:trPr>
          <w:trHeight w:val="144" w:hRule="atLeast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9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6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1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47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hyperlink r:id="rId1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</w:t>
              </w:r>
            </w:hyperlink>
          </w:p>
        </w:tc>
      </w:tr>
      <w:tr>
        <w:trPr>
          <w:trHeight w:val="144" w:hRule="atLeast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9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6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1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47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hyperlink r:id="rId1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</w:t>
              </w:r>
            </w:hyperlink>
          </w:p>
        </w:tc>
      </w:tr>
      <w:tr>
        <w:trPr>
          <w:trHeight w:val="144" w:hRule="atLeast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9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6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1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47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hyperlink r:id="rId1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</w:t>
              </w:r>
            </w:hyperlink>
          </w:p>
        </w:tc>
      </w:tr>
      <w:tr>
        <w:trPr>
          <w:trHeight w:val="144" w:hRule="atLeast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Земля - живая планета Солнечной системы</w:t>
            </w:r>
          </w:p>
        </w:tc>
        <w:tc>
          <w:tcPr>
            <w:tcW w:w="9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6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1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47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hyperlink r:id="rId1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</w:t>
              </w:r>
            </w:hyperlink>
          </w:p>
        </w:tc>
      </w:tr>
      <w:tr>
        <w:trPr>
          <w:trHeight w:val="144" w:hRule="atLeast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9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6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1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47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hyperlink r:id="rId1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</w:t>
              </w:r>
            </w:hyperlink>
          </w:p>
        </w:tc>
      </w:tr>
      <w:tr>
        <w:trPr>
          <w:trHeight w:val="144" w:hRule="atLeast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Деревья, кустарники, травы родного края (узнавание, называние, краткое описание). Какие бывают растения</w:t>
            </w:r>
          </w:p>
        </w:tc>
        <w:tc>
          <w:tcPr>
            <w:tcW w:w="9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6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1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47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hyperlink r:id="rId1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</w:t>
              </w:r>
            </w:hyperlink>
          </w:p>
        </w:tc>
      </w:tr>
      <w:tr>
        <w:trPr>
          <w:trHeight w:val="144" w:hRule="atLeast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9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6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1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47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hyperlink r:id="rId1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</w:t>
              </w:r>
            </w:hyperlink>
          </w:p>
        </w:tc>
      </w:tr>
      <w:tr>
        <w:trPr>
          <w:trHeight w:val="144" w:hRule="atLeast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животных родного края и разных территорий России. Какие бывают животные</w:t>
            </w:r>
          </w:p>
        </w:tc>
        <w:tc>
          <w:tcPr>
            <w:tcW w:w="9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6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1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47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hyperlink r:id="rId1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</w:t>
              </w:r>
            </w:hyperlink>
          </w:p>
        </w:tc>
      </w:tr>
      <w:tr>
        <w:trPr>
          <w:trHeight w:val="144" w:hRule="atLeast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9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6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1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47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hyperlink r:id="rId1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</w:t>
              </w:r>
            </w:hyperlink>
          </w:p>
        </w:tc>
      </w:tr>
      <w:tr>
        <w:trPr>
          <w:trHeight w:val="144" w:hRule="atLeast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9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6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1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47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hyperlink r:id="rId1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</w:t>
              </w:r>
            </w:hyperlink>
          </w:p>
        </w:tc>
      </w:tr>
      <w:tr>
        <w:trPr>
          <w:trHeight w:val="144" w:hRule="atLeast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жизни растений от состояния неживой природы. Жизнь растений весной и летом. Невидимые нити. Впереди лето</w:t>
            </w:r>
          </w:p>
        </w:tc>
        <w:tc>
          <w:tcPr>
            <w:tcW w:w="9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6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1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47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hyperlink r:id="rId1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</w:t>
              </w:r>
            </w:hyperlink>
          </w:p>
        </w:tc>
      </w:tr>
      <w:tr>
        <w:trPr>
          <w:trHeight w:val="144" w:hRule="atLeast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 дикорастущие и культурные: общее и различия</w:t>
            </w:r>
          </w:p>
        </w:tc>
        <w:tc>
          <w:tcPr>
            <w:tcW w:w="9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6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1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47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hyperlink r:id="rId1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</w:t>
              </w:r>
            </w:hyperlink>
          </w:p>
        </w:tc>
      </w:tr>
      <w:tr>
        <w:trPr>
          <w:trHeight w:val="144" w:hRule="atLeast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9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6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1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47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hyperlink r:id="rId1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</w:t>
              </w:r>
            </w:hyperlink>
          </w:p>
        </w:tc>
      </w:tr>
      <w:tr>
        <w:trPr>
          <w:trHeight w:val="144" w:hRule="atLeast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растений по месту обитания, внешнему виду. Сравнение растений разных климатических условий. Комнатные растения</w:t>
            </w:r>
          </w:p>
        </w:tc>
        <w:tc>
          <w:tcPr>
            <w:tcW w:w="9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6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1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47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hyperlink r:id="rId1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</w:t>
              </w:r>
            </w:hyperlink>
          </w:p>
        </w:tc>
      </w:tr>
      <w:tr>
        <w:trPr>
          <w:trHeight w:val="144" w:hRule="atLeast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животных. Дикие и домашние животные</w:t>
            </w:r>
          </w:p>
        </w:tc>
        <w:tc>
          <w:tcPr>
            <w:tcW w:w="9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6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1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47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hyperlink r:id="rId1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</w:t>
              </w:r>
            </w:hyperlink>
          </w:p>
        </w:tc>
      </w:tr>
      <w:tr>
        <w:trPr>
          <w:trHeight w:val="144" w:hRule="atLeast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9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6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1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47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hyperlink r:id="rId1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</w:t>
              </w:r>
            </w:hyperlink>
          </w:p>
        </w:tc>
      </w:tr>
      <w:tr>
        <w:trPr>
          <w:trHeight w:val="144" w:hRule="atLeast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9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6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1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47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hyperlink r:id="rId1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</w:t>
              </w:r>
            </w:hyperlink>
          </w:p>
        </w:tc>
      </w:tr>
      <w:tr>
        <w:trPr>
          <w:trHeight w:val="144" w:hRule="atLeast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9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6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1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47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hyperlink r:id="rId1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</w:t>
              </w:r>
            </w:hyperlink>
          </w:p>
        </w:tc>
      </w:tr>
      <w:tr>
        <w:trPr>
          <w:trHeight w:val="144" w:hRule="atLeast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9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6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1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47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hyperlink r:id="rId1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</w:t>
              </w:r>
            </w:hyperlink>
          </w:p>
        </w:tc>
      </w:tr>
      <w:tr>
        <w:trPr>
          <w:trHeight w:val="144" w:hRule="atLeast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9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6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1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47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hyperlink r:id="rId1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</w:t>
              </w:r>
            </w:hyperlink>
          </w:p>
        </w:tc>
      </w:tr>
      <w:tr>
        <w:trPr>
          <w:trHeight w:val="144" w:hRule="atLeast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Заповедники: значение для охраны природы</w:t>
            </w:r>
          </w:p>
        </w:tc>
        <w:tc>
          <w:tcPr>
            <w:tcW w:w="9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6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1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47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hyperlink r:id="rId1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</w:t>
              </w:r>
            </w:hyperlink>
          </w:p>
        </w:tc>
      </w:tr>
      <w:tr>
        <w:trPr>
          <w:trHeight w:val="144" w:hRule="atLeast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9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6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47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hyperlink r:id="rId1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</w:t>
              </w:r>
            </w:hyperlink>
          </w:p>
        </w:tc>
      </w:tr>
      <w:tr>
        <w:trPr>
          <w:trHeight w:val="144" w:hRule="atLeast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 жителей нашего региона</w:t>
            </w:r>
          </w:p>
        </w:tc>
        <w:tc>
          <w:tcPr>
            <w:tcW w:w="9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6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1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47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hyperlink r:id="rId1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</w:t>
              </w:r>
            </w:hyperlink>
          </w:p>
        </w:tc>
      </w:tr>
      <w:tr>
        <w:trPr>
          <w:trHeight w:val="144" w:hRule="atLeast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Из чего что сделано</w:t>
            </w:r>
          </w:p>
        </w:tc>
        <w:tc>
          <w:tcPr>
            <w:tcW w:w="9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6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1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47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hyperlink r:id="rId1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</w:t>
              </w:r>
            </w:hyperlink>
          </w:p>
        </w:tc>
      </w:tr>
      <w:tr>
        <w:trPr>
          <w:trHeight w:val="144" w:hRule="atLeast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9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6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1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47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hyperlink r:id="rId1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</w:t>
              </w:r>
            </w:hyperlink>
          </w:p>
        </w:tc>
      </w:tr>
      <w:tr>
        <w:trPr>
          <w:trHeight w:val="144" w:hRule="atLeast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жизни. Режим дня: чередование сна, учебных занятий, двигательной активности. Если хочешь быть здоров</w:t>
            </w:r>
          </w:p>
        </w:tc>
        <w:tc>
          <w:tcPr>
            <w:tcW w:w="9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6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1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47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hyperlink r:id="rId1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</w:t>
              </w:r>
            </w:hyperlink>
          </w:p>
        </w:tc>
      </w:tr>
      <w:tr>
        <w:trPr>
          <w:trHeight w:val="144" w:hRule="atLeast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Рациональное питание: количество приёмов пищи и рацион питания. Витамины и здоровье ребёнка</w:t>
            </w:r>
          </w:p>
        </w:tc>
        <w:tc>
          <w:tcPr>
            <w:tcW w:w="9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6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1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47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hyperlink r:id="rId1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</w:t>
              </w:r>
            </w:hyperlink>
          </w:p>
        </w:tc>
      </w:tr>
      <w:tr>
        <w:trPr>
          <w:trHeight w:val="144" w:hRule="atLeast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9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6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1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47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hyperlink r:id="rId1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</w:t>
              </w:r>
            </w:hyperlink>
          </w:p>
        </w:tc>
      </w:tr>
      <w:tr>
        <w:trPr>
          <w:trHeight w:val="144" w:hRule="atLeast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9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6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1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47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hyperlink r:id="rId1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</w:t>
              </w:r>
            </w:hyperlink>
          </w:p>
        </w:tc>
      </w:tr>
      <w:tr>
        <w:trPr>
          <w:trHeight w:val="144" w:hRule="atLeast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9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6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1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47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hyperlink r:id="rId1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</w:t>
              </w:r>
            </w:hyperlink>
          </w:p>
        </w:tc>
      </w:tr>
      <w:tr>
        <w:trPr>
          <w:trHeight w:val="144" w:hRule="atLeast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на прогулках: правила поведения на игровых площадках; езда на велосипедах (санках, самокатах) и качелях. На воде и в лесу. Опасные незнакомцы</w:t>
            </w:r>
          </w:p>
        </w:tc>
        <w:tc>
          <w:tcPr>
            <w:tcW w:w="9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6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1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47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hyperlink r:id="rId1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</w:t>
              </w:r>
            </w:hyperlink>
          </w:p>
        </w:tc>
      </w:tr>
      <w:tr>
        <w:trPr>
          <w:trHeight w:val="144" w:hRule="atLeast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культурного поведения в общественных местах. Что такое этикет</w:t>
            </w:r>
          </w:p>
        </w:tc>
        <w:tc>
          <w:tcPr>
            <w:tcW w:w="9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6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1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47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hyperlink r:id="rId1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</w:t>
              </w:r>
            </w:hyperlink>
          </w:p>
        </w:tc>
      </w:tr>
      <w:tr>
        <w:trPr>
          <w:trHeight w:val="144" w:hRule="atLeast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9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6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1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47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hyperlink r:id="rId1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</w:t>
              </w:r>
            </w:hyperlink>
          </w:p>
        </w:tc>
      </w:tr>
      <w:tr>
        <w:trPr>
          <w:trHeight w:val="144" w:hRule="atLeast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Семейные ценности и традиции. Труд, досуг, занятия членов семьи. Наша дружная семья</w:t>
            </w:r>
          </w:p>
        </w:tc>
        <w:tc>
          <w:tcPr>
            <w:tcW w:w="9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6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1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47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hyperlink r:id="rId1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</w:t>
              </w:r>
            </w:hyperlink>
          </w:p>
        </w:tc>
      </w:tr>
      <w:tr>
        <w:trPr>
          <w:trHeight w:val="144" w:hRule="atLeast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9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6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1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47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hyperlink r:id="rId1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</w:t>
              </w:r>
            </w:hyperlink>
          </w:p>
        </w:tc>
      </w:tr>
      <w:tr>
        <w:trPr>
          <w:trHeight w:val="144" w:hRule="atLeast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пользование Интернетом. Ты и твои друзья</w:t>
            </w:r>
          </w:p>
        </w:tc>
        <w:tc>
          <w:tcPr>
            <w:tcW w:w="9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6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1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47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hyperlink r:id="rId1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</w:t>
              </w:r>
            </w:hyperlink>
          </w:p>
        </w:tc>
      </w:tr>
      <w:tr>
        <w:trPr>
          <w:trHeight w:val="144" w:hRule="atLeast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9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6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1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47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hyperlink r:id="rId1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</w:t>
              </w:r>
            </w:hyperlink>
          </w:p>
        </w:tc>
      </w:tr>
      <w:tr>
        <w:trPr>
          <w:trHeight w:val="144" w:hRule="atLeast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пассажира наземного транспорта. Мы — пассажиры</w:t>
            </w:r>
          </w:p>
        </w:tc>
        <w:tc>
          <w:tcPr>
            <w:tcW w:w="9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6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1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47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hyperlink r:id="rId1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</w:t>
              </w:r>
            </w:hyperlink>
          </w:p>
        </w:tc>
      </w:tr>
      <w:tr>
        <w:trPr>
          <w:trHeight w:val="144" w:hRule="atLeast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безопасности на общественном транспорте</w:t>
            </w:r>
          </w:p>
        </w:tc>
        <w:tc>
          <w:tcPr>
            <w:tcW w:w="9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6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1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47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hyperlink r:id="rId1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</w:t>
              </w:r>
            </w:hyperlink>
          </w:p>
        </w:tc>
      </w:tr>
      <w:tr>
        <w:trPr>
          <w:trHeight w:val="144" w:hRule="atLeast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пассажира метро. Знаки безопасности в метро</w:t>
            </w:r>
          </w:p>
        </w:tc>
        <w:tc>
          <w:tcPr>
            <w:tcW w:w="9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6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1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47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hyperlink r:id="rId1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</w:t>
              </w:r>
            </w:hyperlink>
          </w:p>
        </w:tc>
      </w:tr>
      <w:tr>
        <w:trPr>
          <w:trHeight w:val="144" w:hRule="atLeast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Родословная. Родословное древо, история семьи. Предшествующие поколения</w:t>
            </w:r>
          </w:p>
        </w:tc>
        <w:tc>
          <w:tcPr>
            <w:tcW w:w="9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6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1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47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hyperlink r:id="rId1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</w:t>
              </w:r>
            </w:hyperlink>
          </w:p>
        </w:tc>
      </w:tr>
      <w:tr>
        <w:trPr>
          <w:trHeight w:val="144" w:hRule="atLeast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 Земли - глобус, карта, план. Практическая работа</w:t>
            </w:r>
          </w:p>
        </w:tc>
        <w:tc>
          <w:tcPr>
            <w:tcW w:w="9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6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1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47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hyperlink r:id="rId1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</w:t>
              </w:r>
            </w:hyperlink>
          </w:p>
        </w:tc>
      </w:tr>
      <w:tr>
        <w:trPr>
          <w:trHeight w:val="144" w:hRule="atLeast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Карта мира. Материки и океаны. Практическая работа</w:t>
            </w:r>
          </w:p>
        </w:tc>
        <w:tc>
          <w:tcPr>
            <w:tcW w:w="9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6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1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47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hyperlink r:id="rId1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</w:t>
              </w:r>
            </w:hyperlink>
          </w:p>
        </w:tc>
      </w:tr>
      <w:tr>
        <w:trPr>
          <w:trHeight w:val="144" w:hRule="atLeast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Ориентирование на местности по местным природным признакам и с использованием компаса. Практическая работа</w:t>
            </w:r>
          </w:p>
        </w:tc>
        <w:tc>
          <w:tcPr>
            <w:tcW w:w="9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6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1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47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hyperlink r:id="rId1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</w:t>
              </w:r>
            </w:hyperlink>
          </w:p>
        </w:tc>
      </w:tr>
      <w:tr>
        <w:trPr>
          <w:trHeight w:val="144" w:hRule="atLeast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Формы земной поверхности</w:t>
            </w:r>
          </w:p>
        </w:tc>
        <w:tc>
          <w:tcPr>
            <w:tcW w:w="9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6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1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47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hyperlink r:id="rId1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</w:t>
              </w:r>
            </w:hyperlink>
          </w:p>
        </w:tc>
      </w:tr>
      <w:tr>
        <w:trPr>
          <w:trHeight w:val="144" w:hRule="atLeast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Животные и их потомство. Размножение животных. Стадии развития насекомого, земноводных</w:t>
            </w:r>
          </w:p>
        </w:tc>
        <w:tc>
          <w:tcPr>
            <w:tcW w:w="9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6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1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47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hyperlink r:id="rId1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</w:t>
              </w:r>
            </w:hyperlink>
          </w:p>
        </w:tc>
      </w:tr>
      <w:tr>
        <w:trPr>
          <w:trHeight w:val="144" w:hRule="atLeast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Москва ‒ столица России. Герб Москвы</w:t>
            </w:r>
          </w:p>
        </w:tc>
        <w:tc>
          <w:tcPr>
            <w:tcW w:w="9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6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1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47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hyperlink r:id="rId1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</w:t>
              </w:r>
            </w:hyperlink>
          </w:p>
        </w:tc>
      </w:tr>
      <w:tr>
        <w:trPr>
          <w:trHeight w:val="144" w:hRule="atLeast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Достопримечательности Москвы: Большой театр, МГУ, Московский цирк, Театр кукол имени С.В. Образцова. Путешествие по Москве</w:t>
            </w:r>
          </w:p>
        </w:tc>
        <w:tc>
          <w:tcPr>
            <w:tcW w:w="9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6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1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47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hyperlink r:id="rId1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</w:t>
              </w:r>
            </w:hyperlink>
          </w:p>
        </w:tc>
      </w:tr>
      <w:tr>
        <w:trPr>
          <w:trHeight w:val="144" w:hRule="atLeast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9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6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1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47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hyperlink r:id="rId1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</w:t>
              </w:r>
            </w:hyperlink>
          </w:p>
        </w:tc>
      </w:tr>
      <w:tr>
        <w:trPr>
          <w:trHeight w:val="144" w:hRule="atLeast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9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6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1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47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hyperlink r:id="rId1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</w:t>
              </w:r>
            </w:hyperlink>
          </w:p>
        </w:tc>
      </w:tr>
      <w:tr>
        <w:trPr>
          <w:trHeight w:val="144" w:hRule="atLeast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Кустарники нашего края: узнавание, название, краткое описание</w:t>
            </w:r>
          </w:p>
        </w:tc>
        <w:tc>
          <w:tcPr>
            <w:tcW w:w="9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6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1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47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hyperlink r:id="rId1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</w:t>
              </w:r>
            </w:hyperlink>
          </w:p>
        </w:tc>
      </w:tr>
      <w:tr>
        <w:trPr>
          <w:trHeight w:val="144" w:hRule="atLeast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9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6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1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47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hyperlink r:id="rId1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</w:t>
              </w:r>
            </w:hyperlink>
          </w:p>
        </w:tc>
      </w:tr>
      <w:tr>
        <w:trPr>
          <w:trHeight w:val="144" w:hRule="atLeast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Годовой ход изменений в жизни животных. Жизнь животных весной и летом. Явления природы. В гости к весне. Впереди лето</w:t>
            </w:r>
          </w:p>
        </w:tc>
        <w:tc>
          <w:tcPr>
            <w:tcW w:w="9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6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1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47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hyperlink r:id="rId1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</w:t>
              </w:r>
            </w:hyperlink>
          </w:p>
        </w:tc>
      </w:tr>
      <w:tr>
        <w:trPr>
          <w:trHeight w:val="144" w:hRule="atLeast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Древние кремлёвские города: Нижний Новгород, Псков, Смоленск. Города России</w:t>
            </w:r>
          </w:p>
        </w:tc>
        <w:tc>
          <w:tcPr>
            <w:tcW w:w="9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6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1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47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hyperlink r:id="rId1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</w:t>
              </w:r>
            </w:hyperlink>
          </w:p>
        </w:tc>
      </w:tr>
      <w:tr>
        <w:trPr>
          <w:trHeight w:val="144" w:hRule="atLeast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9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6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47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hyperlink r:id="rId1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</w:t>
              </w:r>
            </w:hyperlink>
          </w:p>
        </w:tc>
      </w:tr>
      <w:tr>
        <w:trPr>
          <w:trHeight w:val="144" w:hRule="atLeast"/>
        </w:trPr>
        <w:tc>
          <w:tcPr>
            <w:tcW w:w="42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68 </w:t>
            </w:r>
          </w:p>
        </w:tc>
        <w:tc>
          <w:tcPr>
            <w:tcW w:w="23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3 </w:t>
            </w:r>
          </w:p>
        </w:tc>
        <w:tc>
          <w:tcPr>
            <w:tcW w:w="25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4 </w:t>
            </w:r>
          </w:p>
        </w:tc>
        <w:tc>
          <w:tcPr>
            <w:tcW w:w="30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3 КЛАСС </w:t>
      </w:r>
    </w:p>
    <w:tbl>
      <w:tblPr>
        <w:tblW w:w="13594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</w:tblPr>
      <w:tblGrid>
        <w:gridCol w:w="455"/>
        <w:gridCol w:w="1810"/>
        <w:gridCol w:w="1906"/>
        <w:gridCol w:w="155"/>
        <w:gridCol w:w="205"/>
        <w:gridCol w:w="763"/>
        <w:gridCol w:w="260"/>
        <w:gridCol w:w="1242"/>
        <w:gridCol w:w="185"/>
        <w:gridCol w:w="983"/>
        <w:gridCol w:w="791"/>
        <w:gridCol w:w="307"/>
        <w:gridCol w:w="1439"/>
        <w:gridCol w:w="826"/>
        <w:gridCol w:w="2266"/>
      </w:tblGrid>
      <w:tr>
        <w:trPr>
          <w:trHeight w:val="144" w:hRule="atLeast"/>
        </w:trPr>
        <w:tc>
          <w:tcPr>
            <w:tcW w:w="22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2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2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6797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2265" w:type="dxa"/>
            <w:gridSpan w:val="2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2266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22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2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2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2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9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1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48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Методы изучения природы: наблюдения, сравнения, измерения, опыты и эксперименты. Материки и океаны, части света: картины природы</w:t>
            </w:r>
          </w:p>
        </w:tc>
        <w:tc>
          <w:tcPr>
            <w:tcW w:w="9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1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48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https://m.edsoo.ru/f840c162</w:t>
              </w:r>
            </w:hyperlink>
          </w:p>
        </w:tc>
      </w:tr>
      <w:tr>
        <w:trPr>
          <w:trHeight w:val="144" w:hRule="atLeast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Бактерии – мельчайшие одноклеточные живые существа</w:t>
            </w:r>
          </w:p>
        </w:tc>
        <w:tc>
          <w:tcPr>
            <w:tcW w:w="9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1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48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https://m.edsoo.ru/f840f9fc</w:t>
              </w:r>
            </w:hyperlink>
          </w:p>
        </w:tc>
      </w:tr>
      <w:tr>
        <w:trPr>
          <w:trHeight w:val="144" w:hRule="atLeast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Естественные природные сообщества: лес, луг, водоём</w:t>
            </w:r>
          </w:p>
        </w:tc>
        <w:tc>
          <w:tcPr>
            <w:tcW w:w="9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1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48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https://m.edsoo.ru/f840ff74</w:t>
              </w:r>
            </w:hyperlink>
          </w:p>
        </w:tc>
      </w:tr>
      <w:tr>
        <w:trPr>
          <w:trHeight w:val="144" w:hRule="atLeast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9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1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48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9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1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48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9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1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48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https://m.edsoo.ru/f841330e</w:t>
              </w:r>
            </w:hyperlink>
          </w:p>
        </w:tc>
      </w:tr>
      <w:tr>
        <w:trPr>
          <w:trHeight w:val="144" w:hRule="atLeast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общество?</w:t>
            </w:r>
          </w:p>
        </w:tc>
        <w:tc>
          <w:tcPr>
            <w:tcW w:w="9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1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48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https://m.edsoo.ru/f84123aa</w:t>
              </w:r>
            </w:hyperlink>
          </w:p>
        </w:tc>
      </w:tr>
      <w:tr>
        <w:trPr>
          <w:trHeight w:val="144" w:hRule="atLeast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- Российская Федерация Государственная символика РФ. Уважение к государственным символам России</w:t>
            </w:r>
          </w:p>
        </w:tc>
        <w:tc>
          <w:tcPr>
            <w:tcW w:w="9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1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48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 – малая родина. Российская Федерация</w:t>
            </w:r>
          </w:p>
        </w:tc>
        <w:tc>
          <w:tcPr>
            <w:tcW w:w="9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1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48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9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1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48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9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1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48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9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1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48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https://m.edsoo.ru/f840c7ca</w:t>
              </w:r>
            </w:hyperlink>
          </w:p>
        </w:tc>
      </w:tr>
      <w:tr>
        <w:trPr>
          <w:trHeight w:val="144" w:hRule="atLeast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9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1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48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https://m.edsoo.ru/f840c392</w:t>
              </w:r>
            </w:hyperlink>
          </w:p>
        </w:tc>
      </w:tr>
      <w:tr>
        <w:trPr>
          <w:trHeight w:val="144" w:hRule="atLeast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Воздух как смесь газов. Значение воздуха для жизни флоры, фауны, человека. Охрана воздуха</w:t>
            </w:r>
          </w:p>
        </w:tc>
        <w:tc>
          <w:tcPr>
            <w:tcW w:w="9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1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48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https://m.edsoo.ru/f840d328</w:t>
              </w:r>
            </w:hyperlink>
          </w:p>
        </w:tc>
      </w:tr>
      <w:tr>
        <w:trPr>
          <w:trHeight w:val="144" w:hRule="atLeast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9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1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48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https://m.edsoo.ru/f840cb62</w:t>
              </w:r>
            </w:hyperlink>
          </w:p>
        </w:tc>
      </w:tr>
      <w:tr>
        <w:trPr>
          <w:trHeight w:val="144" w:hRule="atLeast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Распространение воды в природе: водоёмы, реки. Круговорот воды в природе</w:t>
            </w:r>
          </w:p>
        </w:tc>
        <w:tc>
          <w:tcPr>
            <w:tcW w:w="9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1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48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https://m.edsoo.ru/f840ce78</w:t>
              </w:r>
            </w:hyperlink>
          </w:p>
        </w:tc>
      </w:tr>
      <w:tr>
        <w:trPr>
          <w:trHeight w:val="144" w:hRule="atLeast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9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1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48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https://m.edsoo.ru/f840d03a</w:t>
              </w:r>
            </w:hyperlink>
          </w:p>
        </w:tc>
      </w:tr>
      <w:tr>
        <w:trPr>
          <w:trHeight w:val="144" w:hRule="atLeast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Почва, её состав. Значение для живой природы</w:t>
            </w:r>
          </w:p>
        </w:tc>
        <w:tc>
          <w:tcPr>
            <w:tcW w:w="9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1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48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https://m.edsoo.ru/f840da26</w:t>
              </w:r>
            </w:hyperlink>
          </w:p>
        </w:tc>
      </w:tr>
      <w:tr>
        <w:trPr>
          <w:trHeight w:val="144" w:hRule="atLeast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9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1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48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https://m.edsoo.ru/f840df26</w:t>
              </w:r>
            </w:hyperlink>
          </w:p>
        </w:tc>
      </w:tr>
      <w:tr>
        <w:trPr>
          <w:trHeight w:val="144" w:hRule="atLeast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9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1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48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https://m.edsoo.ru/f840e0de</w:t>
              </w:r>
            </w:hyperlink>
          </w:p>
        </w:tc>
      </w:tr>
      <w:tr>
        <w:trPr>
          <w:trHeight w:val="144" w:hRule="atLeast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9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1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48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https://m.edsoo.ru/f840e282</w:t>
              </w:r>
            </w:hyperlink>
          </w:p>
        </w:tc>
      </w:tr>
      <w:tr>
        <w:trPr>
          <w:trHeight w:val="144" w:hRule="atLeast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9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1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48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https://m.edsoo.ru/f840e41c</w:t>
              </w:r>
            </w:hyperlink>
          </w:p>
        </w:tc>
      </w:tr>
      <w:tr>
        <w:trPr>
          <w:trHeight w:val="144" w:hRule="atLeast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9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1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48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https://m.edsoo.ru/f840e6a6</w:t>
              </w:r>
            </w:hyperlink>
          </w:p>
        </w:tc>
      </w:tr>
      <w:tr>
        <w:trPr>
          <w:trHeight w:val="144" w:hRule="atLeast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9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1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48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https://m.edsoo.ru/f840e85e</w:t>
              </w:r>
            </w:hyperlink>
          </w:p>
        </w:tc>
      </w:tr>
      <w:tr>
        <w:trPr>
          <w:trHeight w:val="144" w:hRule="atLeast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Жизнь животных в разные времена года. Разнообразие животных</w:t>
            </w:r>
          </w:p>
        </w:tc>
        <w:tc>
          <w:tcPr>
            <w:tcW w:w="9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1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48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https://m.edsoo.ru/f840ea16</w:t>
              </w:r>
            </w:hyperlink>
          </w:p>
        </w:tc>
      </w:tr>
      <w:tr>
        <w:trPr>
          <w:trHeight w:val="144" w:hRule="atLeast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питания животных. Цепи питания</w:t>
            </w:r>
          </w:p>
        </w:tc>
        <w:tc>
          <w:tcPr>
            <w:tcW w:w="9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1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48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https://m.edsoo.ru/f840ea16</w:t>
              </w:r>
            </w:hyperlink>
          </w:p>
        </w:tc>
      </w:tr>
      <w:tr>
        <w:trPr>
          <w:trHeight w:val="144" w:hRule="atLeast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Размножение и развитие рыб, птиц, зверей</w:t>
            </w:r>
          </w:p>
        </w:tc>
        <w:tc>
          <w:tcPr>
            <w:tcW w:w="9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1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48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https://m.edsoo.ru/f840ebe2</w:t>
              </w:r>
            </w:hyperlink>
          </w:p>
        </w:tc>
      </w:tr>
      <w:tr>
        <w:trPr>
          <w:trHeight w:val="144" w:hRule="atLeast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животных в природе и жизни людей</w:t>
            </w:r>
          </w:p>
        </w:tc>
        <w:tc>
          <w:tcPr>
            <w:tcW w:w="9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1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48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https://m.edsoo.ru/f840ed90</w:t>
              </w:r>
            </w:hyperlink>
          </w:p>
        </w:tc>
      </w:tr>
      <w:tr>
        <w:trPr>
          <w:trHeight w:val="144" w:hRule="atLeast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9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1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48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https://m.edsoo.ru/f840ef2a</w:t>
              </w:r>
            </w:hyperlink>
          </w:p>
        </w:tc>
      </w:tr>
      <w:tr>
        <w:trPr>
          <w:trHeight w:val="144" w:hRule="atLeast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9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1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48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https://m.edsoo.ru/f840fde4</w:t>
              </w:r>
            </w:hyperlink>
          </w:p>
        </w:tc>
      </w:tr>
      <w:tr>
        <w:trPr>
          <w:trHeight w:val="144" w:hRule="atLeast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9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48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грибов: узнавание, называние, описание</w:t>
            </w:r>
          </w:p>
        </w:tc>
        <w:tc>
          <w:tcPr>
            <w:tcW w:w="9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1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48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https://m.edsoo.ru/f840f240</w:t>
              </w:r>
            </w:hyperlink>
          </w:p>
        </w:tc>
      </w:tr>
      <w:tr>
        <w:trPr>
          <w:trHeight w:val="144" w:hRule="atLeast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9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1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48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https://m.edsoo.ru/f84104ba</w:t>
              </w:r>
            </w:hyperlink>
          </w:p>
        </w:tc>
      </w:tr>
      <w:tr>
        <w:trPr>
          <w:trHeight w:val="144" w:hRule="atLeast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Органы чувств их роль в жизни человека</w:t>
            </w:r>
          </w:p>
        </w:tc>
        <w:tc>
          <w:tcPr>
            <w:tcW w:w="9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1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48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https://m.edsoo.ru/f8410f78</w:t>
              </w:r>
            </w:hyperlink>
          </w:p>
        </w:tc>
      </w:tr>
      <w:tr>
        <w:trPr>
          <w:trHeight w:val="144" w:hRule="atLeast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Опорно-двигательная система и её роль в жизни человека</w:t>
            </w:r>
          </w:p>
        </w:tc>
        <w:tc>
          <w:tcPr>
            <w:tcW w:w="9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1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48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https://m.edsoo.ru/f84116c6</w:t>
              </w:r>
            </w:hyperlink>
          </w:p>
        </w:tc>
      </w:tr>
      <w:tr>
        <w:trPr>
          <w:trHeight w:val="144" w:hRule="atLeast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Пищеварительная система и её роль в жизни человека</w:t>
            </w:r>
          </w:p>
        </w:tc>
        <w:tc>
          <w:tcPr>
            <w:tcW w:w="9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1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48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https://m.edsoo.ru/f8410dd4</w:t>
              </w:r>
            </w:hyperlink>
          </w:p>
        </w:tc>
      </w:tr>
      <w:tr>
        <w:trPr>
          <w:trHeight w:val="144" w:hRule="atLeast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Дыхательная система и её роль в жизни человека</w:t>
            </w:r>
          </w:p>
        </w:tc>
        <w:tc>
          <w:tcPr>
            <w:tcW w:w="9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1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48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https://m.edsoo.ru/f8410aa0</w:t>
              </w:r>
            </w:hyperlink>
          </w:p>
        </w:tc>
      </w:tr>
      <w:tr>
        <w:trPr>
          <w:trHeight w:val="144" w:hRule="atLeast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Кровеносная и нервная система и их роль в жизни человека</w:t>
            </w:r>
          </w:p>
        </w:tc>
        <w:tc>
          <w:tcPr>
            <w:tcW w:w="9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1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48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https://m.edsoo.ru/f8410654</w:t>
              </w:r>
            </w:hyperlink>
          </w:p>
        </w:tc>
      </w:tr>
      <w:tr>
        <w:trPr>
          <w:trHeight w:val="144" w:hRule="atLeast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9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1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48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https://m.edsoo.ru/f8410c3a</w:t>
              </w:r>
            </w:hyperlink>
          </w:p>
        </w:tc>
      </w:tr>
      <w:tr>
        <w:trPr>
          <w:trHeight w:val="144" w:hRule="atLeast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9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1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48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https://m.edsoo.ru/f8410910</w:t>
              </w:r>
            </w:hyperlink>
          </w:p>
        </w:tc>
      </w:tr>
      <w:tr>
        <w:trPr>
          <w:trHeight w:val="144" w:hRule="atLeast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"Человек - часть природы. Строение тела человека"</w:t>
            </w:r>
          </w:p>
        </w:tc>
        <w:tc>
          <w:tcPr>
            <w:tcW w:w="9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48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безопасности во дворе жилого дома.Безопасность в доме</w:t>
            </w:r>
          </w:p>
        </w:tc>
        <w:tc>
          <w:tcPr>
            <w:tcW w:w="9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1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48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https://m.edsoo.ru/f8411f90</w:t>
              </w:r>
            </w:hyperlink>
          </w:p>
        </w:tc>
      </w:tr>
      <w:tr>
        <w:trPr>
          <w:trHeight w:val="144" w:hRule="atLeast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пассажира железнодорожного транспорта. Знаки безопасности</w:t>
            </w:r>
          </w:p>
        </w:tc>
        <w:tc>
          <w:tcPr>
            <w:tcW w:w="9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1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48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https://m.edsoo.ru/f8411dd8</w:t>
              </w:r>
            </w:hyperlink>
          </w:p>
        </w:tc>
      </w:tr>
      <w:tr>
        <w:trPr>
          <w:trHeight w:val="144" w:hRule="atLeast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пассажира авиа и водного транспорта</w:t>
            </w:r>
          </w:p>
        </w:tc>
        <w:tc>
          <w:tcPr>
            <w:tcW w:w="9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1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48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https://m.edsoo.ru/f8411c0c</w:t>
              </w:r>
            </w:hyperlink>
          </w:p>
        </w:tc>
      </w:tr>
      <w:tr>
        <w:trPr>
          <w:trHeight w:val="144" w:hRule="atLeast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Соблюдение правил перемещения внутри двора и пересечения дворовой проезжей части. Знаки безопасности во дворе жилого дома</w:t>
            </w:r>
          </w:p>
        </w:tc>
        <w:tc>
          <w:tcPr>
            <w:tcW w:w="9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1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48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https://m.edsoo.ru/f84118a6</w:t>
              </w:r>
            </w:hyperlink>
          </w:p>
        </w:tc>
      </w:tr>
      <w:tr>
        <w:trPr>
          <w:trHeight w:val="144" w:hRule="atLeast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Нужны ли обществу правила поведения? Правила поведения в социуме</w:t>
            </w:r>
          </w:p>
        </w:tc>
        <w:tc>
          <w:tcPr>
            <w:tcW w:w="9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1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48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https://m.edsoo.ru/f84112c0</w:t>
              </w:r>
            </w:hyperlink>
          </w:p>
        </w:tc>
      </w:tr>
      <w:tr>
        <w:trPr>
          <w:trHeight w:val="144" w:hRule="atLeast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9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1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48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https://m.edsoo.ru/f841254e</w:t>
              </w:r>
            </w:hyperlink>
          </w:p>
        </w:tc>
      </w:tr>
      <w:tr>
        <w:trPr>
          <w:trHeight w:val="144" w:hRule="atLeast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Горная порода как соединение разных минералов. Примеры минералов</w:t>
            </w:r>
          </w:p>
        </w:tc>
        <w:tc>
          <w:tcPr>
            <w:tcW w:w="9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1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48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https://m.edsoo.ru/f8412706</w:t>
              </w:r>
            </w:hyperlink>
          </w:p>
        </w:tc>
      </w:tr>
      <w:tr>
        <w:trPr>
          <w:trHeight w:val="144" w:hRule="atLeast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Полезные ископаемые – богатство земных недр</w:t>
            </w:r>
          </w:p>
        </w:tc>
        <w:tc>
          <w:tcPr>
            <w:tcW w:w="9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1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48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https://m.edsoo.ru/f8412896</w:t>
              </w:r>
            </w:hyperlink>
          </w:p>
        </w:tc>
      </w:tr>
      <w:tr>
        <w:trPr>
          <w:trHeight w:val="144" w:hRule="atLeast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9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1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48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Растения, используемые людьми в хозяйственной деятельности</w:t>
            </w:r>
          </w:p>
        </w:tc>
        <w:tc>
          <w:tcPr>
            <w:tcW w:w="9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1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48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https://m.edsoo.ru/f8412a1c</w:t>
              </w:r>
            </w:hyperlink>
          </w:p>
        </w:tc>
      </w:tr>
      <w:tr>
        <w:trPr>
          <w:trHeight w:val="144" w:hRule="atLeast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9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1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48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Семья: традиции, праздники. Государственный бюджет</w:t>
            </w:r>
          </w:p>
        </w:tc>
        <w:tc>
          <w:tcPr>
            <w:tcW w:w="9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1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48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9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1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48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Совместный труд. Семейный бюджет, доходы и расходы семьи</w:t>
            </w:r>
          </w:p>
        </w:tc>
        <w:tc>
          <w:tcPr>
            <w:tcW w:w="9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1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48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https://m.edsoo.ru/f8412ef4</w:t>
              </w:r>
            </w:hyperlink>
          </w:p>
        </w:tc>
      </w:tr>
      <w:tr>
        <w:trPr>
          <w:trHeight w:val="144" w:hRule="atLeast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9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1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48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https://m.edsoo.ru/f8413c3c</w:t>
              </w:r>
            </w:hyperlink>
          </w:p>
        </w:tc>
      </w:tr>
      <w:tr>
        <w:trPr>
          <w:trHeight w:val="144" w:hRule="atLeast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Золотого кольца России: Ростов, Углич, Ярославль</w:t>
            </w:r>
          </w:p>
        </w:tc>
        <w:tc>
          <w:tcPr>
            <w:tcW w:w="9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1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48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https://m.edsoo.ru/f8413e30</w:t>
              </w:r>
            </w:hyperlink>
          </w:p>
        </w:tc>
      </w:tr>
      <w:tr>
        <w:trPr>
          <w:trHeight w:val="144" w:hRule="atLeast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стран Европы (по выбору)</w:t>
            </w:r>
          </w:p>
        </w:tc>
        <w:tc>
          <w:tcPr>
            <w:tcW w:w="9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1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48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https://m.edsoo.ru/f84140ba</w:t>
              </w:r>
            </w:hyperlink>
          </w:p>
        </w:tc>
      </w:tr>
      <w:tr>
        <w:trPr>
          <w:trHeight w:val="144" w:hRule="atLeast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Белоруссии (по выбору)</w:t>
            </w:r>
          </w:p>
        </w:tc>
        <w:tc>
          <w:tcPr>
            <w:tcW w:w="9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1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48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Китая (по выбору)</w:t>
            </w:r>
          </w:p>
        </w:tc>
        <w:tc>
          <w:tcPr>
            <w:tcW w:w="9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1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48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стран Азии (по выбору)</w:t>
            </w:r>
          </w:p>
        </w:tc>
        <w:tc>
          <w:tcPr>
            <w:tcW w:w="9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1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48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Уникальные памятники культуры России: Красная площадь, Кремль</w:t>
            </w:r>
          </w:p>
        </w:tc>
        <w:tc>
          <w:tcPr>
            <w:tcW w:w="9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1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48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9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1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48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9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1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48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9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1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48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https://m.edsoo.ru/f841380e</w:t>
              </w:r>
            </w:hyperlink>
          </w:p>
        </w:tc>
      </w:tr>
      <w:tr>
        <w:trPr>
          <w:trHeight w:val="144" w:hRule="atLeast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8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9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48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8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9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48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1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68 </w:t>
            </w:r>
          </w:p>
        </w:tc>
        <w:tc>
          <w:tcPr>
            <w:tcW w:w="24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4 </w:t>
            </w:r>
          </w:p>
        </w:tc>
        <w:tc>
          <w:tcPr>
            <w:tcW w:w="25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30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4 КЛАСС </w:t>
      </w:r>
    </w:p>
    <w:tbl>
      <w:tblPr>
        <w:tblW w:w="13594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</w:tblPr>
      <w:tblGrid>
        <w:gridCol w:w="455"/>
        <w:gridCol w:w="1810"/>
        <w:gridCol w:w="1906"/>
        <w:gridCol w:w="155"/>
        <w:gridCol w:w="205"/>
        <w:gridCol w:w="763"/>
        <w:gridCol w:w="260"/>
        <w:gridCol w:w="1242"/>
        <w:gridCol w:w="185"/>
        <w:gridCol w:w="983"/>
        <w:gridCol w:w="791"/>
        <w:gridCol w:w="307"/>
        <w:gridCol w:w="1439"/>
        <w:gridCol w:w="826"/>
        <w:gridCol w:w="2266"/>
      </w:tblGrid>
      <w:tr>
        <w:trPr>
          <w:trHeight w:val="144" w:hRule="atLeast"/>
        </w:trPr>
        <w:tc>
          <w:tcPr>
            <w:tcW w:w="22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2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2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6797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2265" w:type="dxa"/>
            <w:gridSpan w:val="2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2266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22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2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2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2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человек изучает окружающую природу?</w:t>
            </w:r>
          </w:p>
        </w:tc>
        <w:tc>
          <w:tcPr>
            <w:tcW w:w="9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1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48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Солнце - звезда</w:t>
            </w:r>
          </w:p>
        </w:tc>
        <w:tc>
          <w:tcPr>
            <w:tcW w:w="9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1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48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https://m.edsoo.ru/f8414d1c</w:t>
              </w:r>
            </w:hyperlink>
          </w:p>
        </w:tc>
      </w:tr>
      <w:tr>
        <w:trPr>
          <w:trHeight w:val="144" w:hRule="atLeast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Планеты Солнечной системы. Луна – спутник Земли</w:t>
            </w:r>
          </w:p>
        </w:tc>
        <w:tc>
          <w:tcPr>
            <w:tcW w:w="9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1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48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https://m.edsoo.ru/f8414eca</w:t>
              </w:r>
            </w:hyperlink>
          </w:p>
        </w:tc>
      </w:tr>
      <w:tr>
        <w:trPr>
          <w:trHeight w:val="144" w:hRule="atLeast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9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1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48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Обращение Земли вокруг Солнца как причина смены сезонов (практические работы с моделями и схемами). Общая характеристика времён года</w:t>
            </w:r>
          </w:p>
        </w:tc>
        <w:tc>
          <w:tcPr>
            <w:tcW w:w="9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1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48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Историческое время. Что такое «лента времени»?</w:t>
            </w:r>
          </w:p>
        </w:tc>
        <w:tc>
          <w:tcPr>
            <w:tcW w:w="9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1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48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https://m.edsoo.ru/f8418dc2</w:t>
              </w:r>
            </w:hyperlink>
          </w:p>
        </w:tc>
      </w:tr>
      <w:tr>
        <w:trPr>
          <w:trHeight w:val="144" w:hRule="atLeast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Экологические проблемы взаимодействия человека и природы</w:t>
            </w:r>
          </w:p>
        </w:tc>
        <w:tc>
          <w:tcPr>
            <w:tcW w:w="9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1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48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https://m.edsoo.ru/f8415118</w:t>
              </w:r>
            </w:hyperlink>
          </w:p>
        </w:tc>
      </w:tr>
      <w:tr>
        <w:trPr>
          <w:trHeight w:val="144" w:hRule="atLeast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9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1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48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https://m.edsoo.ru/f8415b9a</w:t>
              </w:r>
            </w:hyperlink>
          </w:p>
        </w:tc>
      </w:tr>
      <w:tr>
        <w:trPr>
          <w:trHeight w:val="144" w:hRule="atLeast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и культурные объекты Всемирного наследия в России</w:t>
            </w:r>
          </w:p>
        </w:tc>
        <w:tc>
          <w:tcPr>
            <w:tcW w:w="9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1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48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https://m.edsoo.ru/f841580c</w:t>
              </w:r>
            </w:hyperlink>
          </w:p>
        </w:tc>
      </w:tr>
      <w:tr>
        <w:trPr>
          <w:trHeight w:val="144" w:hRule="atLeast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и культурные объекты Всемирного наследия за рубежом</w:t>
            </w:r>
          </w:p>
        </w:tc>
        <w:tc>
          <w:tcPr>
            <w:tcW w:w="9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1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48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Международной Красной книгой</w:t>
            </w:r>
          </w:p>
        </w:tc>
        <w:tc>
          <w:tcPr>
            <w:tcW w:w="9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1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48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https://m.edsoo.ru/f8415636</w:t>
              </w:r>
            </w:hyperlink>
          </w:p>
        </w:tc>
      </w:tr>
      <w:tr>
        <w:trPr>
          <w:trHeight w:val="144" w:hRule="atLeast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9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1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48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9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1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48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https://m.edsoo.ru/f8418dc2</w:t>
              </w:r>
            </w:hyperlink>
          </w:p>
        </w:tc>
      </w:tr>
      <w:tr>
        <w:trPr>
          <w:trHeight w:val="144" w:hRule="atLeast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 вредных для здоровья привычках</w:t>
            </w:r>
          </w:p>
        </w:tc>
        <w:tc>
          <w:tcPr>
            <w:tcW w:w="9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1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48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https://m.edsoo.ru/f8415da2</w:t>
              </w:r>
            </w:hyperlink>
          </w:p>
        </w:tc>
      </w:tr>
      <w:tr>
        <w:trPr>
          <w:trHeight w:val="144" w:hRule="atLeast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цифровой грамотности при использовании Интернет</w:t>
            </w:r>
          </w:p>
        </w:tc>
        <w:tc>
          <w:tcPr>
            <w:tcW w:w="9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1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48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https://m.edsoo.ru/f8415f50</w:t>
              </w:r>
            </w:hyperlink>
          </w:p>
        </w:tc>
      </w:tr>
      <w:tr>
        <w:trPr>
          <w:trHeight w:val="144" w:hRule="atLeast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9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1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48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https://m.edsoo.ru/f8416306</w:t>
              </w:r>
            </w:hyperlink>
          </w:p>
        </w:tc>
      </w:tr>
      <w:tr>
        <w:trPr>
          <w:trHeight w:val="144" w:hRule="atLeast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9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1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48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https://m.edsoo.ru/f84164be</w:t>
              </w:r>
            </w:hyperlink>
          </w:p>
        </w:tc>
      </w:tr>
      <w:tr>
        <w:trPr>
          <w:trHeight w:val="144" w:hRule="atLeast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при езде на велосипеде и самокате. Дорожные знаки</w:t>
            </w:r>
          </w:p>
        </w:tc>
        <w:tc>
          <w:tcPr>
            <w:tcW w:w="9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1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48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https://m.edsoo.ru/f8416180</w:t>
              </w:r>
            </w:hyperlink>
          </w:p>
        </w:tc>
      </w:tr>
      <w:tr>
        <w:trPr>
          <w:trHeight w:val="144" w:hRule="atLeast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9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1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48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https://m.edsoo.ru/f8416996</w:t>
              </w:r>
            </w:hyperlink>
          </w:p>
        </w:tc>
      </w:tr>
      <w:tr>
        <w:trPr>
          <w:trHeight w:val="144" w:hRule="atLeast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9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1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48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https://m.edsoo.ru/f8416b58</w:t>
              </w:r>
            </w:hyperlink>
          </w:p>
        </w:tc>
      </w:tr>
      <w:tr>
        <w:trPr>
          <w:trHeight w:val="144" w:hRule="atLeast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Водоёмы Земли, их разнообразие. Естественные водоёмы: океан, море, озеро, болото. Примеры водоёмов в России</w:t>
            </w:r>
          </w:p>
        </w:tc>
        <w:tc>
          <w:tcPr>
            <w:tcW w:w="9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1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48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https://m.edsoo.ru/f8416cfc</w:t>
              </w:r>
            </w:hyperlink>
          </w:p>
        </w:tc>
      </w:tr>
      <w:tr>
        <w:trPr>
          <w:trHeight w:val="144" w:hRule="atLeast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Река как водный поток</w:t>
            </w:r>
          </w:p>
        </w:tc>
        <w:tc>
          <w:tcPr>
            <w:tcW w:w="9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1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48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https://m.edsoo.ru/f8416fae</w:t>
              </w:r>
            </w:hyperlink>
          </w:p>
        </w:tc>
      </w:tr>
      <w:tr>
        <w:trPr>
          <w:trHeight w:val="144" w:hRule="atLeast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Крупнейшие реки России: название, нахождение на карте</w:t>
            </w:r>
          </w:p>
        </w:tc>
        <w:tc>
          <w:tcPr>
            <w:tcW w:w="9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1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48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арктическая пустыня. Связи в природной зоне</w:t>
            </w:r>
          </w:p>
        </w:tc>
        <w:tc>
          <w:tcPr>
            <w:tcW w:w="9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1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48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https://m.edsoo.ru/f8417b34</w:t>
              </w:r>
            </w:hyperlink>
          </w:p>
        </w:tc>
      </w:tr>
      <w:tr>
        <w:trPr>
          <w:trHeight w:val="144" w:hRule="atLeast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тундра. Связи в природной зоне</w:t>
            </w:r>
          </w:p>
        </w:tc>
        <w:tc>
          <w:tcPr>
            <w:tcW w:w="9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1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48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https://m.edsoo.ru/f8417d1e</w:t>
              </w:r>
            </w:hyperlink>
          </w:p>
        </w:tc>
      </w:tr>
      <w:tr>
        <w:trPr>
          <w:trHeight w:val="144" w:hRule="atLeast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тайга. Связи в природной зоне</w:t>
            </w:r>
          </w:p>
        </w:tc>
        <w:tc>
          <w:tcPr>
            <w:tcW w:w="9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1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48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https://m.edsoo.ru/f8417f08</w:t>
              </w:r>
            </w:hyperlink>
          </w:p>
        </w:tc>
      </w:tr>
      <w:tr>
        <w:trPr>
          <w:trHeight w:val="144" w:hRule="atLeast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смешанный лес. Связи в природной зоне</w:t>
            </w:r>
          </w:p>
        </w:tc>
        <w:tc>
          <w:tcPr>
            <w:tcW w:w="9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1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48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https://m.edsoo.ru/f84181ce</w:t>
              </w:r>
            </w:hyperlink>
          </w:p>
        </w:tc>
      </w:tr>
      <w:tr>
        <w:trPr>
          <w:trHeight w:val="144" w:hRule="atLeast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степь и полупустыня. Связи в природной зоне</w:t>
            </w:r>
          </w:p>
        </w:tc>
        <w:tc>
          <w:tcPr>
            <w:tcW w:w="9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1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48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https://m.edsoo.ru/f84185ac</w:t>
              </w:r>
            </w:hyperlink>
          </w:p>
        </w:tc>
      </w:tr>
      <w:tr>
        <w:trPr>
          <w:trHeight w:val="144" w:hRule="atLeast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Формы земной поверхности (на примере родного края)</w:t>
            </w:r>
          </w:p>
        </w:tc>
        <w:tc>
          <w:tcPr>
            <w:tcW w:w="9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1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48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https://m.edsoo.ru/f8417526</w:t>
              </w:r>
            </w:hyperlink>
          </w:p>
        </w:tc>
      </w:tr>
      <w:tr>
        <w:trPr>
          <w:trHeight w:val="144" w:hRule="atLeast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Водоёмы и реки родного края</w:t>
            </w:r>
          </w:p>
        </w:tc>
        <w:tc>
          <w:tcPr>
            <w:tcW w:w="9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1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48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рек и водоёмов человеком (хозяйственная деятельность, отдых). Охрана рек и водоёмов</w:t>
            </w:r>
          </w:p>
        </w:tc>
        <w:tc>
          <w:tcPr>
            <w:tcW w:w="9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1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48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9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1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48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9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1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48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9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48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"Природные зоны"</w:t>
            </w:r>
          </w:p>
        </w:tc>
        <w:tc>
          <w:tcPr>
            <w:tcW w:w="9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48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9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1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48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и быт людей в разные исторические времена</w:t>
            </w:r>
          </w:p>
        </w:tc>
        <w:tc>
          <w:tcPr>
            <w:tcW w:w="9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1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48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https://m.edsoo.ru/f8419c54</w:t>
              </w:r>
            </w:hyperlink>
          </w:p>
        </w:tc>
      </w:tr>
      <w:tr>
        <w:trPr>
          <w:trHeight w:val="144" w:hRule="atLeast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9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1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48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Новейшее время: история продолжается сегодня</w:t>
            </w:r>
          </w:p>
        </w:tc>
        <w:tc>
          <w:tcPr>
            <w:tcW w:w="9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1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48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Государство Русь. Страницы общественной и культурной жизни</w:t>
            </w:r>
          </w:p>
        </w:tc>
        <w:tc>
          <w:tcPr>
            <w:tcW w:w="9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1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48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https://m.edsoo.ru/f8419894</w:t>
              </w:r>
            </w:hyperlink>
          </w:p>
        </w:tc>
      </w:tr>
      <w:tr>
        <w:trPr>
          <w:trHeight w:val="144" w:hRule="atLeast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России. Древние города России. Страницы истории</w:t>
            </w:r>
          </w:p>
        </w:tc>
        <w:tc>
          <w:tcPr>
            <w:tcW w:w="9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1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48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Государство Русь. Человек - защитник своего Отечества</w:t>
            </w:r>
          </w:p>
        </w:tc>
        <w:tc>
          <w:tcPr>
            <w:tcW w:w="9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1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48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9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1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48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и культура в Московском государстве</w:t>
            </w:r>
          </w:p>
        </w:tc>
        <w:tc>
          <w:tcPr>
            <w:tcW w:w="9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1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48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истории Российской империи. Пётр I</w:t>
            </w:r>
          </w:p>
        </w:tc>
        <w:tc>
          <w:tcPr>
            <w:tcW w:w="9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1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48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https://m.edsoo.ru/f841b284</w:t>
              </w:r>
            </w:hyperlink>
          </w:p>
        </w:tc>
      </w:tr>
      <w:tr>
        <w:trPr>
          <w:trHeight w:val="144" w:hRule="atLeast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9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1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48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9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1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48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https://m.edsoo.ru/f841b4aa</w:t>
              </w:r>
            </w:hyperlink>
          </w:p>
        </w:tc>
      </w:tr>
      <w:tr>
        <w:trPr>
          <w:trHeight w:val="144" w:hRule="atLeast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культуры в Российской империи Российская империя: развитие культуры XVIII века (архитектура, живопись, театр)</w:t>
            </w:r>
          </w:p>
        </w:tc>
        <w:tc>
          <w:tcPr>
            <w:tcW w:w="9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1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48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«Золотой век» русской культуры. Великие поэты и писатели, композиторы и художники XIX века</w:t>
            </w:r>
          </w:p>
        </w:tc>
        <w:tc>
          <w:tcPr>
            <w:tcW w:w="9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1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48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9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1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48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истории России ХХ века</w:t>
            </w:r>
          </w:p>
        </w:tc>
        <w:tc>
          <w:tcPr>
            <w:tcW w:w="9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1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48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https://m.edsoo.ru/f841c56c</w:t>
              </w:r>
            </w:hyperlink>
          </w:p>
        </w:tc>
      </w:tr>
      <w:tr>
        <w:trPr>
          <w:trHeight w:val="144" w:hRule="atLeast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Великая Отечественная война 1941-1945 гг: как все начиналось…</w:t>
            </w:r>
          </w:p>
        </w:tc>
        <w:tc>
          <w:tcPr>
            <w:tcW w:w="9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1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48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Великая Отечественная война 1941-1945 гг: главные сражения</w:t>
            </w:r>
          </w:p>
        </w:tc>
        <w:tc>
          <w:tcPr>
            <w:tcW w:w="9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1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48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https://m.edsoo.ru/f841c800</w:t>
              </w:r>
            </w:hyperlink>
          </w:p>
        </w:tc>
      </w:tr>
      <w:tr>
        <w:trPr>
          <w:trHeight w:val="144" w:hRule="atLeast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Всё для фронта – всё для победы</w:t>
            </w:r>
          </w:p>
        </w:tc>
        <w:tc>
          <w:tcPr>
            <w:tcW w:w="9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1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48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https://m.edsoo.ru/f841c9f4</w:t>
              </w:r>
            </w:hyperlink>
          </w:p>
        </w:tc>
      </w:tr>
      <w:tr>
        <w:trPr>
          <w:trHeight w:val="144" w:hRule="atLeast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9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1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48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Мы живём в Российской Федерации</w:t>
            </w:r>
          </w:p>
        </w:tc>
        <w:tc>
          <w:tcPr>
            <w:tcW w:w="9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1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48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https://m.edsoo.ru/f841dac0</w:t>
              </w:r>
            </w:hyperlink>
          </w:p>
        </w:tc>
      </w:tr>
      <w:tr>
        <w:trPr>
          <w:trHeight w:val="144" w:hRule="atLeast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9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1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48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https://m.edsoo.ru/f841d188</w:t>
              </w:r>
            </w:hyperlink>
          </w:p>
        </w:tc>
      </w:tr>
      <w:tr>
        <w:trPr>
          <w:trHeight w:val="144" w:hRule="atLeast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край. Знаменитые люди родного края</w:t>
            </w:r>
          </w:p>
        </w:tc>
        <w:tc>
          <w:tcPr>
            <w:tcW w:w="9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1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48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9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1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48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https://m.edsoo.ru/f841d8ea</w:t>
              </w:r>
            </w:hyperlink>
          </w:p>
        </w:tc>
      </w:tr>
      <w:tr>
        <w:trPr>
          <w:trHeight w:val="144" w:hRule="atLeast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Права и обязанности гражданина Российской Федерации. Права ребёнка</w:t>
            </w:r>
          </w:p>
        </w:tc>
        <w:tc>
          <w:tcPr>
            <w:tcW w:w="9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1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48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https://m.edsoo.ru/f841d336</w:t>
              </w:r>
            </w:hyperlink>
          </w:p>
        </w:tc>
      </w:tr>
      <w:tr>
        <w:trPr>
          <w:trHeight w:val="144" w:hRule="atLeast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9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1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48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https://m.edsoo.ru/f841dc50</w:t>
              </w:r>
            </w:hyperlink>
          </w:p>
        </w:tc>
      </w:tr>
      <w:tr>
        <w:trPr>
          <w:trHeight w:val="144" w:hRule="atLeast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 в жизни общества и человека</w:t>
            </w:r>
          </w:p>
        </w:tc>
        <w:tc>
          <w:tcPr>
            <w:tcW w:w="9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1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48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Праздники и памятные даты своего региона</w:t>
            </w:r>
          </w:p>
        </w:tc>
        <w:tc>
          <w:tcPr>
            <w:tcW w:w="9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1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48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9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1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48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малая Родина: главный город</w:t>
            </w:r>
          </w:p>
        </w:tc>
        <w:tc>
          <w:tcPr>
            <w:tcW w:w="9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1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48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России. Города-герои. Страницы истории</w:t>
            </w:r>
          </w:p>
        </w:tc>
        <w:tc>
          <w:tcPr>
            <w:tcW w:w="9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1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48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8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"История Отечества"</w:t>
            </w:r>
          </w:p>
        </w:tc>
        <w:tc>
          <w:tcPr>
            <w:tcW w:w="9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48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8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9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48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1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68 </w:t>
            </w:r>
          </w:p>
        </w:tc>
        <w:tc>
          <w:tcPr>
            <w:tcW w:w="24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4 </w:t>
            </w:r>
          </w:p>
        </w:tc>
        <w:tc>
          <w:tcPr>
            <w:tcW w:w="25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30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sectPr>
          <w:type w:val="nextPage"/>
          <w:pgSz w:orient="landscape" w:w="16383" w:h="11906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  <w:pStyle w:val="Normal"/>
        <w:rPr>
          <w:rFonts w:ascii="Times New Roman" w:hAnsi="Times New Roman"/>
          <w:b/>
          <w:b/>
          <w:i w:val="false"/>
          <w:i w:val="false"/>
          <w:color w:val="000000"/>
          <w:sz w:val="28"/>
        </w:rPr>
      </w:pPr>
      <w:r>
        <w:rPr/>
      </w:r>
      <w:bookmarkStart w:id="19" w:name="block-28127613"/>
      <w:bookmarkStart w:id="20" w:name="block-28127611"/>
      <w:bookmarkStart w:id="21" w:name="block-28127613"/>
      <w:bookmarkStart w:id="22" w:name="block-28127611"/>
      <w:bookmarkEnd w:id="21"/>
      <w:bookmarkEnd w:id="22"/>
    </w:p>
    <w:p>
      <w:pPr>
        <w:pStyle w:val="Normal"/>
        <w:spacing w:before="0" w:after="0"/>
        <w:ind w:left="120" w:hanging="0"/>
        <w:jc w:val="left"/>
        <w:rPr/>
      </w:pPr>
      <w:bookmarkStart w:id="23" w:name="block-281276121"/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pStyle w:val="Normal"/>
        <w:spacing w:lineRule="exact" w:line="480"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pStyle w:val="Normal"/>
        <w:spacing w:lineRule="exact" w:line="480" w:before="0" w:after="0"/>
        <w:ind w:left="120" w:hanging="0"/>
        <w:jc w:val="left"/>
        <w:rPr/>
      </w:pPr>
      <w:bookmarkStart w:id="24" w:name="7242d94d-e1f1-4df7-9b61-f04a247942f3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•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Окружающий мир (в 2 частях), 2 класс/ Плешаков А.А., Акционерное общество «Издательство «Просвещение»</w:t>
      </w:r>
      <w:bookmarkEnd w:id="24"/>
      <w:r>
        <w:rPr>
          <w:sz w:val="28"/>
        </w:rPr>
        <w:br/>
      </w:r>
      <w:bookmarkStart w:id="25" w:name="7242d94d-e1f1-4df7-9b61-f04a247942f31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Окружающий мир (в 2 частях), 3 класс/ Плешаков А.А., Акционерное общество «Издательство «Просвещение»</w:t>
      </w:r>
      <w:bookmarkEnd w:id="25"/>
      <w:r>
        <w:rPr>
          <w:sz w:val="28"/>
        </w:rPr>
        <w:br/>
      </w:r>
      <w:bookmarkStart w:id="26" w:name="7242d94d-e1f1-4df7-9b61-f04a247942f32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Окружающий мир (в 2 частях), 4 класс/ Плешаков А.А., Крючкова Е.А., Акционерное общество «Издательство «Просвещение»</w:t>
      </w:r>
      <w:bookmarkEnd w:id="26"/>
      <w:r>
        <w:rPr>
          <w:sz w:val="28"/>
        </w:rPr>
        <w:br/>
      </w:r>
      <w:bookmarkStart w:id="27" w:name="7242d94d-e1f1-4df7-9b61-f04a247942f33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Окружающий мир: 1-й класс: учебник: в 2 частях, 1 класс/ Плешаков А.А., Акционерное общество «Издательство «Просвещение»</w:t>
      </w:r>
      <w:bookmarkEnd w:id="27"/>
    </w:p>
    <w:p>
      <w:pPr>
        <w:pStyle w:val="Normal"/>
        <w:spacing w:lineRule="exact" w:line="480"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lineRule="exact" w:line="480"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pStyle w:val="Normal"/>
        <w:spacing w:lineRule="exact" w:line="480" w:before="0" w:after="0"/>
        <w:ind w:left="120" w:hanging="0"/>
        <w:jc w:val="left"/>
        <w:rPr/>
      </w:pPr>
      <w:bookmarkStart w:id="28" w:name="95f05c12-f0c4-4d54-885b-c56ae9683aa1"/>
      <w:r>
        <w:rPr>
          <w:rFonts w:ascii="Times New Roman" w:hAnsi="Times New Roman"/>
          <w:b w:val="false"/>
          <w:i w:val="false"/>
          <w:color w:val="000000"/>
          <w:sz w:val="28"/>
        </w:rPr>
        <w:t>Плешаков А.А. Окружающий мир. Рабочие программы. Предметная линия учебников системы "Школа России". 1-4 классы: пособие для учителей общеобразовательной организаций/ А.А.Плешаков. - М.: Просвещение, 2018</w:t>
      </w:r>
      <w:bookmarkEnd w:id="28"/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lineRule="exact" w:line="480"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ectPr>
          <w:type w:val="nextPage"/>
          <w:pgSz w:w="11906" w:h="16383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exact" w:line="480" w:before="0" w:after="0"/>
        <w:ind w:left="120" w:hanging="0"/>
        <w:jc w:val="left"/>
        <w:rPr/>
      </w:pPr>
      <w:bookmarkStart w:id="29" w:name="e2202d81-27be-4f22-aeb6-9d447e67c650"/>
      <w:r>
        <w:rPr>
          <w:rFonts w:ascii="Times New Roman" w:hAnsi="Times New Roman"/>
          <w:b w:val="false"/>
          <w:i w:val="false"/>
          <w:color w:val="000000"/>
          <w:sz w:val="28"/>
        </w:rPr>
        <w:t>Библиотека ЦОК</w:t>
      </w:r>
      <w:bookmarkEnd w:id="29"/>
      <w:r>
        <w:rPr>
          <w:sz w:val="28"/>
        </w:rPr>
        <w:br/>
      </w:r>
      <w:bookmarkStart w:id="30" w:name="e2202d81-27be-4f22-aeb6-9d447e67c6501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https://m.edsoo.ru</w:t>
      </w:r>
      <w:bookmarkStart w:id="31" w:name="block-28127612"/>
      <w:bookmarkEnd w:id="23"/>
      <w:bookmarkEnd w:id="30"/>
    </w:p>
    <w:p>
      <w:pPr>
        <w:pStyle w:val="Normal"/>
        <w:spacing w:before="0" w:after="200"/>
        <w:rPr/>
      </w:pPr>
      <w:r>
        <w:rPr/>
      </w:r>
      <w:bookmarkEnd w:id="31"/>
    </w:p>
    <w:sectPr>
      <w:type w:val="nextPage"/>
      <w:pgSz w:w="11906" w:h="16838"/>
      <w:pgMar w:left="1440" w:right="1440" w:gutter="0" w:header="0" w:top="1440" w:footer="0" w:bottom="144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0"/>
        </w:tabs>
        <w:ind w:left="96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lvl w:ilvl="0">
      <w:start w:val="2"/>
      <w:numFmt w:val="decimal"/>
      <w:lvlText w:val="%1."/>
      <w:lvlJc w:val="left"/>
      <w:pPr>
        <w:tabs>
          <w:tab w:val="num" w:pos="0"/>
        </w:tabs>
        <w:ind w:left="96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4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5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7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8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9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0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1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2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3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  <w:num w:numId="40">
    <w:abstractNumId w:val="40"/>
  </w:num>
  <w:num w:numId="41">
    <w:abstractNumId w:val="41"/>
  </w:num>
  <w:num w:numId="42">
    <w:abstractNumId w:val="42"/>
  </w:num>
  <w:num w:numId="43">
    <w:abstractNumId w:val="43"/>
  </w:num>
  <w:num w:numId="44">
    <w:abstractNumId w:val="44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overrideTableStyleFontSizeAndJustification" w:uri="http://schemas.microsoft.com/office/word" w:val="1"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eastAsia="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1">
    <w:name w:val="Normal"/>
    <w:qFormat/>
    <w:rsid w:val="004a3277"/>
    <w:pPr>
      <w:widowControl/>
      <w:bidi w:val="0"/>
      <w:spacing w:lineRule="auto" w:line="276" w:before="0" w:after="200"/>
      <w:jc w:val="left"/>
    </w:pPr>
    <w:rPr>
      <w:rFonts w:eastAsia="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1">
    <w:name w:val="Heading 1"/>
    <w:basedOn w:val="Normal"/>
    <w:next w:val="Normal"/>
    <w:link w:val="Heading1Char"/>
    <w:uiPriority w:val="9"/>
    <w:qFormat/>
    <w:rsid w:val="00841cd9"/>
    <w:pPr>
      <w:keepNext w:val="true"/>
      <w:keepLines/>
      <w:spacing w:before="480" w:after="200"/>
      <w:outlineLvl w:val="0"/>
    </w:pPr>
    <w:rPr>
      <w:rFonts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Normal"/>
    <w:next w:val="Normal"/>
    <w:link w:val="Heading2Char"/>
    <w:uiPriority w:val="9"/>
    <w:unhideWhenUsed/>
    <w:qFormat/>
    <w:rsid w:val="00841cd9"/>
    <w:pPr>
      <w:keepNext w:val="true"/>
      <w:keepLines/>
      <w:spacing w:before="200" w:after="200"/>
      <w:outlineLvl w:val="1"/>
    </w:pPr>
    <w:rPr>
      <w:rFonts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3">
    <w:name w:val="Heading 3"/>
    <w:basedOn w:val="Normal"/>
    <w:next w:val="Normal"/>
    <w:link w:val="Heading3Char"/>
    <w:uiPriority w:val="9"/>
    <w:unhideWhenUsed/>
    <w:qFormat/>
    <w:rsid w:val="00841cd9"/>
    <w:pPr>
      <w:keepNext w:val="true"/>
      <w:keepLines/>
      <w:spacing w:before="200" w:after="200"/>
      <w:outlineLvl w:val="2"/>
    </w:pPr>
    <w:rPr>
      <w:rFonts w:eastAsia="" w:cs="" w:asciiTheme="majorHAnsi" w:cstheme="majorBidi" w:eastAsiaTheme="majorEastAsia" w:hAnsiTheme="majorHAnsi"/>
      <w:b/>
      <w:bCs/>
      <w:color w:val="4F81BD" w:themeColor="accent1"/>
    </w:rPr>
  </w:style>
  <w:style w:type="paragraph" w:styleId="4">
    <w:name w:val="Heading 4"/>
    <w:basedOn w:val="Normal"/>
    <w:next w:val="Normal"/>
    <w:link w:val="Heading4Char"/>
    <w:uiPriority w:val="9"/>
    <w:unhideWhenUsed/>
    <w:qFormat/>
    <w:rsid w:val="00841cd9"/>
    <w:pPr>
      <w:keepNext w:val="true"/>
      <w:keepLines/>
      <w:spacing w:before="200" w:after="200"/>
      <w:outlineLvl w:val="3"/>
    </w:pPr>
    <w:rPr>
      <w:rFonts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uiPriority w:val="99"/>
    <w:qFormat/>
    <w:rsid w:val="00841cd9"/>
    <w:rPr/>
  </w:style>
  <w:style w:type="character" w:styleId="Heading1Char" w:customStyle="1">
    <w:name w:val="Heading 1 Char"/>
    <w:basedOn w:val="DefaultParagraphFont"/>
    <w:uiPriority w:val="9"/>
    <w:qFormat/>
    <w:rsid w:val="00841cd9"/>
    <w:rPr>
      <w:rFonts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Heading2Char" w:customStyle="1">
    <w:name w:val="Heading 2 Char"/>
    <w:basedOn w:val="DefaultParagraphFont"/>
    <w:uiPriority w:val="9"/>
    <w:qFormat/>
    <w:rsid w:val="00841cd9"/>
    <w:rPr>
      <w:rFonts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uiPriority w:val="9"/>
    <w:qFormat/>
    <w:rsid w:val="00841cd9"/>
    <w:rPr>
      <w:rFonts w:eastAsia="" w:cs="" w:asciiTheme="majorHAnsi" w:cstheme="majorBidi" w:eastAsiaTheme="majorEastAsia" w:hAnsiTheme="majorHAnsi"/>
      <w:b/>
      <w:bCs/>
      <w:color w:val="4F81BD" w:themeColor="accent1"/>
    </w:rPr>
  </w:style>
  <w:style w:type="character" w:styleId="Heading4Char" w:customStyle="1">
    <w:name w:val="Heading 4 Char"/>
    <w:basedOn w:val="DefaultParagraphFont"/>
    <w:uiPriority w:val="9"/>
    <w:qFormat/>
    <w:rsid w:val="00841cd9"/>
    <w:rPr>
      <w:rFonts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SubtitleChar" w:customStyle="1">
    <w:name w:val="Subtitle Char"/>
    <w:basedOn w:val="DefaultParagraphFont"/>
    <w:uiPriority w:val="11"/>
    <w:qFormat/>
    <w:rsid w:val="00841cd9"/>
    <w:rPr>
      <w:rFonts w:eastAsia="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TitleChar" w:customStyle="1">
    <w:name w:val="Title Char"/>
    <w:basedOn w:val="DefaultParagraphFont"/>
    <w:uiPriority w:val="10"/>
    <w:qFormat/>
    <w:rsid w:val="00841cd9"/>
    <w:rPr>
      <w:rFonts w:eastAsia="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character" w:styleId="Style10">
    <w:name w:val="Emphasis"/>
    <w:basedOn w:val="DefaultParagraphFont"/>
    <w:uiPriority w:val="20"/>
    <w:qFormat/>
    <w:rsid w:val="00d1197d"/>
    <w:rPr>
      <w:i/>
      <w:iCs/>
    </w:rPr>
  </w:style>
  <w:style w:type="character" w:styleId="Style11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Style12">
    <w:name w:val="Заголовок"/>
    <w:basedOn w:val="Normal"/>
    <w:next w:val="Style13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3">
    <w:name w:val="Body Text"/>
    <w:basedOn w:val="Normal"/>
    <w:pPr>
      <w:spacing w:lineRule="auto" w:line="276" w:before="0" w:after="140"/>
    </w:pPr>
    <w:rPr/>
  </w:style>
  <w:style w:type="paragraph" w:styleId="Style14">
    <w:name w:val="List"/>
    <w:basedOn w:val="Style13"/>
    <w:pPr/>
    <w:rPr>
      <w:rFonts w:cs="Lucida Sans"/>
    </w:rPr>
  </w:style>
  <w:style w:type="paragraph" w:styleId="Style15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Style17">
    <w:name w:val="Колонтитул"/>
    <w:basedOn w:val="Normal"/>
    <w:qFormat/>
    <w:pPr/>
    <w:rPr/>
  </w:style>
  <w:style w:type="paragraph" w:styleId="Style18">
    <w:name w:val="Header"/>
    <w:basedOn w:val="Normal"/>
    <w:link w:val="HeaderChar"/>
    <w:uiPriority w:val="99"/>
    <w:unhideWhenUsed/>
    <w:rsid w:val="00841cd9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NormalIndent">
    <w:name w:val="Normal Indent"/>
    <w:basedOn w:val="Normal"/>
    <w:uiPriority w:val="99"/>
    <w:unhideWhenUsed/>
    <w:qFormat/>
    <w:rsid w:val="00841cd9"/>
    <w:pPr>
      <w:ind w:left="720" w:hanging="0"/>
    </w:pPr>
    <w:rPr/>
  </w:style>
  <w:style w:type="paragraph" w:styleId="Style19">
    <w:name w:val="Subtitle"/>
    <w:basedOn w:val="Normal"/>
    <w:next w:val="Normal"/>
    <w:link w:val="SubtitleChar"/>
    <w:uiPriority w:val="11"/>
    <w:qFormat/>
    <w:rsid w:val="00841cd9"/>
    <w:pPr>
      <w:ind w:left="86" w:hanging="0"/>
    </w:pPr>
    <w:rPr>
      <w:rFonts w:eastAsia="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paragraph" w:styleId="Style20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4F81BD"/>
      </w:pBdr>
      <w:spacing w:before="0" w:after="300"/>
      <w:contextualSpacing/>
    </w:pPr>
    <w:rPr>
      <w:rFonts w:eastAsia="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Rule="auto" w:line="240"/>
    </w:pPr>
    <w:rPr>
      <w:b/>
      <w:bCs/>
      <w:color w:val="4F81BD" w:themeColor="accent1"/>
      <w:sz w:val="18"/>
      <w:szCs w:val="18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m.edsoo.ru/" TargetMode="External"/><Relationship Id="rId3" Type="http://schemas.openxmlformats.org/officeDocument/2006/relationships/hyperlink" Target="https://m.edsoo.ru/" TargetMode="External"/><Relationship Id="rId4" Type="http://schemas.openxmlformats.org/officeDocument/2006/relationships/hyperlink" Target="https://m.edsoo.ru/" TargetMode="External"/><Relationship Id="rId5" Type="http://schemas.openxmlformats.org/officeDocument/2006/relationships/hyperlink" Target="https://m.edsoo.ru/" TargetMode="External"/><Relationship Id="rId6" Type="http://schemas.openxmlformats.org/officeDocument/2006/relationships/hyperlink" Target="https://m.edsoo.ru/" TargetMode="External"/><Relationship Id="rId7" Type="http://schemas.openxmlformats.org/officeDocument/2006/relationships/hyperlink" Target="https://m.edsoo.ru/" TargetMode="External"/><Relationship Id="rId8" Type="http://schemas.openxmlformats.org/officeDocument/2006/relationships/hyperlink" Target="https://m.edsoo.ru/" TargetMode="External"/><Relationship Id="rId9" Type="http://schemas.openxmlformats.org/officeDocument/2006/relationships/hyperlink" Target="https://m.edsoo.ru/" TargetMode="External"/><Relationship Id="rId10" Type="http://schemas.openxmlformats.org/officeDocument/2006/relationships/hyperlink" Target="https://m.edsoo.ru/" TargetMode="External"/><Relationship Id="rId11" Type="http://schemas.openxmlformats.org/officeDocument/2006/relationships/hyperlink" Target="https://m.edsoo.ru/" TargetMode="External"/><Relationship Id="rId12" Type="http://schemas.openxmlformats.org/officeDocument/2006/relationships/hyperlink" Target="https://m.edso.ru/" TargetMode="External"/><Relationship Id="rId13" Type="http://schemas.openxmlformats.org/officeDocument/2006/relationships/hyperlink" Target="https://m.edsoo.ru/" TargetMode="External"/><Relationship Id="rId14" Type="http://schemas.openxmlformats.org/officeDocument/2006/relationships/hyperlink" Target="https://m.edsoo.ru/" TargetMode="External"/><Relationship Id="rId15" Type="http://schemas.openxmlformats.org/officeDocument/2006/relationships/hyperlink" Target="https://m.edsoo.ru/" TargetMode="External"/><Relationship Id="rId16" Type="http://schemas.openxmlformats.org/officeDocument/2006/relationships/hyperlink" Target="https://m.edsoo.ru/" TargetMode="External"/><Relationship Id="rId17" Type="http://schemas.openxmlformats.org/officeDocument/2006/relationships/hyperlink" Target="https://m.edsoo.ru/" TargetMode="External"/><Relationship Id="rId18" Type="http://schemas.openxmlformats.org/officeDocument/2006/relationships/hyperlink" Target="https://m.edsoo.ru/" TargetMode="External"/><Relationship Id="rId19" Type="http://schemas.openxmlformats.org/officeDocument/2006/relationships/hyperlink" Target="https://m.edsoo.ru/7f4116e4" TargetMode="External"/><Relationship Id="rId20" Type="http://schemas.openxmlformats.org/officeDocument/2006/relationships/hyperlink" Target="https://m.edsoo.ru/7f4116e4" TargetMode="External"/><Relationship Id="rId21" Type="http://schemas.openxmlformats.org/officeDocument/2006/relationships/hyperlink" Target="https://m.edsoo.ru/7f4116e4" TargetMode="External"/><Relationship Id="rId22" Type="http://schemas.openxmlformats.org/officeDocument/2006/relationships/hyperlink" Target="https://m.edsoo.ru/7f4116e4" TargetMode="External"/><Relationship Id="rId23" Type="http://schemas.openxmlformats.org/officeDocument/2006/relationships/hyperlink" Target="https://m.edsoo.ru/7f4116e4" TargetMode="External"/><Relationship Id="rId24" Type="http://schemas.openxmlformats.org/officeDocument/2006/relationships/hyperlink" Target="https://m.edsoo.ru/7f4116e4" TargetMode="External"/><Relationship Id="rId25" Type="http://schemas.openxmlformats.org/officeDocument/2006/relationships/hyperlink" Target="https://m.edsoo.ru/7f4116e4" TargetMode="External"/><Relationship Id="rId26" Type="http://schemas.openxmlformats.org/officeDocument/2006/relationships/hyperlink" Target="https://m.edsoo.ru/7f4116e4" TargetMode="External"/><Relationship Id="rId27" Type="http://schemas.openxmlformats.org/officeDocument/2006/relationships/hyperlink" Target="https://m.edsoo.ru/7f4116e4" TargetMode="External"/><Relationship Id="rId28" Type="http://schemas.openxmlformats.org/officeDocument/2006/relationships/hyperlink" Target="https://m.edsoo.ru/7f4116e4" TargetMode="External"/><Relationship Id="rId29" Type="http://schemas.openxmlformats.org/officeDocument/2006/relationships/hyperlink" Target="https://m.edsoo.ru/7f4116e4" TargetMode="External"/><Relationship Id="rId30" Type="http://schemas.openxmlformats.org/officeDocument/2006/relationships/hyperlink" Target="https://m.edsoo.ru/7f412850" TargetMode="External"/><Relationship Id="rId31" Type="http://schemas.openxmlformats.org/officeDocument/2006/relationships/hyperlink" Target="https://m.edsoo.ru/7f412850" TargetMode="External"/><Relationship Id="rId32" Type="http://schemas.openxmlformats.org/officeDocument/2006/relationships/hyperlink" Target="https://m.edsoo.ru/7f412850" TargetMode="External"/><Relationship Id="rId33" Type="http://schemas.openxmlformats.org/officeDocument/2006/relationships/hyperlink" Target="https://m.edsoo.ru/7f412850" TargetMode="External"/><Relationship Id="rId34" Type="http://schemas.openxmlformats.org/officeDocument/2006/relationships/hyperlink" Target="https://m.edsoo.ru/7f412850" TargetMode="External"/><Relationship Id="rId35" Type="http://schemas.openxmlformats.org/officeDocument/2006/relationships/hyperlink" Target="https://m.edsoo.ru/7f412850" TargetMode="External"/><Relationship Id="rId36" Type="http://schemas.openxmlformats.org/officeDocument/2006/relationships/hyperlink" Target="https://m.edsoo.ru/7f412850" TargetMode="External"/><Relationship Id="rId37" Type="http://schemas.openxmlformats.org/officeDocument/2006/relationships/hyperlink" Target="https://m.edsoo.ru/7f412850" TargetMode="External"/><Relationship Id="rId38" Type="http://schemas.openxmlformats.org/officeDocument/2006/relationships/hyperlink" Target="https://m.edsoo.ru/7f412850" TargetMode="External"/><Relationship Id="rId39" Type="http://schemas.openxmlformats.org/officeDocument/2006/relationships/hyperlink" Target="https://m.edsoo.ru/" TargetMode="External"/><Relationship Id="rId40" Type="http://schemas.openxmlformats.org/officeDocument/2006/relationships/hyperlink" Target="https://m.edsoo.ru/" TargetMode="External"/><Relationship Id="rId41" Type="http://schemas.openxmlformats.org/officeDocument/2006/relationships/hyperlink" Target="https://m.edsoo.ru/" TargetMode="External"/><Relationship Id="rId42" Type="http://schemas.openxmlformats.org/officeDocument/2006/relationships/hyperlink" Target="https://m.edsoo.ru/" TargetMode="External"/><Relationship Id="rId43" Type="http://schemas.openxmlformats.org/officeDocument/2006/relationships/hyperlink" Target="https://m.edsoo.ru/" TargetMode="External"/><Relationship Id="rId44" Type="http://schemas.openxmlformats.org/officeDocument/2006/relationships/hyperlink" Target="https://m.edsoo.ru/" TargetMode="External"/><Relationship Id="rId45" Type="http://schemas.openxmlformats.org/officeDocument/2006/relationships/hyperlink" Target="https://m.edsoo.ru/" TargetMode="External"/><Relationship Id="rId46" Type="http://schemas.openxmlformats.org/officeDocument/2006/relationships/hyperlink" Target="https://m.edsoo.ru/" TargetMode="External"/><Relationship Id="rId47" Type="http://schemas.openxmlformats.org/officeDocument/2006/relationships/hyperlink" Target="https://m.edsoo.ru/" TargetMode="External"/><Relationship Id="rId48" Type="http://schemas.openxmlformats.org/officeDocument/2006/relationships/hyperlink" Target="https://m.edsoo.ru/" TargetMode="External"/><Relationship Id="rId49" Type="http://schemas.openxmlformats.org/officeDocument/2006/relationships/hyperlink" Target="https://m.edsoo.ru/" TargetMode="External"/><Relationship Id="rId50" Type="http://schemas.openxmlformats.org/officeDocument/2006/relationships/hyperlink" Target="https://m.edsoo.ru/" TargetMode="External"/><Relationship Id="rId51" Type="http://schemas.openxmlformats.org/officeDocument/2006/relationships/hyperlink" Target="https://m.edsoo.ru/" TargetMode="External"/><Relationship Id="rId52" Type="http://schemas.openxmlformats.org/officeDocument/2006/relationships/hyperlink" Target="https://m.edsoo.ru/" TargetMode="External"/><Relationship Id="rId53" Type="http://schemas.openxmlformats.org/officeDocument/2006/relationships/hyperlink" Target="https://m.edsoo.ru/" TargetMode="External"/><Relationship Id="rId54" Type="http://schemas.openxmlformats.org/officeDocument/2006/relationships/hyperlink" Target="https://m.edsoo.ru/" TargetMode="External"/><Relationship Id="rId55" Type="http://schemas.openxmlformats.org/officeDocument/2006/relationships/hyperlink" Target="https://m.edsoo.ru/" TargetMode="External"/><Relationship Id="rId56" Type="http://schemas.openxmlformats.org/officeDocument/2006/relationships/hyperlink" Target="https://m.edsoo.ru/" TargetMode="External"/><Relationship Id="rId57" Type="http://schemas.openxmlformats.org/officeDocument/2006/relationships/hyperlink" Target="https://m.edsoo.ru/" TargetMode="External"/><Relationship Id="rId58" Type="http://schemas.openxmlformats.org/officeDocument/2006/relationships/hyperlink" Target="https://m.edsoo.ru/" TargetMode="External"/><Relationship Id="rId59" Type="http://schemas.openxmlformats.org/officeDocument/2006/relationships/hyperlink" Target="https://m.edsoo.ru/" TargetMode="External"/><Relationship Id="rId60" Type="http://schemas.openxmlformats.org/officeDocument/2006/relationships/hyperlink" Target="https://m.edsoo.ru/" TargetMode="External"/><Relationship Id="rId61" Type="http://schemas.openxmlformats.org/officeDocument/2006/relationships/hyperlink" Target="https://m.edsoo.ru/" TargetMode="External"/><Relationship Id="rId62" Type="http://schemas.openxmlformats.org/officeDocument/2006/relationships/hyperlink" Target="https://m.edsoo.ru/" TargetMode="External"/><Relationship Id="rId63" Type="http://schemas.openxmlformats.org/officeDocument/2006/relationships/hyperlink" Target="https://m.edsoo.ru/" TargetMode="External"/><Relationship Id="rId64" Type="http://schemas.openxmlformats.org/officeDocument/2006/relationships/hyperlink" Target="https://m.edsoo.ru/" TargetMode="External"/><Relationship Id="rId65" Type="http://schemas.openxmlformats.org/officeDocument/2006/relationships/hyperlink" Target="https://m.edsoo.ru/" TargetMode="External"/><Relationship Id="rId66" Type="http://schemas.openxmlformats.org/officeDocument/2006/relationships/hyperlink" Target="https://m.edsoo.ru/" TargetMode="External"/><Relationship Id="rId67" Type="http://schemas.openxmlformats.org/officeDocument/2006/relationships/hyperlink" Target="https://m.edsoo.ru/" TargetMode="External"/><Relationship Id="rId68" Type="http://schemas.openxmlformats.org/officeDocument/2006/relationships/hyperlink" Target="https://m.edsoo.ru/" TargetMode="External"/><Relationship Id="rId69" Type="http://schemas.openxmlformats.org/officeDocument/2006/relationships/hyperlink" Target="https://m.edsoo.ru/" TargetMode="External"/><Relationship Id="rId70" Type="http://schemas.openxmlformats.org/officeDocument/2006/relationships/hyperlink" Target="https://m.edsoo.ru/" TargetMode="External"/><Relationship Id="rId71" Type="http://schemas.openxmlformats.org/officeDocument/2006/relationships/hyperlink" Target="https://m.edsoo.ru/" TargetMode="External"/><Relationship Id="rId72" Type="http://schemas.openxmlformats.org/officeDocument/2006/relationships/hyperlink" Target="https://m.edsoo.ru/" TargetMode="External"/><Relationship Id="rId73" Type="http://schemas.openxmlformats.org/officeDocument/2006/relationships/hyperlink" Target="https://m.edsoo.ru/" TargetMode="External"/><Relationship Id="rId74" Type="http://schemas.openxmlformats.org/officeDocument/2006/relationships/hyperlink" Target="https://m.edsoo.ru/" TargetMode="External"/><Relationship Id="rId75" Type="http://schemas.openxmlformats.org/officeDocument/2006/relationships/hyperlink" Target="https://m.edsoo.ru/" TargetMode="External"/><Relationship Id="rId76" Type="http://schemas.openxmlformats.org/officeDocument/2006/relationships/hyperlink" Target="https://m.edsoo.ru/" TargetMode="External"/><Relationship Id="rId77" Type="http://schemas.openxmlformats.org/officeDocument/2006/relationships/hyperlink" Target="https://m.edsoo.ru/" TargetMode="External"/><Relationship Id="rId78" Type="http://schemas.openxmlformats.org/officeDocument/2006/relationships/hyperlink" Target="https://m.edsoo.ru/" TargetMode="External"/><Relationship Id="rId79" Type="http://schemas.openxmlformats.org/officeDocument/2006/relationships/hyperlink" Target="https://m.edsoo.ru/" TargetMode="External"/><Relationship Id="rId80" Type="http://schemas.openxmlformats.org/officeDocument/2006/relationships/hyperlink" Target="https://m.edsoo.ru/" TargetMode="External"/><Relationship Id="rId81" Type="http://schemas.openxmlformats.org/officeDocument/2006/relationships/hyperlink" Target="https://m.edsoo.ru/" TargetMode="External"/><Relationship Id="rId82" Type="http://schemas.openxmlformats.org/officeDocument/2006/relationships/hyperlink" Target="https://m.edsoo.ru/" TargetMode="External"/><Relationship Id="rId83" Type="http://schemas.openxmlformats.org/officeDocument/2006/relationships/hyperlink" Target="https://m.edsoo.ru/" TargetMode="External"/><Relationship Id="rId84" Type="http://schemas.openxmlformats.org/officeDocument/2006/relationships/hyperlink" Target="https://m.edsoo.ru/" TargetMode="External"/><Relationship Id="rId85" Type="http://schemas.openxmlformats.org/officeDocument/2006/relationships/hyperlink" Target="https://m.edsoo.ru/" TargetMode="External"/><Relationship Id="rId86" Type="http://schemas.openxmlformats.org/officeDocument/2006/relationships/hyperlink" Target="https://m.edsoo.ru/" TargetMode="External"/><Relationship Id="rId87" Type="http://schemas.openxmlformats.org/officeDocument/2006/relationships/hyperlink" Target="https://m.edsoo.ru/" TargetMode="External"/><Relationship Id="rId88" Type="http://schemas.openxmlformats.org/officeDocument/2006/relationships/hyperlink" Target="https://m.edsoo.ru/" TargetMode="External"/><Relationship Id="rId89" Type="http://schemas.openxmlformats.org/officeDocument/2006/relationships/hyperlink" Target="https://m.edsoo.ru/" TargetMode="External"/><Relationship Id="rId90" Type="http://schemas.openxmlformats.org/officeDocument/2006/relationships/hyperlink" Target="https://m.edsoo.ru/" TargetMode="External"/><Relationship Id="rId91" Type="http://schemas.openxmlformats.org/officeDocument/2006/relationships/hyperlink" Target="https://m.edsoo.ru/" TargetMode="External"/><Relationship Id="rId92" Type="http://schemas.openxmlformats.org/officeDocument/2006/relationships/hyperlink" Target="https://m.edsoo.ru/" TargetMode="External"/><Relationship Id="rId93" Type="http://schemas.openxmlformats.org/officeDocument/2006/relationships/hyperlink" Target="https://m.edsoo.ru/" TargetMode="External"/><Relationship Id="rId94" Type="http://schemas.openxmlformats.org/officeDocument/2006/relationships/hyperlink" Target="https://m.edsoo.ru/" TargetMode="External"/><Relationship Id="rId95" Type="http://schemas.openxmlformats.org/officeDocument/2006/relationships/hyperlink" Target="https://m.edsoo.ru/" TargetMode="External"/><Relationship Id="rId96" Type="http://schemas.openxmlformats.org/officeDocument/2006/relationships/hyperlink" Target="https://m.edsoo.ru/" TargetMode="External"/><Relationship Id="rId97" Type="http://schemas.openxmlformats.org/officeDocument/2006/relationships/hyperlink" Target="https://m.edsoo.ru/" TargetMode="External"/><Relationship Id="rId98" Type="http://schemas.openxmlformats.org/officeDocument/2006/relationships/hyperlink" Target="https://m.edsoo.ru/" TargetMode="External"/><Relationship Id="rId99" Type="http://schemas.openxmlformats.org/officeDocument/2006/relationships/hyperlink" Target="https://m.edsoo.ru/" TargetMode="External"/><Relationship Id="rId100" Type="http://schemas.openxmlformats.org/officeDocument/2006/relationships/hyperlink" Target="https://m.edsoo.ru/" TargetMode="External"/><Relationship Id="rId101" Type="http://schemas.openxmlformats.org/officeDocument/2006/relationships/hyperlink" Target="https://m.edsoo.ru/" TargetMode="External"/><Relationship Id="rId102" Type="http://schemas.openxmlformats.org/officeDocument/2006/relationships/hyperlink" Target="https://m.edsoo.ru/" TargetMode="External"/><Relationship Id="rId103" Type="http://schemas.openxmlformats.org/officeDocument/2006/relationships/hyperlink" Target="https://m.edsoo.ru/" TargetMode="External"/><Relationship Id="rId104" Type="http://schemas.openxmlformats.org/officeDocument/2006/relationships/hyperlink" Target="https://m.edsoo.ru/" TargetMode="External"/><Relationship Id="rId105" Type="http://schemas.openxmlformats.org/officeDocument/2006/relationships/hyperlink" Target="https://m.edsoo.ru/" TargetMode="External"/><Relationship Id="rId106" Type="http://schemas.openxmlformats.org/officeDocument/2006/relationships/hyperlink" Target="https://m.edsoo.ru/" TargetMode="External"/><Relationship Id="rId107" Type="http://schemas.openxmlformats.org/officeDocument/2006/relationships/hyperlink" Target="https://m.edsoo.ru/" TargetMode="External"/><Relationship Id="rId108" Type="http://schemas.openxmlformats.org/officeDocument/2006/relationships/hyperlink" Target="https://m.edsoo.ru/" TargetMode="External"/><Relationship Id="rId109" Type="http://schemas.openxmlformats.org/officeDocument/2006/relationships/hyperlink" Target="https://m.edsoo.ru/" TargetMode="External"/><Relationship Id="rId110" Type="http://schemas.openxmlformats.org/officeDocument/2006/relationships/hyperlink" Target="https://m.edsoo.ru/" TargetMode="External"/><Relationship Id="rId111" Type="http://schemas.openxmlformats.org/officeDocument/2006/relationships/hyperlink" Target="https://m.edsoo.ru/" TargetMode="External"/><Relationship Id="rId112" Type="http://schemas.openxmlformats.org/officeDocument/2006/relationships/hyperlink" Target="https://m.edsoo.ru/" TargetMode="External"/><Relationship Id="rId113" Type="http://schemas.openxmlformats.org/officeDocument/2006/relationships/hyperlink" Target="https://m.edsoo.ru/" TargetMode="External"/><Relationship Id="rId114" Type="http://schemas.openxmlformats.org/officeDocument/2006/relationships/hyperlink" Target="https://m.edsoo.ru/" TargetMode="External"/><Relationship Id="rId115" Type="http://schemas.openxmlformats.org/officeDocument/2006/relationships/hyperlink" Target="https://m.edsoo.ru/" TargetMode="External"/><Relationship Id="rId116" Type="http://schemas.openxmlformats.org/officeDocument/2006/relationships/hyperlink" Target="https://m.edsoo.ru/" TargetMode="External"/><Relationship Id="rId117" Type="http://schemas.openxmlformats.org/officeDocument/2006/relationships/hyperlink" Target="https://m.edsoo.ru/" TargetMode="External"/><Relationship Id="rId118" Type="http://schemas.openxmlformats.org/officeDocument/2006/relationships/hyperlink" Target="https://m.edsoo.ru/" TargetMode="External"/><Relationship Id="rId119" Type="http://schemas.openxmlformats.org/officeDocument/2006/relationships/hyperlink" Target="https://m.edsoo.ru/" TargetMode="External"/><Relationship Id="rId120" Type="http://schemas.openxmlformats.org/officeDocument/2006/relationships/hyperlink" Target="https://m.edsoo.ru/" TargetMode="External"/><Relationship Id="rId121" Type="http://schemas.openxmlformats.org/officeDocument/2006/relationships/hyperlink" Target="https://m.edsoo.ru/" TargetMode="External"/><Relationship Id="rId122" Type="http://schemas.openxmlformats.org/officeDocument/2006/relationships/hyperlink" Target="https://m.edsoo.ru/" TargetMode="External"/><Relationship Id="rId123" Type="http://schemas.openxmlformats.org/officeDocument/2006/relationships/hyperlink" Target="https://m.edsoo.ru/" TargetMode="External"/><Relationship Id="rId124" Type="http://schemas.openxmlformats.org/officeDocument/2006/relationships/hyperlink" Target="https://m.edsoo.ru/" TargetMode="External"/><Relationship Id="rId125" Type="http://schemas.openxmlformats.org/officeDocument/2006/relationships/hyperlink" Target="https://m.edsoo.ru/" TargetMode="External"/><Relationship Id="rId126" Type="http://schemas.openxmlformats.org/officeDocument/2006/relationships/hyperlink" Target="https://m.edsoo.ru/" TargetMode="External"/><Relationship Id="rId127" Type="http://schemas.openxmlformats.org/officeDocument/2006/relationships/hyperlink" Target="https://m.edsoo.ru/" TargetMode="External"/><Relationship Id="rId128" Type="http://schemas.openxmlformats.org/officeDocument/2006/relationships/hyperlink" Target="https://m.edsoo.ru/" TargetMode="External"/><Relationship Id="rId129" Type="http://schemas.openxmlformats.org/officeDocument/2006/relationships/hyperlink" Target="https://m.edsoo.ru/" TargetMode="External"/><Relationship Id="rId130" Type="http://schemas.openxmlformats.org/officeDocument/2006/relationships/hyperlink" Target="https://m.edsoo.ru/" TargetMode="External"/><Relationship Id="rId131" Type="http://schemas.openxmlformats.org/officeDocument/2006/relationships/hyperlink" Target="https://m.edsoo.ru/" TargetMode="External"/><Relationship Id="rId132" Type="http://schemas.openxmlformats.org/officeDocument/2006/relationships/hyperlink" Target="https://m.edsoo.ru/" TargetMode="External"/><Relationship Id="rId133" Type="http://schemas.openxmlformats.org/officeDocument/2006/relationships/hyperlink" Target="https://m.edsoo.ru/" TargetMode="External"/><Relationship Id="rId134" Type="http://schemas.openxmlformats.org/officeDocument/2006/relationships/hyperlink" Target="https://m.edsoo.ru/" TargetMode="External"/><Relationship Id="rId135" Type="http://schemas.openxmlformats.org/officeDocument/2006/relationships/hyperlink" Target="https://m.edsoo.ru/" TargetMode="External"/><Relationship Id="rId136" Type="http://schemas.openxmlformats.org/officeDocument/2006/relationships/hyperlink" Target="https://m.edsoo.ru/" TargetMode="External"/><Relationship Id="rId137" Type="http://schemas.openxmlformats.org/officeDocument/2006/relationships/hyperlink" Target="https://m.edsoo.ru/" TargetMode="External"/><Relationship Id="rId138" Type="http://schemas.openxmlformats.org/officeDocument/2006/relationships/hyperlink" Target="https://m.edsoo.ru/" TargetMode="External"/><Relationship Id="rId139" Type="http://schemas.openxmlformats.org/officeDocument/2006/relationships/hyperlink" Target="https://m.edsoo.ru/" TargetMode="External"/><Relationship Id="rId140" Type="http://schemas.openxmlformats.org/officeDocument/2006/relationships/hyperlink" Target="https://m.edsoo.ru/" TargetMode="External"/><Relationship Id="rId141" Type="http://schemas.openxmlformats.org/officeDocument/2006/relationships/hyperlink" Target="https://m.edsoo.ru/" TargetMode="External"/><Relationship Id="rId142" Type="http://schemas.openxmlformats.org/officeDocument/2006/relationships/hyperlink" Target="https://m.edsoo.ru/" TargetMode="External"/><Relationship Id="rId143" Type="http://schemas.openxmlformats.org/officeDocument/2006/relationships/hyperlink" Target="https://m.edsoo.ru/" TargetMode="External"/><Relationship Id="rId144" Type="http://schemas.openxmlformats.org/officeDocument/2006/relationships/hyperlink" Target="https://m.edsoo.ru/" TargetMode="External"/><Relationship Id="rId145" Type="http://schemas.openxmlformats.org/officeDocument/2006/relationships/hyperlink" Target="https://m.edsoo.ru/" TargetMode="External"/><Relationship Id="rId146" Type="http://schemas.openxmlformats.org/officeDocument/2006/relationships/hyperlink" Target="https://m.edsoo.ru/" TargetMode="External"/><Relationship Id="rId147" Type="http://schemas.openxmlformats.org/officeDocument/2006/relationships/hyperlink" Target="https://m.edsoo.ru/" TargetMode="External"/><Relationship Id="rId148" Type="http://schemas.openxmlformats.org/officeDocument/2006/relationships/hyperlink" Target="https://m.edsoo.ru/" TargetMode="External"/><Relationship Id="rId149" Type="http://schemas.openxmlformats.org/officeDocument/2006/relationships/hyperlink" Target="https://m.edsoo.ru/" TargetMode="External"/><Relationship Id="rId150" Type="http://schemas.openxmlformats.org/officeDocument/2006/relationships/hyperlink" Target="https://m.edsoo.ru/" TargetMode="External"/><Relationship Id="rId151" Type="http://schemas.openxmlformats.org/officeDocument/2006/relationships/hyperlink" Target="https://m.edsoo.ru/" TargetMode="External"/><Relationship Id="rId152" Type="http://schemas.openxmlformats.org/officeDocument/2006/relationships/hyperlink" Target="https://m.edsoo.ru/" TargetMode="External"/><Relationship Id="rId153" Type="http://schemas.openxmlformats.org/officeDocument/2006/relationships/hyperlink" Target="https://m.edsoo.ru/" TargetMode="External"/><Relationship Id="rId154" Type="http://schemas.openxmlformats.org/officeDocument/2006/relationships/hyperlink" Target="https://m.edsoo.ru/" TargetMode="External"/><Relationship Id="rId155" Type="http://schemas.openxmlformats.org/officeDocument/2006/relationships/hyperlink" Target="https://m.edsoo.ru/" TargetMode="External"/><Relationship Id="rId156" Type="http://schemas.openxmlformats.org/officeDocument/2006/relationships/hyperlink" Target="https://m.edsoo.ru/" TargetMode="External"/><Relationship Id="rId157" Type="http://schemas.openxmlformats.org/officeDocument/2006/relationships/hyperlink" Target="https://m.edsoo.ru/" TargetMode="External"/><Relationship Id="rId158" Type="http://schemas.openxmlformats.org/officeDocument/2006/relationships/hyperlink" Target="https://m.edsoo.ru/" TargetMode="External"/><Relationship Id="rId159" Type="http://schemas.openxmlformats.org/officeDocument/2006/relationships/hyperlink" Target="https://m.edsoo.ru/" TargetMode="External"/><Relationship Id="rId160" Type="http://schemas.openxmlformats.org/officeDocument/2006/relationships/hyperlink" Target="https://m.edsoo.ru/" TargetMode="External"/><Relationship Id="rId161" Type="http://schemas.openxmlformats.org/officeDocument/2006/relationships/hyperlink" Target="https://m.edsoo.ru/" TargetMode="External"/><Relationship Id="rId162" Type="http://schemas.openxmlformats.org/officeDocument/2006/relationships/hyperlink" Target="https://m.edsoo.ru/" TargetMode="External"/><Relationship Id="rId163" Type="http://schemas.openxmlformats.org/officeDocument/2006/relationships/hyperlink" Target="https://m.edsoo.ru/" TargetMode="External"/><Relationship Id="rId164" Type="http://schemas.openxmlformats.org/officeDocument/2006/relationships/hyperlink" Target="https://m.edsoo.ru/" TargetMode="External"/><Relationship Id="rId165" Type="http://schemas.openxmlformats.org/officeDocument/2006/relationships/hyperlink" Target="https://m.edsoo.ru/" TargetMode="External"/><Relationship Id="rId166" Type="http://schemas.openxmlformats.org/officeDocument/2006/relationships/hyperlink" Target="https://m.edsoo.ru/" TargetMode="External"/><Relationship Id="rId167" Type="http://schemas.openxmlformats.org/officeDocument/2006/relationships/hyperlink" Target="https://m.edsoo.ru/" TargetMode="External"/><Relationship Id="rId168" Type="http://schemas.openxmlformats.org/officeDocument/2006/relationships/hyperlink" Target="https://m.edsoo.ru/" TargetMode="External"/><Relationship Id="rId169" Type="http://schemas.openxmlformats.org/officeDocument/2006/relationships/hyperlink" Target="https://m.edsoo.ru/" TargetMode="External"/><Relationship Id="rId170" Type="http://schemas.openxmlformats.org/officeDocument/2006/relationships/hyperlink" Target="https://m.edsoo.ru/" TargetMode="External"/><Relationship Id="rId171" Type="http://schemas.openxmlformats.org/officeDocument/2006/relationships/hyperlink" Target="https://m.edsoo.ru/" TargetMode="External"/><Relationship Id="rId172" Type="http://schemas.openxmlformats.org/officeDocument/2006/relationships/hyperlink" Target="https://m.edsoo.ru/" TargetMode="External"/><Relationship Id="rId173" Type="http://schemas.openxmlformats.org/officeDocument/2006/relationships/hyperlink" Target="https://m.edsoo.ru/f840c162" TargetMode="External"/><Relationship Id="rId174" Type="http://schemas.openxmlformats.org/officeDocument/2006/relationships/hyperlink" Target="https://m.edsoo.ru/f840f9fc" TargetMode="External"/><Relationship Id="rId175" Type="http://schemas.openxmlformats.org/officeDocument/2006/relationships/hyperlink" Target="https://m.edsoo.ru/f840ff74" TargetMode="External"/><Relationship Id="rId176" Type="http://schemas.openxmlformats.org/officeDocument/2006/relationships/hyperlink" Target="https://m.edsoo.ru/f841330e" TargetMode="External"/><Relationship Id="rId177" Type="http://schemas.openxmlformats.org/officeDocument/2006/relationships/hyperlink" Target="https://m.edsoo.ru/f84123aa" TargetMode="External"/><Relationship Id="rId178" Type="http://schemas.openxmlformats.org/officeDocument/2006/relationships/hyperlink" Target="https://m.edsoo.ru/f840c7ca" TargetMode="External"/><Relationship Id="rId179" Type="http://schemas.openxmlformats.org/officeDocument/2006/relationships/hyperlink" Target="https://m.edsoo.ru/f840c392" TargetMode="External"/><Relationship Id="rId180" Type="http://schemas.openxmlformats.org/officeDocument/2006/relationships/hyperlink" Target="https://m.edsoo.ru/f840d328" TargetMode="External"/><Relationship Id="rId181" Type="http://schemas.openxmlformats.org/officeDocument/2006/relationships/hyperlink" Target="https://m.edsoo.ru/f840cb62" TargetMode="External"/><Relationship Id="rId182" Type="http://schemas.openxmlformats.org/officeDocument/2006/relationships/hyperlink" Target="https://m.edsoo.ru/f840ce78" TargetMode="External"/><Relationship Id="rId183" Type="http://schemas.openxmlformats.org/officeDocument/2006/relationships/hyperlink" Target="https://m.edsoo.ru/f840d03a" TargetMode="External"/><Relationship Id="rId184" Type="http://schemas.openxmlformats.org/officeDocument/2006/relationships/hyperlink" Target="https://m.edsoo.ru/f840da26" TargetMode="External"/><Relationship Id="rId185" Type="http://schemas.openxmlformats.org/officeDocument/2006/relationships/hyperlink" Target="https://m.edsoo.ru/f840df26" TargetMode="External"/><Relationship Id="rId186" Type="http://schemas.openxmlformats.org/officeDocument/2006/relationships/hyperlink" Target="https://m.edsoo.ru/f840e0de" TargetMode="External"/><Relationship Id="rId187" Type="http://schemas.openxmlformats.org/officeDocument/2006/relationships/hyperlink" Target="https://m.edsoo.ru/f840e282" TargetMode="External"/><Relationship Id="rId188" Type="http://schemas.openxmlformats.org/officeDocument/2006/relationships/hyperlink" Target="https://m.edsoo.ru/f840e41c" TargetMode="External"/><Relationship Id="rId189" Type="http://schemas.openxmlformats.org/officeDocument/2006/relationships/hyperlink" Target="https://m.edsoo.ru/f840e6a6" TargetMode="External"/><Relationship Id="rId190" Type="http://schemas.openxmlformats.org/officeDocument/2006/relationships/hyperlink" Target="https://m.edsoo.ru/f840e85e" TargetMode="External"/><Relationship Id="rId191" Type="http://schemas.openxmlformats.org/officeDocument/2006/relationships/hyperlink" Target="https://m.edsoo.ru/f840ea16" TargetMode="External"/><Relationship Id="rId192" Type="http://schemas.openxmlformats.org/officeDocument/2006/relationships/hyperlink" Target="https://m.edsoo.ru/f840ea16" TargetMode="External"/><Relationship Id="rId193" Type="http://schemas.openxmlformats.org/officeDocument/2006/relationships/hyperlink" Target="https://m.edsoo.ru/f840ebe2" TargetMode="External"/><Relationship Id="rId194" Type="http://schemas.openxmlformats.org/officeDocument/2006/relationships/hyperlink" Target="https://m.edsoo.ru/f840ed90" TargetMode="External"/><Relationship Id="rId195" Type="http://schemas.openxmlformats.org/officeDocument/2006/relationships/hyperlink" Target="https://m.edsoo.ru/f840ef2a" TargetMode="External"/><Relationship Id="rId196" Type="http://schemas.openxmlformats.org/officeDocument/2006/relationships/hyperlink" Target="https://m.edsoo.ru/f840fde4" TargetMode="External"/><Relationship Id="rId197" Type="http://schemas.openxmlformats.org/officeDocument/2006/relationships/hyperlink" Target="https://m.edsoo.ru/f840f240" TargetMode="External"/><Relationship Id="rId198" Type="http://schemas.openxmlformats.org/officeDocument/2006/relationships/hyperlink" Target="https://m.edsoo.ru/f84104ba" TargetMode="External"/><Relationship Id="rId199" Type="http://schemas.openxmlformats.org/officeDocument/2006/relationships/hyperlink" Target="https://m.edsoo.ru/f8410f78" TargetMode="External"/><Relationship Id="rId200" Type="http://schemas.openxmlformats.org/officeDocument/2006/relationships/hyperlink" Target="https://m.edsoo.ru/f84116c6" TargetMode="External"/><Relationship Id="rId201" Type="http://schemas.openxmlformats.org/officeDocument/2006/relationships/hyperlink" Target="https://m.edsoo.ru/f8410dd4" TargetMode="External"/><Relationship Id="rId202" Type="http://schemas.openxmlformats.org/officeDocument/2006/relationships/hyperlink" Target="https://m.edsoo.ru/f8410aa0" TargetMode="External"/><Relationship Id="rId203" Type="http://schemas.openxmlformats.org/officeDocument/2006/relationships/hyperlink" Target="https://m.edsoo.ru/f8410654" TargetMode="External"/><Relationship Id="rId204" Type="http://schemas.openxmlformats.org/officeDocument/2006/relationships/hyperlink" Target="https://m.edsoo.ru/f8410c3a" TargetMode="External"/><Relationship Id="rId205" Type="http://schemas.openxmlformats.org/officeDocument/2006/relationships/hyperlink" Target="https://m.edsoo.ru/f8410910" TargetMode="External"/><Relationship Id="rId206" Type="http://schemas.openxmlformats.org/officeDocument/2006/relationships/hyperlink" Target="https://m.edsoo.ru/f8411f90" TargetMode="External"/><Relationship Id="rId207" Type="http://schemas.openxmlformats.org/officeDocument/2006/relationships/hyperlink" Target="https://m.edsoo.ru/f8411dd8" TargetMode="External"/><Relationship Id="rId208" Type="http://schemas.openxmlformats.org/officeDocument/2006/relationships/hyperlink" Target="https://m.edsoo.ru/f8411c0c" TargetMode="External"/><Relationship Id="rId209" Type="http://schemas.openxmlformats.org/officeDocument/2006/relationships/hyperlink" Target="https://m.edsoo.ru/f84118a6" TargetMode="External"/><Relationship Id="rId210" Type="http://schemas.openxmlformats.org/officeDocument/2006/relationships/hyperlink" Target="https://m.edsoo.ru/f84112c0" TargetMode="External"/><Relationship Id="rId211" Type="http://schemas.openxmlformats.org/officeDocument/2006/relationships/hyperlink" Target="https://m.edsoo.ru/f841254e" TargetMode="External"/><Relationship Id="rId212" Type="http://schemas.openxmlformats.org/officeDocument/2006/relationships/hyperlink" Target="https://m.edsoo.ru/f8412706" TargetMode="External"/><Relationship Id="rId213" Type="http://schemas.openxmlformats.org/officeDocument/2006/relationships/hyperlink" Target="https://m.edsoo.ru/f8412896" TargetMode="External"/><Relationship Id="rId214" Type="http://schemas.openxmlformats.org/officeDocument/2006/relationships/hyperlink" Target="https://m.edsoo.ru/f8412a1c" TargetMode="External"/><Relationship Id="rId215" Type="http://schemas.openxmlformats.org/officeDocument/2006/relationships/hyperlink" Target="https://m.edsoo.ru/f8412ef4" TargetMode="External"/><Relationship Id="rId216" Type="http://schemas.openxmlformats.org/officeDocument/2006/relationships/hyperlink" Target="https://m.edsoo.ru/f8413c3c" TargetMode="External"/><Relationship Id="rId217" Type="http://schemas.openxmlformats.org/officeDocument/2006/relationships/hyperlink" Target="https://m.edsoo.ru/f8413e30" TargetMode="External"/><Relationship Id="rId218" Type="http://schemas.openxmlformats.org/officeDocument/2006/relationships/hyperlink" Target="https://m.edsoo.ru/f84140ba" TargetMode="External"/><Relationship Id="rId219" Type="http://schemas.openxmlformats.org/officeDocument/2006/relationships/hyperlink" Target="https://m.edsoo.ru/f841380e" TargetMode="External"/><Relationship Id="rId220" Type="http://schemas.openxmlformats.org/officeDocument/2006/relationships/hyperlink" Target="https://m.edsoo.ru/f8414d1c" TargetMode="External"/><Relationship Id="rId221" Type="http://schemas.openxmlformats.org/officeDocument/2006/relationships/hyperlink" Target="https://m.edsoo.ru/f8414eca" TargetMode="External"/><Relationship Id="rId222" Type="http://schemas.openxmlformats.org/officeDocument/2006/relationships/hyperlink" Target="https://m.edsoo.ru/f8418dc2" TargetMode="External"/><Relationship Id="rId223" Type="http://schemas.openxmlformats.org/officeDocument/2006/relationships/hyperlink" Target="https://m.edsoo.ru/f8415118" TargetMode="External"/><Relationship Id="rId224" Type="http://schemas.openxmlformats.org/officeDocument/2006/relationships/hyperlink" Target="https://m.edsoo.ru/f8415b9a" TargetMode="External"/><Relationship Id="rId225" Type="http://schemas.openxmlformats.org/officeDocument/2006/relationships/hyperlink" Target="https://m.edsoo.ru/f841580c" TargetMode="External"/><Relationship Id="rId226" Type="http://schemas.openxmlformats.org/officeDocument/2006/relationships/hyperlink" Target="https://m.edsoo.ru/f8415636" TargetMode="External"/><Relationship Id="rId227" Type="http://schemas.openxmlformats.org/officeDocument/2006/relationships/hyperlink" Target="https://m.edsoo.ru/f8418dc2" TargetMode="External"/><Relationship Id="rId228" Type="http://schemas.openxmlformats.org/officeDocument/2006/relationships/hyperlink" Target="https://m.edsoo.ru/f8415da2" TargetMode="External"/><Relationship Id="rId229" Type="http://schemas.openxmlformats.org/officeDocument/2006/relationships/hyperlink" Target="https://m.edsoo.ru/f8415f50" TargetMode="External"/><Relationship Id="rId230" Type="http://schemas.openxmlformats.org/officeDocument/2006/relationships/hyperlink" Target="https://m.edsoo.ru/f8416306" TargetMode="External"/><Relationship Id="rId231" Type="http://schemas.openxmlformats.org/officeDocument/2006/relationships/hyperlink" Target="https://m.edsoo.ru/f84164be" TargetMode="External"/><Relationship Id="rId232" Type="http://schemas.openxmlformats.org/officeDocument/2006/relationships/hyperlink" Target="https://m.edsoo.ru/f8416180" TargetMode="External"/><Relationship Id="rId233" Type="http://schemas.openxmlformats.org/officeDocument/2006/relationships/hyperlink" Target="https://m.edsoo.ru/f8416996" TargetMode="External"/><Relationship Id="rId234" Type="http://schemas.openxmlformats.org/officeDocument/2006/relationships/hyperlink" Target="https://m.edsoo.ru/f8416b58" TargetMode="External"/><Relationship Id="rId235" Type="http://schemas.openxmlformats.org/officeDocument/2006/relationships/hyperlink" Target="https://m.edsoo.ru/f8416cfc" TargetMode="External"/><Relationship Id="rId236" Type="http://schemas.openxmlformats.org/officeDocument/2006/relationships/hyperlink" Target="https://m.edsoo.ru/f8416fae" TargetMode="External"/><Relationship Id="rId237" Type="http://schemas.openxmlformats.org/officeDocument/2006/relationships/hyperlink" Target="https://m.edsoo.ru/f8417b34" TargetMode="External"/><Relationship Id="rId238" Type="http://schemas.openxmlformats.org/officeDocument/2006/relationships/hyperlink" Target="https://m.edsoo.ru/f8417d1e" TargetMode="External"/><Relationship Id="rId239" Type="http://schemas.openxmlformats.org/officeDocument/2006/relationships/hyperlink" Target="https://m.edsoo.ru/f8417f08" TargetMode="External"/><Relationship Id="rId240" Type="http://schemas.openxmlformats.org/officeDocument/2006/relationships/hyperlink" Target="https://m.edsoo.ru/f84181ce" TargetMode="External"/><Relationship Id="rId241" Type="http://schemas.openxmlformats.org/officeDocument/2006/relationships/hyperlink" Target="https://m.edsoo.ru/f84185ac" TargetMode="External"/><Relationship Id="rId242" Type="http://schemas.openxmlformats.org/officeDocument/2006/relationships/hyperlink" Target="https://m.edsoo.ru/f8417526" TargetMode="External"/><Relationship Id="rId243" Type="http://schemas.openxmlformats.org/officeDocument/2006/relationships/hyperlink" Target="https://m.edsoo.ru/f8419c54" TargetMode="External"/><Relationship Id="rId244" Type="http://schemas.openxmlformats.org/officeDocument/2006/relationships/hyperlink" Target="https://m.edsoo.ru/f8419894" TargetMode="External"/><Relationship Id="rId245" Type="http://schemas.openxmlformats.org/officeDocument/2006/relationships/hyperlink" Target="https://m.edsoo.ru/f841b284" TargetMode="External"/><Relationship Id="rId246" Type="http://schemas.openxmlformats.org/officeDocument/2006/relationships/hyperlink" Target="https://m.edsoo.ru/f841b4aa" TargetMode="External"/><Relationship Id="rId247" Type="http://schemas.openxmlformats.org/officeDocument/2006/relationships/hyperlink" Target="https://m.edsoo.ru/f841c56c" TargetMode="External"/><Relationship Id="rId248" Type="http://schemas.openxmlformats.org/officeDocument/2006/relationships/hyperlink" Target="https://m.edsoo.ru/f841c800" TargetMode="External"/><Relationship Id="rId249" Type="http://schemas.openxmlformats.org/officeDocument/2006/relationships/hyperlink" Target="https://m.edsoo.ru/f841c9f4" TargetMode="External"/><Relationship Id="rId250" Type="http://schemas.openxmlformats.org/officeDocument/2006/relationships/hyperlink" Target="https://m.edsoo.ru/f841dac0" TargetMode="External"/><Relationship Id="rId251" Type="http://schemas.openxmlformats.org/officeDocument/2006/relationships/hyperlink" Target="https://m.edsoo.ru/f841d188" TargetMode="External"/><Relationship Id="rId252" Type="http://schemas.openxmlformats.org/officeDocument/2006/relationships/hyperlink" Target="https://m.edsoo.ru/f841d8ea" TargetMode="External"/><Relationship Id="rId253" Type="http://schemas.openxmlformats.org/officeDocument/2006/relationships/hyperlink" Target="https://m.edsoo.ru/f841d336" TargetMode="External"/><Relationship Id="rId254" Type="http://schemas.openxmlformats.org/officeDocument/2006/relationships/hyperlink" Target="https://m.edsoo.ru/f841dc50" TargetMode="External"/><Relationship Id="rId255" Type="http://schemas.openxmlformats.org/officeDocument/2006/relationships/numbering" Target="numbering.xml"/><Relationship Id="rId256" Type="http://schemas.openxmlformats.org/officeDocument/2006/relationships/fontTable" Target="fontTable.xml"/><Relationship Id="rId25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</TotalTime>
  <Application>LibreOffice/7.4.2.3$Windows_X86_64 LibreOffice_project/382eef1f22670f7f4118c8c2dd222ec7ad009daf</Application>
  <AppVersion>15.0000</AppVersion>
  <Pages>67</Pages>
  <Words>10897</Words>
  <Characters>73245</Characters>
  <CharactersWithSpaces>83829</CharactersWithSpaces>
  <Paragraphs>2345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2023-11-29T16:30:22Z</dcterms:modified>
  <cp:revision>1</cp:revision>
  <dc:subject/>
  <dc:title/>
</cp:coreProperties>
</file>