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08518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1" w:name="860646c2-889a-4569-8575-2a8bf8f7bf0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14fc4b3a-950c-4903-a83a-e28a6ceb6a1b"/>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Табарсукская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МО учителей начальных классов</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руководитель ШМО Тютрина М.К</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№5 от «6» июня</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Михалёва Т.Г.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7 от «16» июня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Табарсукская СОШ</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Черных Л.В.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34-О от «16» июня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528711)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«Математика»</w:t>
      </w:r>
    </w:p>
    <w:p>
      <w:pPr>
        <w:pStyle w:val="Normal"/>
        <w:spacing w:lineRule="exact" w:line="408" w:before="0" w:after="0"/>
        <w:ind w:left="120" w:hanging="0"/>
        <w:jc w:val="center"/>
        <w:rP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3" w:name="6efb4b3f-b311-4243-8bdc-9c68fbe3f27d"/>
      <w:r>
        <w:rPr>
          <w:rFonts w:ascii="Times New Roman" w:hAnsi="Times New Roman"/>
          <w:b/>
          <w:i w:val="false"/>
          <w:color w:val="000000"/>
          <w:sz w:val="28"/>
        </w:rPr>
        <w:t>село Табарсук</w:t>
      </w:r>
      <w:bookmarkEnd w:id="3"/>
      <w:r>
        <w:rPr>
          <w:rFonts w:ascii="Times New Roman" w:hAnsi="Times New Roman"/>
          <w:b/>
          <w:i w:val="false"/>
          <w:color w:val="000000"/>
          <w:sz w:val="28"/>
        </w:rPr>
        <w:t xml:space="preserve">‌ </w:t>
      </w:r>
      <w:bookmarkStart w:id="4" w:name="f1911595-c9b0-48c8-8fd6-d0b6f2c1f773"/>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hanging="0"/>
        <w:jc w:val="both"/>
        <w:rPr/>
      </w:pPr>
      <w:bookmarkStart w:id="5" w:name="block-37085181"/>
      <w:bookmarkStart w:id="6" w:name="block-3708518"/>
      <w:bookmarkStart w:id="7" w:name="block-37085201"/>
      <w:bookmarkEnd w:id="5"/>
      <w:bookmarkEnd w:id="6"/>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pacing w:lineRule="exact" w:line="264" w:before="0" w:after="0"/>
        <w:ind w:firstLine="600"/>
        <w:jc w:val="both"/>
        <w:rPr/>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pStyle w:val="Normal"/>
        <w:spacing w:lineRule="exact" w:line="264" w:before="0" w:after="0"/>
        <w:ind w:firstLine="600"/>
        <w:jc w:val="both"/>
        <w:rPr/>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pacing w:lineRule="exact" w:line="264" w:before="0" w:after="0"/>
        <w:ind w:firstLine="600"/>
        <w:jc w:val="both"/>
        <w:rPr/>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pacing w:lineRule="exact" w:line="264" w:before="0" w:after="0"/>
        <w:ind w:firstLine="600"/>
        <w:jc w:val="both"/>
        <w:rPr/>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pacing w:lineRule="exact" w:line="264" w:before="0" w:after="0"/>
        <w:ind w:firstLine="600"/>
        <w:jc w:val="both"/>
        <w:rPr/>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pacing w:lineRule="exact" w:line="264" w:before="0" w:after="0"/>
        <w:ind w:firstLine="600"/>
        <w:jc w:val="both"/>
        <w:rPr/>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8" w:name="bc284a2b-8dc7-47b2-bec2-e0e566c832dd"/>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r>
        <w:rPr>
          <w:rFonts w:ascii="Times New Roman" w:hAnsi="Times New Roman"/>
          <w:b w:val="false"/>
          <w:i w:val="false"/>
          <w:color w:val="000000"/>
          <w:sz w:val="28"/>
        </w:rPr>
        <w:t>‌‌</w:t>
      </w:r>
      <w:bookmarkStart w:id="9" w:name="block-3708520"/>
      <w:bookmarkEnd w:id="7"/>
    </w:p>
    <w:p>
      <w:pPr>
        <w:pStyle w:val="Normal"/>
        <w:spacing w:lineRule="exact" w:line="264" w:before="0" w:after="0"/>
        <w:ind w:left="120" w:hanging="0"/>
        <w:jc w:val="both"/>
        <w:rPr/>
      </w:pPr>
      <w:bookmarkStart w:id="10" w:name="block-37085131"/>
      <w:bookmarkEnd w:id="9"/>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снизу», «между». </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pStyle w:val="Normal"/>
        <w:spacing w:lineRule="exact" w:line="264" w:before="0" w:after="0"/>
        <w:ind w:firstLine="600"/>
        <w:jc w:val="both"/>
        <w:rPr/>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exact" w:line="264" w:before="0" w:after="0"/>
        <w:ind w:firstLine="600"/>
        <w:jc w:val="both"/>
        <w:rPr/>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математические объекты (числа, величины)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обнаруживать общее и различное в записи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действие измерительных приборов;</w:t>
      </w:r>
    </w:p>
    <w:p>
      <w:pPr>
        <w:pStyle w:val="Normal"/>
        <w:spacing w:lineRule="exact" w:line="264" w:before="0" w:after="0"/>
        <w:ind w:firstLine="600"/>
        <w:jc w:val="both"/>
        <w:rPr/>
      </w:pPr>
      <w:r>
        <w:rPr>
          <w:rFonts w:ascii="Times New Roman" w:hAnsi="Times New Roman"/>
          <w:b w:val="false"/>
          <w:i w:val="false"/>
          <w:color w:val="000000"/>
          <w:sz w:val="28"/>
        </w:rPr>
        <w:t>сравнивать два объекта, два числа;</w:t>
      </w:r>
    </w:p>
    <w:p>
      <w:pPr>
        <w:pStyle w:val="Normal"/>
        <w:spacing w:lineRule="exact" w:line="264" w:before="0" w:after="0"/>
        <w:ind w:firstLine="600"/>
        <w:jc w:val="both"/>
        <w:rPr/>
      </w:pPr>
      <w:r>
        <w:rPr>
          <w:rFonts w:ascii="Times New Roman" w:hAnsi="Times New Roman"/>
          <w:b w:val="false"/>
          <w:i w:val="false"/>
          <w:color w:val="000000"/>
          <w:sz w:val="28"/>
        </w:rPr>
        <w:t>распределять объекты на группы по заданному основанию;</w:t>
      </w:r>
    </w:p>
    <w:p>
      <w:pPr>
        <w:pStyle w:val="Normal"/>
        <w:spacing w:lineRule="exact" w:line="264" w:before="0" w:after="0"/>
        <w:ind w:firstLine="600"/>
        <w:jc w:val="both"/>
        <w:rPr/>
      </w:pPr>
      <w:r>
        <w:rPr>
          <w:rFonts w:ascii="Times New Roman" w:hAnsi="Times New Roman"/>
          <w:b w:val="false"/>
          <w:i w:val="false"/>
          <w:color w:val="000000"/>
          <w:sz w:val="28"/>
        </w:rPr>
        <w:t>копировать изученные фигуры, рисовать от руки по собственному замыслу;</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чисел,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pStyle w:val="Normal"/>
        <w:spacing w:lineRule="exact" w:line="264" w:before="0" w:after="0"/>
        <w:ind w:firstLine="600"/>
        <w:jc w:val="both"/>
        <w:rPr/>
      </w:pPr>
      <w:r>
        <w:rPr>
          <w:rFonts w:ascii="Times New Roman" w:hAnsi="Times New Roman"/>
          <w:b w:val="false"/>
          <w:i w:val="false"/>
          <w:color w:val="000000"/>
          <w:sz w:val="28"/>
        </w:rPr>
        <w:t>комментировать ход сравнения двух объектов;</w:t>
      </w:r>
    </w:p>
    <w:p>
      <w:pPr>
        <w:pStyle w:val="Normal"/>
        <w:spacing w:lineRule="exact" w:line="264" w:before="0" w:after="0"/>
        <w:ind w:firstLine="600"/>
        <w:jc w:val="both"/>
        <w:rPr/>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exact" w:line="264" w:before="0" w:after="0"/>
        <w:ind w:firstLine="600"/>
        <w:jc w:val="both"/>
        <w:rPr/>
      </w:pPr>
      <w:r>
        <w:rPr>
          <w:rFonts w:ascii="Times New Roman" w:hAnsi="Times New Roman"/>
          <w:b w:val="false"/>
          <w:i w:val="false"/>
          <w:color w:val="000000"/>
          <w:sz w:val="28"/>
        </w:rPr>
        <w:t>различать и использовать математические знаки;</w:t>
      </w:r>
    </w:p>
    <w:p>
      <w:pPr>
        <w:pStyle w:val="Normal"/>
        <w:spacing w:lineRule="exact" w:line="264" w:before="0" w:after="0"/>
        <w:ind w:firstLine="600"/>
        <w:jc w:val="both"/>
        <w:rPr/>
      </w:pPr>
      <w:r>
        <w:rPr>
          <w:rFonts w:ascii="Times New Roman" w:hAnsi="Times New Roman"/>
          <w:b w:val="false"/>
          <w:i w:val="false"/>
          <w:color w:val="000000"/>
          <w:sz w:val="28"/>
        </w:rPr>
        <w:t xml:space="preserve">строить предложения относительно заданного набора объектов.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принимать учебную задачу, удерживать её в процессе деятельности;</w:t>
      </w:r>
    </w:p>
    <w:p>
      <w:pPr>
        <w:pStyle w:val="Normal"/>
        <w:spacing w:lineRule="exact" w:line="264" w:before="0" w:after="0"/>
        <w:ind w:firstLine="600"/>
        <w:jc w:val="both"/>
        <w:rPr/>
      </w:pPr>
      <w:r>
        <w:rPr>
          <w:rFonts w:ascii="Times New Roman" w:hAnsi="Times New Roman"/>
          <w:b w:val="false"/>
          <w:i w:val="false"/>
          <w:color w:val="000000"/>
          <w:sz w:val="28"/>
        </w:rPr>
        <w:t>действовать в соответствии с предложенным образцом, инструкцией;</w:t>
      </w:r>
    </w:p>
    <w:p>
      <w:pPr>
        <w:pStyle w:val="Normal"/>
        <w:spacing w:lineRule="exact" w:line="264" w:before="0" w:after="0"/>
        <w:ind w:firstLine="600"/>
        <w:jc w:val="both"/>
        <w:rPr/>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spacing w:lineRule="exact" w:line="264" w:before="0" w:after="0"/>
        <w:ind w:firstLine="600"/>
        <w:jc w:val="both"/>
        <w:rPr/>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exact" w:line="264" w:before="0" w:after="0"/>
        <w:ind w:firstLine="600"/>
        <w:jc w:val="both"/>
        <w:rPr/>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exact" w:line="264" w:before="0" w:after="0"/>
        <w:ind w:firstLine="600"/>
        <w:jc w:val="both"/>
        <w:rPr/>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exact" w:line="264" w:before="0" w:after="0"/>
        <w:ind w:firstLine="600"/>
        <w:jc w:val="both"/>
        <w:rPr/>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pStyle w:val="Normal"/>
        <w:spacing w:lineRule="exact" w:line="264" w:before="0" w:after="0"/>
        <w:ind w:firstLine="600"/>
        <w:jc w:val="both"/>
        <w:rPr/>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pStyle w:val="Normal"/>
        <w:spacing w:lineRule="exact" w:line="264" w:before="0" w:after="0"/>
        <w:ind w:firstLine="600"/>
        <w:jc w:val="both"/>
        <w:rPr/>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pStyle w:val="Normal"/>
        <w:spacing w:lineRule="exact" w:line="264" w:before="0" w:after="0"/>
        <w:ind w:firstLine="600"/>
        <w:jc w:val="both"/>
        <w:rPr/>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pStyle w:val="Normal"/>
        <w:spacing w:lineRule="exact" w:line="264" w:before="0" w:after="0"/>
        <w:ind w:firstLine="600"/>
        <w:jc w:val="both"/>
        <w:rPr/>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pStyle w:val="Normal"/>
        <w:spacing w:lineRule="exact" w:line="264" w:before="0" w:after="0"/>
        <w:ind w:firstLine="600"/>
        <w:jc w:val="both"/>
        <w:rPr/>
      </w:pPr>
      <w:r>
        <w:rPr>
          <w:rFonts w:ascii="Times New Roman" w:hAnsi="Times New Roman"/>
          <w:b w:val="false"/>
          <w:i w:val="false"/>
          <w:color w:val="000000"/>
          <w:sz w:val="28"/>
        </w:rPr>
        <w:t xml:space="preserve">подбирать примеры, подтверждающие суждение, вывод, ответ.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pStyle w:val="Normal"/>
        <w:spacing w:lineRule="exact" w:line="264" w:before="0" w:after="0"/>
        <w:ind w:firstLine="600"/>
        <w:jc w:val="both"/>
        <w:rPr/>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комментировать ход вычислений;</w:t>
      </w:r>
    </w:p>
    <w:p>
      <w:pPr>
        <w:pStyle w:val="Normal"/>
        <w:spacing w:lineRule="exact" w:line="264" w:before="0" w:after="0"/>
        <w:ind w:firstLine="600"/>
        <w:jc w:val="both"/>
        <w:rPr/>
      </w:pPr>
      <w:r>
        <w:rPr>
          <w:rFonts w:ascii="Times New Roman" w:hAnsi="Times New Roman"/>
          <w:b w:val="false"/>
          <w:i w:val="false"/>
          <w:color w:val="000000"/>
          <w:sz w:val="28"/>
        </w:rPr>
        <w:t>объяснять выбор величины, соответствующей ситуации измерения;</w:t>
      </w:r>
    </w:p>
    <w:p>
      <w:pPr>
        <w:pStyle w:val="Normal"/>
        <w:spacing w:lineRule="exact" w:line="264" w:before="0" w:after="0"/>
        <w:ind w:firstLine="600"/>
        <w:jc w:val="both"/>
        <w:rPr/>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exact" w:line="264" w:before="0" w:after="0"/>
        <w:ind w:firstLine="600"/>
        <w:jc w:val="both"/>
        <w:rPr/>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pStyle w:val="Normal"/>
        <w:spacing w:lineRule="exact" w:line="264" w:before="0" w:after="0"/>
        <w:ind w:firstLine="600"/>
        <w:jc w:val="both"/>
        <w:rPr/>
      </w:pPr>
      <w:r>
        <w:rPr>
          <w:rFonts w:ascii="Times New Roman" w:hAnsi="Times New Roman"/>
          <w:b w:val="false"/>
          <w:i w:val="false"/>
          <w:color w:val="000000"/>
          <w:sz w:val="28"/>
        </w:rPr>
        <w:t>записывать, читать число, числовое выражение;</w:t>
      </w:r>
    </w:p>
    <w:p>
      <w:pPr>
        <w:pStyle w:val="Normal"/>
        <w:spacing w:lineRule="exact" w:line="264" w:before="0" w:after="0"/>
        <w:ind w:firstLine="600"/>
        <w:jc w:val="both"/>
        <w:rPr/>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конструировать утверждения с использованием слов «каждый», «все».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pStyle w:val="Normal"/>
        <w:spacing w:lineRule="exact" w:line="264" w:before="0" w:after="0"/>
        <w:ind w:firstLine="600"/>
        <w:jc w:val="both"/>
        <w:rPr/>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exact" w:line="264" w:before="0" w:after="0"/>
        <w:ind w:firstLine="600"/>
        <w:jc w:val="both"/>
        <w:rPr/>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exact" w:line="264" w:before="0" w:after="0"/>
        <w:ind w:firstLine="600"/>
        <w:jc w:val="both"/>
        <w:rPr/>
      </w:pPr>
      <w:r>
        <w:rPr>
          <w:rFonts w:ascii="Times New Roman" w:hAnsi="Times New Roman"/>
          <w:b w:val="false"/>
          <w:i w:val="false"/>
          <w:color w:val="000000"/>
          <w:sz w:val="28"/>
        </w:rPr>
        <w:t>совместно с учителем оценивать результаты выполнения общей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exact" w:line="264" w:before="0" w:after="0"/>
        <w:ind w:firstLine="600"/>
        <w:jc w:val="both"/>
        <w:rPr/>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легче в…». </w:t>
      </w:r>
    </w:p>
    <w:p>
      <w:pPr>
        <w:pStyle w:val="Normal"/>
        <w:spacing w:lineRule="exact" w:line="264" w:before="0" w:after="0"/>
        <w:ind w:firstLine="600"/>
        <w:jc w:val="both"/>
        <w:rPr/>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pStyle w:val="Normal"/>
        <w:spacing w:lineRule="exact" w:line="264" w:before="0" w:after="0"/>
        <w:ind w:firstLine="600"/>
        <w:jc w:val="both"/>
        <w:rPr/>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pStyle w:val="Normal"/>
        <w:spacing w:lineRule="exact" w:line="264" w:before="0" w:after="0"/>
        <w:ind w:firstLine="600"/>
        <w:jc w:val="both"/>
        <w:rPr/>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pStyle w:val="Normal"/>
        <w:spacing w:lineRule="exact" w:line="264" w:before="0" w:after="0"/>
        <w:ind w:firstLine="600"/>
        <w:jc w:val="both"/>
        <w:rPr/>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exact" w:line="264" w:before="0" w:after="0"/>
        <w:ind w:firstLine="600"/>
        <w:jc w:val="both"/>
        <w:rPr/>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pStyle w:val="Normal"/>
        <w:spacing w:lineRule="exact" w:line="264" w:before="0" w:after="0"/>
        <w:ind w:firstLine="600"/>
        <w:jc w:val="both"/>
        <w:rPr/>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exact" w:line="264" w:before="0" w:after="0"/>
        <w:ind w:firstLine="600"/>
        <w:jc w:val="both"/>
        <w:rPr/>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pStyle w:val="Normal"/>
        <w:spacing w:lineRule="exact" w:line="264" w:before="0" w:after="0"/>
        <w:ind w:firstLine="600"/>
        <w:jc w:val="both"/>
        <w:rPr/>
      </w:pPr>
      <w:r>
        <w:rPr>
          <w:rFonts w:ascii="Times New Roman" w:hAnsi="Times New Roman"/>
          <w:b w:val="false"/>
          <w:i w:val="false"/>
          <w:color w:val="000000"/>
          <w:sz w:val="28"/>
        </w:rPr>
        <w:t xml:space="preserve">Нахождение неизвестного компонента арифметического действия. </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exact" w:line="264" w:before="0" w:after="0"/>
        <w:ind w:firstLine="600"/>
        <w:jc w:val="both"/>
        <w:rPr/>
      </w:pPr>
      <w:r>
        <w:rPr>
          <w:rFonts w:ascii="Times New Roman" w:hAnsi="Times New Roman"/>
          <w:b w:val="false"/>
          <w:i w:val="false"/>
          <w:color w:val="000000"/>
          <w:sz w:val="28"/>
        </w:rPr>
        <w:t xml:space="preserve">Однородные величины: сложение и вычитание. </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exact" w:line="264" w:before="0" w:after="0"/>
        <w:ind w:firstLine="600"/>
        <w:jc w:val="both"/>
        <w:rPr/>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pStyle w:val="Normal"/>
        <w:spacing w:lineRule="exact" w:line="264" w:before="0" w:after="0"/>
        <w:ind w:firstLine="600"/>
        <w:jc w:val="both"/>
        <w:rPr/>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pStyle w:val="Normal"/>
        <w:spacing w:lineRule="exact" w:line="264" w:before="0" w:after="0"/>
        <w:ind w:firstLine="600"/>
        <w:jc w:val="both"/>
        <w:rPr/>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Классификация объектов по двум признакам.</w:t>
      </w:r>
    </w:p>
    <w:p>
      <w:pPr>
        <w:pStyle w:val="Normal"/>
        <w:spacing w:lineRule="exact" w:line="264" w:before="0" w:after="0"/>
        <w:ind w:firstLine="600"/>
        <w:jc w:val="both"/>
        <w:rPr/>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exact" w:line="264" w:before="0" w:after="0"/>
        <w:ind w:firstLine="600"/>
        <w:jc w:val="both"/>
        <w:rPr/>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exact" w:line="264" w:before="0" w:after="0"/>
        <w:ind w:firstLine="600"/>
        <w:jc w:val="both"/>
        <w:rPr/>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pStyle w:val="Normal"/>
        <w:spacing w:lineRule="exact" w:line="264" w:before="0" w:after="0"/>
        <w:ind w:firstLine="600"/>
        <w:jc w:val="both"/>
        <w:rPr/>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выбирать приём вычисления, выполнения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exact" w:line="264" w:before="0" w:after="0"/>
        <w:ind w:firstLine="600"/>
        <w:jc w:val="both"/>
        <w:rPr/>
      </w:pPr>
      <w:r>
        <w:rPr>
          <w:rFonts w:ascii="Times New Roman" w:hAnsi="Times New Roman"/>
          <w:b w:val="false"/>
          <w:i w:val="false"/>
          <w:color w:val="000000"/>
          <w:sz w:val="28"/>
        </w:rPr>
        <w:t>прикидывать размеры фигуры, её элементов;</w:t>
      </w:r>
    </w:p>
    <w:p>
      <w:pPr>
        <w:pStyle w:val="Normal"/>
        <w:spacing w:lineRule="exact" w:line="264" w:before="0" w:after="0"/>
        <w:ind w:firstLine="600"/>
        <w:jc w:val="both"/>
        <w:rPr/>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pStyle w:val="Normal"/>
        <w:spacing w:lineRule="exact" w:line="264" w:before="0" w:after="0"/>
        <w:ind w:firstLine="600"/>
        <w:jc w:val="both"/>
        <w:rPr/>
      </w:pPr>
      <w:r>
        <w:rPr>
          <w:rFonts w:ascii="Times New Roman" w:hAnsi="Times New Roman"/>
          <w:b w:val="false"/>
          <w:i w:val="false"/>
          <w:color w:val="000000"/>
          <w:sz w:val="28"/>
        </w:rPr>
        <w:t>различать и использовать разные приёмы и алгоритмы вычисления;</w:t>
      </w:r>
    </w:p>
    <w:p>
      <w:pPr>
        <w:pStyle w:val="Normal"/>
        <w:spacing w:lineRule="exact" w:line="264" w:before="0" w:after="0"/>
        <w:ind w:firstLine="600"/>
        <w:jc w:val="both"/>
        <w:rPr/>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pStyle w:val="Normal"/>
        <w:spacing w:lineRule="exact" w:line="264" w:before="0" w:after="0"/>
        <w:ind w:firstLine="600"/>
        <w:jc w:val="both"/>
        <w:rPr/>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pStyle w:val="Normal"/>
        <w:spacing w:lineRule="exact" w:line="264" w:before="0" w:after="0"/>
        <w:ind w:firstLine="600"/>
        <w:jc w:val="both"/>
        <w:rPr/>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pStyle w:val="Normal"/>
        <w:spacing w:lineRule="exact" w:line="264" w:before="0" w:after="0"/>
        <w:ind w:firstLine="600"/>
        <w:jc w:val="both"/>
        <w:rPr/>
      </w:pPr>
      <w:r>
        <w:rPr>
          <w:rFonts w:ascii="Times New Roman" w:hAnsi="Times New Roman"/>
          <w:b w:val="false"/>
          <w:i w:val="false"/>
          <w:color w:val="000000"/>
          <w:sz w:val="28"/>
        </w:rPr>
        <w:t>моделировать предложенную практическую ситуацию;</w:t>
      </w:r>
    </w:p>
    <w:p>
      <w:pPr>
        <w:pStyle w:val="Normal"/>
        <w:spacing w:lineRule="exact" w:line="264" w:before="0" w:after="0"/>
        <w:ind w:firstLine="600"/>
        <w:jc w:val="both"/>
        <w:rPr/>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читать информацию, представленную в разных формах;</w:t>
      </w:r>
    </w:p>
    <w:p>
      <w:pPr>
        <w:pStyle w:val="Normal"/>
        <w:spacing w:lineRule="exact" w:line="264" w:before="0" w:after="0"/>
        <w:ind w:firstLine="600"/>
        <w:jc w:val="both"/>
        <w:rPr/>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таблицы сложения и умножения, дополнять данными чертёж;</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соответствие между различными записями решения задачи;</w:t>
      </w:r>
    </w:p>
    <w:p>
      <w:pPr>
        <w:pStyle w:val="Normal"/>
        <w:spacing w:lineRule="exact" w:line="264" w:before="0" w:after="0"/>
        <w:ind w:firstLine="600"/>
        <w:jc w:val="both"/>
        <w:rPr/>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pStyle w:val="Normal"/>
        <w:spacing w:lineRule="exact" w:line="264" w:before="0" w:after="0"/>
        <w:ind w:firstLine="600"/>
        <w:jc w:val="both"/>
        <w:rPr/>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pStyle w:val="Normal"/>
        <w:spacing w:lineRule="exact" w:line="264" w:before="0" w:after="0"/>
        <w:ind w:firstLine="600"/>
        <w:jc w:val="both"/>
        <w:rPr/>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в…», «равно»;</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pStyle w:val="Normal"/>
        <w:spacing w:lineRule="exact" w:line="264" w:before="0" w:after="0"/>
        <w:ind w:firstLine="600"/>
        <w:jc w:val="both"/>
        <w:rPr/>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pStyle w:val="Normal"/>
        <w:spacing w:lineRule="exact" w:line="264" w:before="0" w:after="0"/>
        <w:ind w:firstLine="600"/>
        <w:jc w:val="both"/>
        <w:rPr/>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проверять ход и результат выполнения действия;</w:t>
      </w:r>
    </w:p>
    <w:p>
      <w:pPr>
        <w:pStyle w:val="Normal"/>
        <w:spacing w:lineRule="exact" w:line="264" w:before="0" w:after="0"/>
        <w:ind w:firstLine="600"/>
        <w:jc w:val="both"/>
        <w:rPr/>
      </w:pPr>
      <w:r>
        <w:rPr>
          <w:rFonts w:ascii="Times New Roman" w:hAnsi="Times New Roman"/>
          <w:b w:val="false"/>
          <w:i w:val="false"/>
          <w:color w:val="000000"/>
          <w:sz w:val="28"/>
        </w:rPr>
        <w:t>вести поиск ошибок, характеризовать их и исправлять;</w:t>
      </w:r>
    </w:p>
    <w:p>
      <w:pPr>
        <w:pStyle w:val="Normal"/>
        <w:spacing w:lineRule="exact" w:line="264" w:before="0" w:after="0"/>
        <w:ind w:firstLine="600"/>
        <w:jc w:val="both"/>
        <w:rPr/>
      </w:pPr>
      <w:r>
        <w:rPr>
          <w:rFonts w:ascii="Times New Roman" w:hAnsi="Times New Roman"/>
          <w:b w:val="false"/>
          <w:i w:val="false"/>
          <w:color w:val="000000"/>
          <w:sz w:val="28"/>
        </w:rPr>
        <w:t>формулировать ответ (вывод), подтверждать его объяснением, расчётами;</w:t>
      </w:r>
    </w:p>
    <w:p>
      <w:pPr>
        <w:pStyle w:val="Normal"/>
        <w:spacing w:lineRule="exact" w:line="264" w:before="0" w:after="0"/>
        <w:ind w:firstLine="600"/>
        <w:jc w:val="both"/>
        <w:rPr/>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exact" w:line="264" w:before="0" w:after="0"/>
        <w:ind w:firstLine="600"/>
        <w:jc w:val="both"/>
        <w:rPr/>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exact" w:line="264" w:before="0" w:after="0"/>
        <w:ind w:firstLine="600"/>
        <w:jc w:val="both"/>
        <w:rPr/>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exact" w:line="264" w:before="0" w:after="0"/>
        <w:ind w:firstLine="600"/>
        <w:jc w:val="both"/>
        <w:rPr/>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pStyle w:val="Normal"/>
        <w:spacing w:lineRule="exact" w:line="264" w:before="0" w:after="0"/>
        <w:ind w:firstLine="600"/>
        <w:jc w:val="both"/>
        <w:rPr/>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pStyle w:val="Normal"/>
        <w:spacing w:lineRule="exact" w:line="264" w:before="0" w:after="0"/>
        <w:ind w:firstLine="600"/>
        <w:jc w:val="both"/>
        <w:rPr/>
      </w:pPr>
      <w:r>
        <w:rPr>
          <w:rFonts w:ascii="Times New Roman" w:hAnsi="Times New Roman"/>
          <w:b w:val="false"/>
          <w:i w:val="false"/>
          <w:color w:val="000000"/>
          <w:sz w:val="28"/>
        </w:rPr>
        <w:t>Единицы времени (сутки, неделя, месяц, год, век), соотношения между ними.</w:t>
      </w:r>
    </w:p>
    <w:p>
      <w:pPr>
        <w:pStyle w:val="Normal"/>
        <w:spacing w:lineRule="exact" w:line="264" w:before="0" w:after="0"/>
        <w:ind w:firstLine="600"/>
        <w:jc w:val="both"/>
        <w:rPr/>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exact" w:line="264" w:before="0" w:after="0"/>
        <w:ind w:firstLine="600"/>
        <w:jc w:val="both"/>
        <w:rPr/>
      </w:pPr>
      <w:r>
        <w:rPr>
          <w:rFonts w:ascii="Times New Roman" w:hAnsi="Times New Roman"/>
          <w:b w:val="false"/>
          <w:i w:val="false"/>
          <w:color w:val="000000"/>
          <w:sz w:val="28"/>
        </w:rPr>
        <w:t>Доля величины времени, массы, длины.</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exact" w:line="264" w:before="0" w:after="0"/>
        <w:ind w:firstLine="600"/>
        <w:jc w:val="both"/>
        <w:rPr/>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exact" w:line="264" w:before="0" w:after="0"/>
        <w:ind w:firstLine="600"/>
        <w:jc w:val="both"/>
        <w:rPr/>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pStyle w:val="Normal"/>
        <w:spacing w:lineRule="exact" w:line="264" w:before="0" w:after="0"/>
        <w:ind w:firstLine="600"/>
        <w:jc w:val="both"/>
        <w:rPr/>
      </w:pPr>
      <w:r>
        <w:rPr>
          <w:rFonts w:ascii="Times New Roman" w:hAnsi="Times New Roman"/>
          <w:b w:val="false"/>
          <w:i w:val="false"/>
          <w:color w:val="000000"/>
          <w:sz w:val="28"/>
        </w:rPr>
        <w:t>Умножение и деление величины на однозначное число.</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Наглядные представления о симметрии.</w:t>
      </w:r>
    </w:p>
    <w:p>
      <w:pPr>
        <w:pStyle w:val="Normal"/>
        <w:spacing w:lineRule="exact" w:line="264" w:before="0" w:after="0"/>
        <w:ind w:firstLine="600"/>
        <w:jc w:val="both"/>
        <w:rPr/>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exact" w:line="264" w:before="0" w:after="0"/>
        <w:ind w:firstLine="600"/>
        <w:jc w:val="both"/>
        <w:rPr/>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pStyle w:val="Normal"/>
        <w:spacing w:lineRule="exact" w:line="264" w:before="0" w:after="0"/>
        <w:ind w:firstLine="600"/>
        <w:jc w:val="both"/>
        <w:rPr/>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exact" w:line="264" w:before="0" w:after="0"/>
        <w:ind w:firstLine="600"/>
        <w:jc w:val="both"/>
        <w:rPr/>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Алгоритмы решения изученных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pStyle w:val="Normal"/>
        <w:spacing w:lineRule="exact" w:line="264" w:before="0" w:after="0"/>
        <w:ind w:firstLine="600"/>
        <w:jc w:val="both"/>
        <w:rPr/>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изученных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1–2 выбранным признакам;</w:t>
      </w:r>
    </w:p>
    <w:p>
      <w:pPr>
        <w:pStyle w:val="Normal"/>
        <w:spacing w:lineRule="exact" w:line="264" w:before="0" w:after="0"/>
        <w:ind w:firstLine="600"/>
        <w:jc w:val="both"/>
        <w:rPr/>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разных формах;</w:t>
      </w:r>
    </w:p>
    <w:p>
      <w:pPr>
        <w:pStyle w:val="Normal"/>
        <w:spacing w:lineRule="exact" w:line="264" w:before="0" w:after="0"/>
        <w:ind w:firstLine="600"/>
        <w:jc w:val="both"/>
        <w:rPr/>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pStyle w:val="Normal"/>
        <w:spacing w:lineRule="exact" w:line="264" w:before="0" w:after="0"/>
        <w:ind w:firstLine="600"/>
        <w:jc w:val="both"/>
        <w:rPr/>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pStyle w:val="Normal"/>
        <w:spacing w:lineRule="exact" w:line="264" w:before="0" w:after="0"/>
        <w:ind w:firstLine="600"/>
        <w:jc w:val="both"/>
        <w:rPr/>
      </w:pPr>
      <w:r>
        <w:rPr>
          <w:rFonts w:ascii="Times New Roman" w:hAnsi="Times New Roman"/>
          <w:b w:val="false"/>
          <w:i w:val="false"/>
          <w:color w:val="000000"/>
          <w:sz w:val="28"/>
        </w:rPr>
        <w:t>конструировать, читать числовое выражение;</w:t>
      </w:r>
    </w:p>
    <w:p>
      <w:pPr>
        <w:pStyle w:val="Normal"/>
        <w:spacing w:lineRule="exact" w:line="264" w:before="0" w:after="0"/>
        <w:ind w:firstLine="600"/>
        <w:jc w:val="both"/>
        <w:rPr/>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pStyle w:val="Normal"/>
        <w:spacing w:lineRule="exact" w:line="264" w:before="0" w:after="0"/>
        <w:ind w:firstLine="600"/>
        <w:jc w:val="both"/>
        <w:rPr/>
      </w:pPr>
      <w:r>
        <w:rPr>
          <w:rFonts w:ascii="Times New Roman" w:hAnsi="Times New Roman"/>
          <w:b w:val="false"/>
          <w:i w:val="false"/>
          <w:color w:val="000000"/>
          <w:sz w:val="28"/>
        </w:rPr>
        <w:t>составлять инструкцию, записывать рассуждение;</w:t>
      </w:r>
    </w:p>
    <w:p>
      <w:pPr>
        <w:pStyle w:val="Normal"/>
        <w:spacing w:lineRule="exact" w:line="264" w:before="0" w:after="0"/>
        <w:ind w:firstLine="600"/>
        <w:jc w:val="both"/>
        <w:rPr/>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выполнять прикидку и оценку результата измерений;</w:t>
      </w:r>
    </w:p>
    <w:p>
      <w:pPr>
        <w:pStyle w:val="Normal"/>
        <w:spacing w:lineRule="exact" w:line="264" w:before="0" w:after="0"/>
        <w:ind w:firstLine="600"/>
        <w:jc w:val="both"/>
        <w:rPr/>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37085131"/>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12" w:name="block-3708513"/>
      <w:bookmarkEnd w:id="11"/>
    </w:p>
    <w:p>
      <w:pPr>
        <w:pStyle w:val="Normal"/>
        <w:spacing w:lineRule="exact" w:line="264" w:before="0" w:after="0"/>
        <w:ind w:left="120" w:hanging="0"/>
        <w:jc w:val="both"/>
        <w:rPr/>
      </w:pPr>
      <w:bookmarkStart w:id="13" w:name="block-37085141"/>
      <w:bookmarkEnd w:id="12"/>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exact" w:line="264" w:before="0" w:after="0"/>
        <w:ind w:firstLine="600"/>
        <w:jc w:val="both"/>
        <w:rPr/>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pStyle w:val="Normal"/>
        <w:spacing w:lineRule="exact" w:line="264" w:before="0" w:after="0"/>
        <w:ind w:firstLine="600"/>
        <w:jc w:val="both"/>
        <w:rPr/>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exact" w:line="264" w:before="0" w:after="0"/>
        <w:ind w:firstLine="600"/>
        <w:jc w:val="both"/>
        <w:rPr/>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exact" w:line="264" w:before="0" w:after="0"/>
        <w:ind w:firstLine="600"/>
        <w:jc w:val="both"/>
        <w:rPr/>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exact" w:line="264" w:before="0" w:after="0"/>
        <w:ind w:firstLine="600"/>
        <w:jc w:val="both"/>
        <w:rPr/>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pStyle w:val="Normal"/>
        <w:spacing w:lineRule="exact" w:line="264" w:before="0" w:after="0"/>
        <w:ind w:firstLine="600"/>
        <w:jc w:val="both"/>
        <w:rPr/>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pStyle w:val="Normal"/>
        <w:spacing w:lineRule="exact" w:line="264" w:before="0" w:after="0"/>
        <w:ind w:firstLine="600"/>
        <w:jc w:val="both"/>
        <w:rPr/>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pStyle w:val="Normal"/>
        <w:spacing w:lineRule="exact" w:line="264" w:before="0" w:after="0"/>
        <w:ind w:firstLine="600"/>
        <w:jc w:val="both"/>
        <w:rPr/>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exact" w:line="264" w:before="0" w:after="0"/>
        <w:ind w:firstLine="600"/>
        <w:jc w:val="both"/>
        <w:rPr/>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конструировать утверждения, проверять их истинность;</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комментировать процесс вычисления, построения, решения;</w:t>
      </w:r>
    </w:p>
    <w:p>
      <w:pPr>
        <w:pStyle w:val="Normal"/>
        <w:spacing w:lineRule="exact" w:line="264" w:before="0" w:after="0"/>
        <w:ind w:firstLine="600"/>
        <w:jc w:val="both"/>
        <w:rPr/>
      </w:pPr>
      <w:r>
        <w:rPr>
          <w:rFonts w:ascii="Times New Roman" w:hAnsi="Times New Roman"/>
          <w:b w:val="false"/>
          <w:i w:val="false"/>
          <w:color w:val="000000"/>
          <w:sz w:val="28"/>
        </w:rPr>
        <w:t>объяснять полученный ответ с использованием изученной терминологии;</w:t>
      </w:r>
    </w:p>
    <w:p>
      <w:pPr>
        <w:pStyle w:val="Normal"/>
        <w:spacing w:lineRule="exact" w:line="264" w:before="0" w:after="0"/>
        <w:ind w:firstLine="600"/>
        <w:jc w:val="both"/>
        <w:rPr/>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exact" w:line="264" w:before="0" w:after="0"/>
        <w:ind w:firstLine="600"/>
        <w:jc w:val="both"/>
        <w:rPr/>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spacing w:lineRule="exact" w:line="264" w:before="0" w:after="0"/>
        <w:ind w:firstLine="600"/>
        <w:jc w:val="both"/>
        <w:rPr/>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spacing w:lineRule="exact" w:line="264" w:before="0" w:after="0"/>
        <w:ind w:firstLine="600"/>
        <w:jc w:val="both"/>
        <w:rPr/>
      </w:pPr>
      <w:r>
        <w:rPr>
          <w:rFonts w:ascii="Times New Roman" w:hAnsi="Times New Roman"/>
          <w:b w:val="false"/>
          <w:i w:val="false"/>
          <w:color w:val="000000"/>
          <w:sz w:val="28"/>
        </w:rPr>
        <w:t>осуществлять контроль процесса и результата своей деятельности;</w:t>
      </w:r>
    </w:p>
    <w:p>
      <w:pPr>
        <w:pStyle w:val="Normal"/>
        <w:spacing w:lineRule="exact" w:line="264" w:before="0" w:after="0"/>
        <w:ind w:firstLine="600"/>
        <w:jc w:val="both"/>
        <w:rPr/>
      </w:pPr>
      <w:r>
        <w:rPr>
          <w:rFonts w:ascii="Times New Roman" w:hAnsi="Times New Roman"/>
          <w:b w:val="false"/>
          <w:i w:val="false"/>
          <w:color w:val="000000"/>
          <w:sz w:val="28"/>
        </w:rPr>
        <w:t>выбирать и при необходимости корректировать способы действий;</w:t>
      </w:r>
    </w:p>
    <w:p>
      <w:pPr>
        <w:pStyle w:val="Normal"/>
        <w:spacing w:lineRule="exact" w:line="264" w:before="0" w:after="0"/>
        <w:ind w:firstLine="600"/>
        <w:jc w:val="both"/>
        <w:rPr/>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pStyle w:val="Normal"/>
        <w:spacing w:lineRule="exact" w:line="264" w:before="0" w:after="0"/>
        <w:ind w:firstLine="600"/>
        <w:jc w:val="both"/>
        <w:rPr/>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exact" w:line="264" w:before="0" w:after="0"/>
        <w:ind w:firstLine="600"/>
        <w:jc w:val="both"/>
        <w:rPr/>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exact" w:line="264" w:before="0" w:after="0"/>
        <w:ind w:firstLine="600"/>
        <w:jc w:val="both"/>
        <w:rPr/>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от 0 до 20;</w:t>
      </w:r>
    </w:p>
    <w:p>
      <w:pPr>
        <w:pStyle w:val="Normal"/>
        <w:spacing w:lineRule="exact" w:line="264" w:before="0" w:after="0"/>
        <w:ind w:firstLine="600"/>
        <w:jc w:val="both"/>
        <w:rPr/>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pStyle w:val="Normal"/>
        <w:spacing w:lineRule="exact" w:line="264" w:before="0" w:after="0"/>
        <w:ind w:firstLine="600"/>
        <w:jc w:val="both"/>
        <w:rPr/>
      </w:pPr>
      <w:r>
        <w:rPr>
          <w:rFonts w:ascii="Times New Roman" w:hAnsi="Times New Roman"/>
          <w:b w:val="false"/>
          <w:i w:val="false"/>
          <w:color w:val="000000"/>
          <w:sz w:val="28"/>
        </w:rPr>
        <w:t>находить числа, большее или меньшее данного числа на заданное число;</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pStyle w:val="Normal"/>
        <w:spacing w:lineRule="exact" w:line="264" w:before="0" w:after="0"/>
        <w:ind w:firstLine="600"/>
        <w:jc w:val="both"/>
        <w:rPr/>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 </w:t>
      </w:r>
      <w:r>
        <w:rPr>
          <w:rFonts w:ascii="Times New Roman" w:hAnsi="Times New Roman"/>
          <w:b w:val="false"/>
          <w:i w:val="false"/>
          <w:color w:val="000000"/>
          <w:sz w:val="28"/>
        </w:rPr>
        <w:t>уже»;</w:t>
      </w:r>
    </w:p>
    <w:p>
      <w:pPr>
        <w:pStyle w:val="Normal"/>
        <w:spacing w:lineRule="exact" w:line="264" w:before="0" w:after="0"/>
        <w:ind w:firstLine="600"/>
        <w:jc w:val="both"/>
        <w:rPr/>
      </w:pPr>
      <w:r>
        <w:rPr>
          <w:rFonts w:ascii="Times New Roman" w:hAnsi="Times New Roman"/>
          <w:b w:val="false"/>
          <w:i w:val="false"/>
          <w:color w:val="000000"/>
          <w:sz w:val="28"/>
        </w:rPr>
        <w:t>измерять длину отрезка (в см), чертить отрезок заданной длины;</w:t>
      </w:r>
    </w:p>
    <w:p>
      <w:pPr>
        <w:pStyle w:val="Normal"/>
        <w:spacing w:lineRule="exact" w:line="264" w:before="0" w:after="0"/>
        <w:ind w:firstLine="600"/>
        <w:jc w:val="both"/>
        <w:rPr/>
      </w:pPr>
      <w:r>
        <w:rPr>
          <w:rFonts w:ascii="Times New Roman" w:hAnsi="Times New Roman"/>
          <w:b w:val="false"/>
          <w:i w:val="false"/>
          <w:color w:val="000000"/>
          <w:sz w:val="28"/>
        </w:rPr>
        <w:t>различать число и цифру;</w:t>
      </w:r>
    </w:p>
    <w:p>
      <w:pPr>
        <w:pStyle w:val="Normal"/>
        <w:spacing w:lineRule="exact" w:line="264" w:before="0" w:after="0"/>
        <w:ind w:firstLine="600"/>
        <w:jc w:val="both"/>
        <w:rPr/>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pStyle w:val="Normal"/>
        <w:spacing w:lineRule="exact" w:line="264" w:before="0" w:after="0"/>
        <w:ind w:firstLine="600"/>
        <w:jc w:val="both"/>
        <w:rPr/>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pStyle w:val="Normal"/>
        <w:spacing w:lineRule="exact" w:line="264" w:before="0" w:after="0"/>
        <w:ind w:firstLine="600"/>
        <w:jc w:val="both"/>
        <w:rPr/>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pStyle w:val="Normal"/>
        <w:spacing w:lineRule="exact" w:line="264" w:before="0" w:after="0"/>
        <w:ind w:firstLine="600"/>
        <w:jc w:val="both"/>
        <w:rPr/>
      </w:pPr>
      <w:r>
        <w:rPr>
          <w:rFonts w:ascii="Times New Roman" w:hAnsi="Times New Roman"/>
          <w:b w:val="false"/>
          <w:i w:val="false"/>
          <w:color w:val="000000"/>
          <w:sz w:val="28"/>
        </w:rPr>
        <w:t>сравнивать два объекта (числа,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распределять объекты на две группы по заданному основанию.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в пределах 100;</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exact" w:line="264" w:before="0" w:after="0"/>
        <w:ind w:firstLine="600"/>
        <w:jc w:val="both"/>
        <w:rPr/>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exact" w:line="264" w:before="0" w:after="0"/>
        <w:ind w:firstLine="600"/>
        <w:jc w:val="both"/>
        <w:rPr/>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сложения, вычитания;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exact" w:line="264" w:before="0" w:after="0"/>
        <w:ind w:firstLine="600"/>
        <w:jc w:val="both"/>
        <w:rPr/>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pStyle w:val="Normal"/>
        <w:spacing w:lineRule="exact" w:line="264" w:before="0" w:after="0"/>
        <w:ind w:firstLine="600"/>
        <w:jc w:val="both"/>
        <w:rPr/>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exact" w:line="264" w:before="0" w:after="0"/>
        <w:ind w:firstLine="600"/>
        <w:jc w:val="both"/>
        <w:rPr/>
      </w:pPr>
      <w:r>
        <w:rPr>
          <w:rFonts w:ascii="Times New Roman" w:hAnsi="Times New Roman"/>
          <w:b w:val="false"/>
          <w:i w:val="false"/>
          <w:color w:val="000000"/>
          <w:sz w:val="28"/>
        </w:rPr>
        <w:t>выполнять измерение длин реальных объектов с помощью линейки;</w:t>
      </w:r>
    </w:p>
    <w:p>
      <w:pPr>
        <w:pStyle w:val="Normal"/>
        <w:spacing w:lineRule="exact" w:line="264" w:before="0" w:after="0"/>
        <w:ind w:firstLine="600"/>
        <w:jc w:val="both"/>
        <w:rPr/>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pStyle w:val="Normal"/>
        <w:spacing w:lineRule="exact" w:line="264" w:before="0" w:after="0"/>
        <w:ind w:firstLine="600"/>
        <w:jc w:val="both"/>
        <w:rPr/>
      </w:pPr>
      <w:r>
        <w:rPr>
          <w:rFonts w:ascii="Times New Roman" w:hAnsi="Times New Roman"/>
          <w:b w:val="false"/>
          <w:i w:val="false"/>
          <w:color w:val="000000"/>
          <w:sz w:val="28"/>
        </w:rPr>
        <w:t>проводить одно-двухшаговые логические рассуждения и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находить закономерность в ряду объектов (чисел,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сравнивать группы объектов (находить общее, различное);</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подбирать примеры, подтверждающие суждение, ответ;</w:t>
      </w:r>
    </w:p>
    <w:p>
      <w:pPr>
        <w:pStyle w:val="Normal"/>
        <w:spacing w:lineRule="exact" w:line="264" w:before="0" w:after="0"/>
        <w:ind w:firstLine="600"/>
        <w:jc w:val="both"/>
        <w:rPr/>
      </w:pPr>
      <w:r>
        <w:rPr>
          <w:rFonts w:ascii="Times New Roman" w:hAnsi="Times New Roman"/>
          <w:b w:val="false"/>
          <w:i w:val="false"/>
          <w:color w:val="000000"/>
          <w:sz w:val="28"/>
        </w:rPr>
        <w:t>составлять (дополнять) текстовую задачу;</w:t>
      </w:r>
    </w:p>
    <w:p>
      <w:pPr>
        <w:pStyle w:val="Normal"/>
        <w:spacing w:lineRule="exact" w:line="264" w:before="0" w:after="0"/>
        <w:ind w:firstLine="600"/>
        <w:jc w:val="both"/>
        <w:rPr/>
      </w:pPr>
      <w:r>
        <w:rPr>
          <w:rFonts w:ascii="Times New Roman" w:hAnsi="Times New Roman"/>
          <w:b w:val="false"/>
          <w:i w:val="false"/>
          <w:color w:val="000000"/>
          <w:sz w:val="28"/>
        </w:rPr>
        <w:t>проверять правильность вычисления, измерения.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в пределах 1000;</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exact" w:line="264" w:before="0" w:after="0"/>
        <w:ind w:firstLine="600"/>
        <w:jc w:val="both"/>
        <w:rPr/>
      </w:pPr>
      <w:r>
        <w:rPr>
          <w:rFonts w:ascii="Times New Roman" w:hAnsi="Times New Roman"/>
          <w:b w:val="false"/>
          <w:i w:val="false"/>
          <w:color w:val="000000"/>
          <w:sz w:val="28"/>
        </w:rPr>
        <w:t>выполнять действия умножение и деление с числами 0 и 1;</w:t>
      </w:r>
    </w:p>
    <w:p>
      <w:pPr>
        <w:pStyle w:val="Normal"/>
        <w:spacing w:lineRule="exact" w:line="264" w:before="0" w:after="0"/>
        <w:ind w:firstLine="600"/>
        <w:jc w:val="both"/>
        <w:rPr/>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арифметического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exact" w:line="264" w:before="0" w:after="0"/>
        <w:ind w:firstLine="600"/>
        <w:jc w:val="both"/>
        <w:rPr/>
      </w:pPr>
      <w:r>
        <w:rPr>
          <w:rFonts w:ascii="Times New Roman" w:hAnsi="Times New Roman"/>
          <w:b w:val="false"/>
          <w:i w:val="false"/>
          <w:color w:val="000000"/>
          <w:sz w:val="28"/>
        </w:rPr>
        <w:t>называть, находить долю величины (половина, четверть);</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выраженные долями;</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exact" w:line="264" w:before="0" w:after="0"/>
        <w:ind w:firstLine="600"/>
        <w:jc w:val="both"/>
        <w:rPr/>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exact" w:line="264" w:before="0" w:after="0"/>
        <w:ind w:firstLine="600"/>
        <w:jc w:val="both"/>
        <w:rPr/>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pStyle w:val="Normal"/>
        <w:spacing w:lineRule="exact" w:line="264" w:before="0" w:after="0"/>
        <w:ind w:firstLine="600"/>
        <w:jc w:val="both"/>
        <w:rPr/>
      </w:pPr>
      <w:r>
        <w:rPr>
          <w:rFonts w:ascii="Times New Roman" w:hAnsi="Times New Roman"/>
          <w:b w:val="false"/>
          <w:i w:val="false"/>
          <w:color w:val="000000"/>
          <w:sz w:val="28"/>
        </w:rPr>
        <w:t>сравнивать фигуры по площади (наложение, сопоставление числовых значений);</w:t>
      </w:r>
    </w:p>
    <w:p>
      <w:pPr>
        <w:pStyle w:val="Normal"/>
        <w:spacing w:lineRule="exact" w:line="264" w:before="0" w:after="0"/>
        <w:ind w:firstLine="600"/>
        <w:jc w:val="both"/>
        <w:rPr/>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pStyle w:val="Normal"/>
        <w:spacing w:lineRule="exact" w:line="264" w:before="0" w:after="0"/>
        <w:ind w:firstLine="600"/>
        <w:jc w:val="both"/>
        <w:rPr/>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одному-двум признакам;</w:t>
      </w:r>
    </w:p>
    <w:p>
      <w:pPr>
        <w:pStyle w:val="Normal"/>
        <w:spacing w:lineRule="exact" w:line="264" w:before="0" w:after="0"/>
        <w:ind w:firstLine="600"/>
        <w:jc w:val="both"/>
        <w:rPr/>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(находить общее, различное, уникальное);</w:t>
      </w:r>
    </w:p>
    <w:p>
      <w:pPr>
        <w:pStyle w:val="Normal"/>
        <w:spacing w:lineRule="exact" w:line="264" w:before="0" w:after="0"/>
        <w:ind w:firstLine="600"/>
        <w:jc w:val="both"/>
        <w:rPr/>
      </w:pPr>
      <w:r>
        <w:rPr>
          <w:rFonts w:ascii="Times New Roman" w:hAnsi="Times New Roman"/>
          <w:b w:val="false"/>
          <w:i w:val="false"/>
          <w:color w:val="000000"/>
          <w:sz w:val="28"/>
        </w:rPr>
        <w:t>выбирать верное решение математической задачи.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многозначные числа;</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exact" w:line="264" w:before="0" w:after="0"/>
        <w:ind w:firstLine="600"/>
        <w:jc w:val="both"/>
        <w:rPr/>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exact" w:line="264" w:before="0" w:after="0"/>
        <w:ind w:firstLine="600"/>
        <w:jc w:val="both"/>
        <w:rPr/>
      </w:pPr>
      <w:r>
        <w:rPr>
          <w:rFonts w:ascii="Times New Roman" w:hAnsi="Times New Roman"/>
          <w:b w:val="false"/>
          <w:i w:val="false"/>
          <w:color w:val="000000"/>
          <w:sz w:val="28"/>
        </w:rPr>
        <w:t>находить долю величины, величину по её доле;</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арифметического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exact" w:line="264" w:before="0" w:after="0"/>
        <w:ind w:firstLine="600"/>
        <w:jc w:val="both"/>
        <w:rPr/>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exact" w:line="264" w:before="0" w:after="0"/>
        <w:ind w:firstLine="600"/>
        <w:jc w:val="both"/>
        <w:rPr/>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pStyle w:val="Normal"/>
        <w:spacing w:lineRule="exact" w:line="264" w:before="0" w:after="0"/>
        <w:ind w:firstLine="600"/>
        <w:jc w:val="both"/>
        <w:rPr/>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exact" w:line="264" w:before="0" w:after="0"/>
        <w:ind w:firstLine="600"/>
        <w:jc w:val="both"/>
        <w:rPr/>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pStyle w:val="Normal"/>
        <w:spacing w:lineRule="exact" w:line="264" w:before="0" w:after="0"/>
        <w:ind w:firstLine="600"/>
        <w:jc w:val="both"/>
        <w:rPr/>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pStyle w:val="Normal"/>
        <w:spacing w:lineRule="exact" w:line="264" w:before="0" w:after="0"/>
        <w:ind w:firstLine="600"/>
        <w:jc w:val="both"/>
        <w:rPr/>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exact" w:line="264" w:before="0" w:after="0"/>
        <w:ind w:firstLine="600"/>
        <w:jc w:val="both"/>
        <w:rPr/>
      </w:pPr>
      <w:r>
        <w:rPr>
          <w:rFonts w:ascii="Times New Roman" w:hAnsi="Times New Roman"/>
          <w:b w:val="false"/>
          <w:i w:val="false"/>
          <w:color w:val="000000"/>
          <w:sz w:val="28"/>
        </w:rPr>
        <w:t>заполнять данными предложенную таблицу, столбчатую диаграмму;</w:t>
      </w:r>
    </w:p>
    <w:p>
      <w:pPr>
        <w:pStyle w:val="Normal"/>
        <w:spacing w:lineRule="exact" w:line="264" w:before="0" w:after="0"/>
        <w:ind w:firstLine="600"/>
        <w:jc w:val="both"/>
        <w:rPr/>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exact" w:line="264" w:before="0" w:after="0"/>
        <w:ind w:firstLine="600"/>
        <w:jc w:val="both"/>
        <w:rPr/>
      </w:pPr>
      <w:r>
        <w:rPr>
          <w:rFonts w:ascii="Times New Roman" w:hAnsi="Times New Roman"/>
          <w:b w:val="false"/>
          <w:i w:val="false"/>
          <w:color w:val="000000"/>
          <w:sz w:val="28"/>
        </w:rPr>
        <w:t>составлять модель текстовой задачи, числовое выражение;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4" w:name="block-37085141"/>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bookmarkStart w:id="15" w:name="block-3708514"/>
      <w:bookmarkEnd w:id="14"/>
    </w:p>
    <w:p>
      <w:pPr>
        <w:pStyle w:val="Normal"/>
        <w:spacing w:before="0" w:after="0"/>
        <w:ind w:left="120" w:hanging="0"/>
        <w:jc w:val="left"/>
        <w:rPr/>
      </w:pPr>
      <w:bookmarkStart w:id="16" w:name="block-3708515"/>
      <w:bookmarkEnd w:id="15"/>
      <w:bookmarkEnd w:id="16"/>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9</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
              <w:r>
                <w:rPr>
                  <w:rFonts w:ascii="Times New Roman" w:hAnsi="Times New Roman"/>
                  <w:b w:val="false"/>
                  <w:i w:val="false"/>
                  <w:color w:val="0000FF"/>
                  <w:sz w:val="22"/>
                  <w:u w:val="single"/>
                </w:rPr>
                <w:t>https://uchi.ru/teachers/lk/main</w:t>
              </w:r>
            </w:hyperlink>
          </w:p>
          <w:p>
            <w:pPr>
              <w:pStyle w:val="Normal"/>
              <w:widowControl w:val="false"/>
              <w:spacing w:before="0" w:after="0"/>
              <w:ind w:left="135" w:hanging="0"/>
              <w:jc w:val="left"/>
              <w:rPr/>
            </w:pPr>
            <w:r>
              <w:rPr>
                <w:rFonts w:ascii="Times New Roman" w:hAnsi="Times New Roman"/>
                <w:b w:val="false"/>
                <w:i w:val="false"/>
                <w:color w:val="000000"/>
                <w:sz w:val="24"/>
              </w:rPr>
              <w:t xml:space="preserve"> </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0 до 10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Измерение длины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3">
              <w:r>
                <w:rPr>
                  <w:rFonts w:ascii="Times New Roman" w:hAnsi="Times New Roman"/>
                  <w:b w:val="false"/>
                  <w:i w:val="false"/>
                  <w:color w:val="0000FF"/>
                  <w:sz w:val="22"/>
                  <w:u w:val="single"/>
                </w:rPr>
                <w:t>https://uchi.ru/teachers/lk/main</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4">
              <w:r>
                <w:rPr>
                  <w:rFonts w:ascii="Times New Roman" w:hAnsi="Times New Roman"/>
                  <w:b w:val="false"/>
                  <w:i w:val="false"/>
                  <w:color w:val="0000FF"/>
                  <w:sz w:val="22"/>
                  <w:u w:val="single"/>
                </w:rPr>
                <w:t>https://uchi.ru/teachers/lk/main</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задачи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https://uchi.ru/teachers/lk/main</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Пространственные отношения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
              <w:r>
                <w:rPr>
                  <w:rFonts w:ascii="Times New Roman" w:hAnsi="Times New Roman"/>
                  <w:b w:val="false"/>
                  <w:i w:val="false"/>
                  <w:color w:val="0000FF"/>
                  <w:sz w:val="22"/>
                  <w:u w:val="single"/>
                </w:rPr>
                <w:t>https://uchi.ru/teachers/lk/main</w:t>
              </w:r>
            </w:hyperlink>
            <w:r>
              <w:rPr>
                <w:rFonts w:ascii="Times New Roman" w:hAnsi="Times New Roman"/>
                <w:b w:val="false"/>
                <w:i w:val="false"/>
                <w:color w:val="000000"/>
                <w:sz w:val="24"/>
              </w:rPr>
              <w:t xml:space="preserve"> </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объекта, группы объектов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https://uchi.ru/teachers/lk/main</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https://uchi.ru/teachers/lk/main</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
              <w:r>
                <w:rPr>
                  <w:rFonts w:ascii="Times New Roman" w:hAnsi="Times New Roman"/>
                  <w:b w:val="false"/>
                  <w:i w:val="false"/>
                  <w:color w:val="0000FF"/>
                  <w:sz w:val="22"/>
                  <w:u w:val="single"/>
                </w:rPr>
                <w:t>https://uchi.ru/teachers/lk/main</w:t>
              </w:r>
            </w:hyperlink>
            <w:r>
              <w:rPr>
                <w:rFonts w:ascii="Times New Roman" w:hAnsi="Times New Roman"/>
                <w:b w:val="false"/>
                <w:i w:val="false"/>
                <w:color w:val="000000"/>
                <w:sz w:val="24"/>
              </w:rPr>
              <w:t xml:space="preserve"> </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https://uchi.ru/teachers/lk/main</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числами в пределах 100</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56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задачи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https://uchi.ru/teachers/lk/main</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https://uchi.ru/teachers/lk/main</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
              <w:r>
                <w:rPr>
                  <w:rFonts w:ascii="Times New Roman" w:hAnsi="Times New Roman"/>
                  <w:b w:val="false"/>
                  <w:i w:val="false"/>
                  <w:color w:val="0000FF"/>
                  <w:sz w:val="22"/>
                  <w:u w:val="single"/>
                </w:rPr>
                <w:t>https://uchi.ru/teachers/lk/main</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https://uchi.ru/teachers/lk/main</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1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1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1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1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текстовой задачей</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1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2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2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2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2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2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 [</w:t>
            </w:r>
            <w:hyperlink r:id="rId2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https://m.edsoo.ru/7f411f36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https://m.edsoo.ru/7f411f36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текстовых задач</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https://m.edsoo.ru/7f411f36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jc w:val="left"/>
        <w:rPr/>
      </w:pPr>
      <w:bookmarkStart w:id="17" w:name="block-3708515"/>
      <w:bookmarkStart w:id="18" w:name="block-3708516"/>
      <w:bookmarkEnd w:id="17"/>
      <w:bookmarkEnd w:id="18"/>
      <w:r>
        <w:rPr>
          <w:rFonts w:ascii="Times New Roman" w:hAnsi="Times New Roman"/>
          <w:b/>
          <w:i w:val="false"/>
          <w:color w:val="000000"/>
          <w:sz w:val="28"/>
        </w:rPr>
        <w:t xml:space="preserve"> </w:t>
      </w:r>
      <w:r>
        <w:rPr>
          <w:rFonts w:ascii="Times New Roman" w:hAnsi="Times New Roman"/>
          <w:b/>
          <w:i w:val="false"/>
          <w:color w:val="000000"/>
          <w:sz w:val="28"/>
        </w:rPr>
        <w:t xml:space="preserve">ВАРИАНТ 1. ПОУРОЧНОЕ ПЛАНИРОВАНИЕ ДЛЯ ПЕДАГОГОВ, ИСПОЛЬЗУЮЩИХ УЧЕБНИК «МАТЕМАТИКА. 1-4 КЛАСС В 2 ЧАСТЯХ. М.И. МОРО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575"/>
        <w:gridCol w:w="1690"/>
        <w:gridCol w:w="2880"/>
        <w:gridCol w:w="1651"/>
        <w:gridCol w:w="59"/>
        <w:gridCol w:w="2205"/>
        <w:gridCol w:w="2"/>
        <w:gridCol w:w="2263"/>
        <w:gridCol w:w="2"/>
        <w:gridCol w:w="2266"/>
      </w:tblGrid>
      <w:tr>
        <w:trPr>
          <w:trHeight w:val="144" w:hRule="atLeast"/>
        </w:trPr>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6797" w:type="dxa"/>
            <w:gridSpan w:val="6"/>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p>
        </w:tc>
      </w:tr>
      <w:tr>
        <w:trPr>
          <w:trHeight w:val="144" w:hRule="atLeast"/>
        </w:trPr>
        <w:tc>
          <w:tcPr>
            <w:tcW w:w="226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6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2266" w:type="dxa"/>
            <w:tcBorders>
              <w:left w:val="single" w:sz="6" w:space="0" w:color="000000"/>
              <w:bottom w:val="single" w:sz="6" w:space="0" w:color="000000"/>
              <w:right w:val="single" w:sz="6" w:space="0" w:color="000000"/>
            </w:tcBorders>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Количественный счёт. Один, два, три…</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Порядковый счёт. Первый, второй, третий…</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количеству: больше, меньше. Столько же. Больше. Меньше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чтение чисел. Число и цифра 1</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и количество. Число и цифра 2</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чисел, упорядочение чисел. Число и цифра 3</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числа на одну или несколько единиц. Знаки действий</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Уменьшение числа на одну или несколько единиц. Знаки действий</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Сравнение по длине: длиннее, короче, одинаковые по длине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числа. Запись чисел в заданном порядке. Число и цифра 5</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целого из частей (чисел, геометрических фигур)</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таблицы (содержащей не более четырёх данных)</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Сбор данных об объекте по образцу; выбор объекта по описанию</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без измерения: выше — ниже, шире — уже, длиннее — короче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как результат счета. Состав числа. Числа 8 и 9. Цифра 8</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как результат измерения. Чиисла 8 и 9. Цифра 9</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и цифра 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10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Состав чисел в пределах 10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длины: сантиметр. Сантиметр</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Сантиметр</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с помощью линейки. Сантиметр</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 Повторение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увеличения на несколько единиц. □ + 1 + 1, □ - 1 - 1</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до 10. Запись действия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задачи по краткой записи, рисунку, схеме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сложения чисел (в пределах 10)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«Решение текстовых задач»</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длин отрезков</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длине, проверка результата сравнения измерением</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Группировка объектов по заданному признаку</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отрезка заданной длины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вычитания. Компоненты действия, запись равенства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и запись арифметического действия в практической ситуации</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Перестановка слагаемых при сложении чисел</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Извлечение данного из строки, столбца таблицы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Выполнение 1—3-шаговых инструкций, связанных с вычислениями</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квадрат. Прямоугольник. Квадрат</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прямоугольник. Прямоугольник. Квадрат</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увеличение, уменьшение длины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длины отрезка. Построение, запись действия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квадрата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как действие, обратное сложению</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без измерения: старше — моложе, тяжелее — легче. Килограмм</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Выполнение 1—3-шаговых инструкций, связанных с измерением длины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Внесение одного-двух данных в таблицу</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 Десятичный принцип записи чисел. Нумерация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следования чисел от 11 до 20. Сравнение и упорядочение чисел</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Однозначные и двузначные числа</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в разных единицах (сантиметры, дециметры)</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Десяток. Счёт десятками</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и чтение числового выражения, содержащего 1-2 действия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с числом 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разностное сравнение. Повторение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15.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20.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20. Что узнали. Чему научились</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Счёт по 2, по 3, по 5. Сложение одинаковых слагаемых</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4">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5">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6">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7">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8">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9">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0">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1">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2">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3">
              <w:r>
                <w:rPr>
                  <w:rFonts w:ascii="Times New Roman" w:hAnsi="Times New Roman"/>
                  <w:b w:val="false"/>
                  <w:i w:val="false"/>
                  <w:color w:val="0000FF"/>
                  <w:sz w:val="22"/>
                  <w:u w:val="single"/>
                </w:rPr>
                <w:t>https://uchi.ru/teachers/lk/main</w:t>
              </w:r>
            </w:hyperlink>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45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 Повторение. Что узнали. Чему научились в 1 классе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735"/>
        <w:gridCol w:w="1530"/>
        <w:gridCol w:w="2940"/>
        <w:gridCol w:w="60"/>
        <w:gridCol w:w="1470"/>
        <w:gridCol w:w="60"/>
        <w:gridCol w:w="1"/>
        <w:gridCol w:w="2204"/>
        <w:gridCol w:w="62"/>
        <w:gridCol w:w="2263"/>
        <w:gridCol w:w="2"/>
        <w:gridCol w:w="2266"/>
      </w:tblGrid>
      <w:tr>
        <w:trPr>
          <w:trHeight w:val="144" w:hRule="atLeast"/>
        </w:trPr>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153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6797" w:type="dxa"/>
            <w:gridSpan w:val="5"/>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p>
        </w:tc>
      </w:tr>
      <w:tr>
        <w:trPr>
          <w:trHeight w:val="144" w:hRule="atLeast"/>
        </w:trPr>
        <w:tc>
          <w:tcPr>
            <w:tcW w:w="226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00"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53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2266" w:type="dxa"/>
            <w:tcBorders>
              <w:left w:val="single" w:sz="6" w:space="0" w:color="000000"/>
              <w:bottom w:val="single" w:sz="6" w:space="0" w:color="000000"/>
              <w:right w:val="single" w:sz="6" w:space="0" w:color="000000"/>
            </w:tcBorders>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Числа от 1 до 100: действия с числами до 20. Повторение </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в пределах 20.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Входная контрольная работа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чисел: однозначные и двузначные числа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измерение длины (единица длины — миллиметр)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величин. Решение практических задач</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чисел в пределах 100. Неравенство, запись неравенства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измерение длины (единица длины — метр)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числа на несколько единиц/десятков</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Единицы стоимости: рубль, копейка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измерение времени. Единица времени: час</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Разностное сравнение чисел, величин</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чтение числового выражения со скобками, без скобок</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Сочетательное свойство сложения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суммы, разности удобным способом</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Оформление решения задачи (по вопросам, по действиям с пояснением)</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утверждений с использованием слов «каждый», «все»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отрезка заданной длины</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Неизвестный компонент действия вычитания, его нахождение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решения задачи в два действия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геометрических фигур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многоугольника (треугольника, четырехугольника)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 письменного сложения чисел</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 письменного вычитания чисел</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(приёмы, правила) устных и письменных вычислений</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и вычитание.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3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равных чисел</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Оформление решения задачи с помощью числового выражения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листе в клетку квадрата с заданной длиной стороны</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чисел. Компоненты действия, запись равенства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сложения и умножения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нахождение периметра прямоугольника, квадрата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умножения для решения практических задач</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произведения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свойство умножения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№5</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чисел. Компоненты действия, запись равенства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деления в практических ситуациях</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слагаемого (вычисления в пределах 100)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уменьшаемого (вычисления в пределах 100)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вычитаемого (вычисления в пределах 100)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суммы из числа, числа из суммы</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конкретный смысл арифметических действий.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2</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2</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3</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3</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4</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4</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5</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№6</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5</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6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6 и на 6</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6</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7 и на 7</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7</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8 и на 8</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8</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9 и на 9</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7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Табличное умножение в пределах 50. Деление на 9. Таблица умножения</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0">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на 1, на 0. Деление числа 0</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1">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величинами: сравнение по массе (единица массы — килограмм)</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2">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3">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(приёмы, правила) построения геометрических фигур</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4">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5">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изученного за курс 2 класса</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6">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Единица длины, массы, времени.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7">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в два действия.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8">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89">
              <w:r>
                <w:rPr>
                  <w:rFonts w:ascii="Times New Roman" w:hAnsi="Times New Roman"/>
                  <w:b w:val="false"/>
                  <w:i w:val="false"/>
                  <w:color w:val="0000FF"/>
                  <w:sz w:val="22"/>
                  <w:u w:val="single"/>
                </w:rPr>
                <w:t>https://uchi.ru/teachers/lk/main</w:t>
              </w:r>
            </w:hyperlink>
          </w:p>
        </w:tc>
      </w:tr>
      <w:tr>
        <w:trPr>
          <w:trHeight w:val="144" w:hRule="atLeast"/>
        </w:trPr>
        <w:tc>
          <w:tcPr>
            <w:tcW w:w="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4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100. Умножение. Деление. Повторение</w:t>
            </w: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75"/>
        <w:gridCol w:w="1590"/>
        <w:gridCol w:w="2835"/>
        <w:gridCol w:w="45"/>
        <w:gridCol w:w="45"/>
        <w:gridCol w:w="1605"/>
        <w:gridCol w:w="1"/>
        <w:gridCol w:w="59"/>
        <w:gridCol w:w="2205"/>
        <w:gridCol w:w="2"/>
        <w:gridCol w:w="2218"/>
        <w:gridCol w:w="45"/>
        <w:gridCol w:w="2"/>
        <w:gridCol w:w="2266"/>
      </w:tblGrid>
      <w:tr>
        <w:trPr>
          <w:trHeight w:val="144" w:hRule="atLeast"/>
        </w:trPr>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2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16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6797" w:type="dxa"/>
            <w:gridSpan w:val="7"/>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p>
          <w:p>
            <w:pPr>
              <w:pStyle w:val="Normal"/>
              <w:widowControl w:val="false"/>
              <w:spacing w:before="0" w:after="0"/>
              <w:ind w:left="135" w:hanging="0"/>
              <w:jc w:val="left"/>
              <w:rPr/>
            </w:pPr>
            <w:r>
              <w:rPr/>
            </w:r>
          </w:p>
        </w:tc>
      </w:tr>
      <w:tr>
        <w:trPr>
          <w:trHeight w:val="144" w:hRule="atLeast"/>
        </w:trPr>
        <w:tc>
          <w:tcPr>
            <w:tcW w:w="226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5"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6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6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2266" w:type="dxa"/>
            <w:tcBorders>
              <w:left w:val="single" w:sz="6" w:space="0" w:color="000000"/>
              <w:bottom w:val="single" w:sz="6" w:space="0" w:color="000000"/>
              <w:right w:val="single" w:sz="6" w:space="0" w:color="000000"/>
            </w:tcBorders>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Устные вычисления, сводимые к действиям в пределах 100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https://m.edsoo.ru/c4e0a58e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однородных величин</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https://m.edsoo.ru/c4e0f200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https://m.edsoo.ru/c4e0d5cc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и уменьшение числа на несколько единиц, в несколько раз</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https://m.edsoo.ru/c4e0896e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https://m.edsoo.ru/c4e0f3d6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https://m.edsoo.ru/c4e0ee40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Входная контрольная работа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https://m.edsoo.ru/c4e10588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https://m.edsoo.ru/c4e15ec0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геометрическим содержанием</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https://m.edsoo.ru/c4e17068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https://m.edsoo.ru/c4e15cea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Устные вычисления: переместительное свойство умножения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https://m.edsoo.ru/c4e0ea08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свойство умножения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https://m.edsoo.ru/c4e10ed4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умножения и деления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в пределах 100: приемы устных вычислений</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https://m.edsoo.ru/c4e0a3cc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Сочетательное свойство умножения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https://m.edsoo.ru/c4e08eb4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периметра многоугольника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https://m.edsoo.ru/c4e1338c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https://m.edsoo.ru/c4e1158c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Соотношение «цена, количество, стоимость» в практической ситуации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https://m.edsoo.ru/c4e0944a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применение зависимости "цена-количество-стоимость"</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https://m.edsoo.ru/c4e11708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действий в числовом выражении (со скобками)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https://m.edsoo.ru/c4e0f034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действий в числовом выражении (без скобок)</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Равенства и неравенства с числами: чтение, составление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https://m.edsoo.ru/c4e08658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в пределах 100: таблица умножения и деления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6</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https://m.edsoo.ru/c4e0ade0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понимание отношений больше или меньше на…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разностное сравнение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https://m.edsoo.ru/c4e11d02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кратное сравнение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https://m.edsoo.ru/c4e11f3c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понимание отношений больше или меньше в…</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Столбчатая диаграмма: чтение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https://m.edsoo.ru/c4e173e2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https://m.edsoo.ru/c4e175ae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формы представления информации. Линейные диаграммы</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7</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https://m.edsoo.ru/c4e0afb6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https://m.edsoo.ru/c4e15b14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чисел. Математические игры с числами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Кратное сравнение чисел</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https://m.edsoo.ru/c4e08cc0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Равенства и неравенства: установление истинности (верное/неверное)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https://m.edsoo.ru/c4e087e8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https://m.edsoo.ru/c4e09e4a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прямоугольника, квадрата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https://m.edsoo.ru/c4e13bca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https://m.edsoo.ru/c4e139fe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https://m.edsoo.ru/c4e12c66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https://m.edsoo.ru/c4e129e6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прямоугольника: общее и различное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и приемы её нахождения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https://m.edsoo.ru/c4e13f6c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прямоугольника, квадрата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https://m.edsoo.ru/c4e146ce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нахождения периметра и площади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https://m.edsoo.ru/c4e13daa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8</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https://m.edsoo.ru/c4e0b18c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умножения: анализ, формулирование закономерностей</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https://m.edsoo.ru/c4e0b4de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с числом 9</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https://m.edsoo.ru/c4e0b358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https://m.edsoo.ru/c4e16640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https://m.edsoo.ru/c4e12df6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от одних единиц площади к другим</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работу (производительность труда) одного объекта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https://m.edsoo.ru/c4e11884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https://m.edsoo.ru/c4e11a00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https://m.edsoo.ru/c4e0ebc0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https://m.edsoo.ru/c4e18d3c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в заданных единицах</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https://m.edsoo.ru/c4e14142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числом 1</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https://m.edsoo.ru/c4e0cdf2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https://m.edsoo.ru/c4e0b678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числом 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https://m.edsoo.ru/c4e0cfc8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https://m.edsoo.ru/c4e148e0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решения задачи на достоверность и логичность</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https://m.edsoo.ru/c4e12266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с числами 0 и 1. Деление нуля на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https://m.edsoo.ru/c4e0d18a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доли величины</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https://m.edsoo.ru/c4e12400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Доля величины: сравнение долей одной величины</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https://m.edsoo.ru/c4e12586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https://m.edsoo.ru/c4e0a1f6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https://m.edsoo.ru/c4e095bc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https://m.edsoo.ru/c4e0974c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https://m.edsoo.ru/c4e0999a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https://m.edsoo.ru/c4e0a020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умножение суммы на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https://m.edsoo.ru/c4e0baf6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двузначного числа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Внетабличное устное умножение и деление в пределах 100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умножения двузначного числа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https://m.edsoo.ru/c4e0bcc2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верного решения задачи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https://m.edsoo.ru/c4e10d4e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способы решения задачи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суммы на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приемы записи решения задачи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https://m.edsoo.ru/c4e120e0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https://m.edsoo.ru/c4e0d400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деление двузначного числа на двузначное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https://m.edsoo.ru/c4e0b8ee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https://m.edsoo.ru/c4e0e634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на однозначное число в пределах 100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https://m.edsoo.ru/c4e0be8e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https://m.edsoo.ru/c4e0c212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https://m.edsoo.ru/c4e0c3f2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периметра в заданных единицах длины</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https://m.edsoo.ru/c4e13666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https://m.edsoo.ru/c4e14c8c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изображения (чертежа) данными на основе измерения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https://m.edsoo.ru/c4e14e62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https://m.edsoo.ru/c4e16078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https://m.edsoo.ru/c4e092c4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по разделу "Величины". Повторение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https://m.edsoo.ru/c4e14ab6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чтение, запись, упорядочение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чтение, запись</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https://m.edsoo.ru/c4e07208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https://m.edsoo.ru/c4e0820c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Математическая информация. Алгоритмы. Повторение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https://m.edsoo.ru/c4e17aea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объектов по двум признакам</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1000: сравнение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https://m.edsoo.ru/c4e07ff0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https://m.edsoo.ru/c4e09116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объекта, упорядочение по длине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https://m.edsoo.ru/c4e09bde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периметра прямоугольника, квадрата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с круглым числом</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https://m.edsoo.ru/c4e0ca46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https://m.edsoo.ru/c4e0cc1c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https://m.edsoo.ru/c4e16c6c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умножение на однозначное число в пределах 100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в пределах 1000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вычитание в пределах 1000</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 деления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https://m.edsoo.ru/c4e0defa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№5</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круглого числа, на круглое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круглого числа, на круглое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умножения трехзначного числа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https://m.edsoo.ru/c4e0dd2e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https://m.edsoo.ru/c4e17220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и деление трехзначного числа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https://m.edsoo.ru/c4e18120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расчет времени, количества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деления трехзначного числа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https://m.edsoo.ru/c4e1043e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деления на однозначное число</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https://m.edsoo.ru/c4e102b8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https://m.edsoo.ru/c4e0e81e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Числа от 1 до 1000. Повторение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https://m.edsoo.ru/c4e17c7a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задачи. Задачи в 2-3 действия. Повторение и закрепление</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https://m.edsoo.ru/c4e1858a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https://m.edsoo.ru/c4e18b70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Алгоритмы (правила) порядка действий в числовом выражении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https://m.edsoo.ru/c4e16eb0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44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55"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75"/>
        <w:gridCol w:w="1590"/>
        <w:gridCol w:w="2880"/>
        <w:gridCol w:w="60"/>
        <w:gridCol w:w="1590"/>
        <w:gridCol w:w="1"/>
        <w:gridCol w:w="59"/>
        <w:gridCol w:w="2145"/>
        <w:gridCol w:w="62"/>
        <w:gridCol w:w="2218"/>
        <w:gridCol w:w="45"/>
        <w:gridCol w:w="2"/>
        <w:gridCol w:w="2266"/>
      </w:tblGrid>
      <w:tr>
        <w:trPr>
          <w:trHeight w:val="144" w:hRule="atLeast"/>
        </w:trPr>
        <w:tc>
          <w:tcPr>
            <w:tcW w:w="22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94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159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6797" w:type="dxa"/>
            <w:gridSpan w:val="7"/>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p>
          <w:p>
            <w:pPr>
              <w:pStyle w:val="Normal"/>
              <w:widowControl w:val="false"/>
              <w:spacing w:before="0" w:after="0"/>
              <w:ind w:left="135" w:hanging="0"/>
              <w:jc w:val="left"/>
              <w:rPr/>
            </w:pPr>
            <w:r>
              <w:rPr/>
            </w:r>
          </w:p>
        </w:tc>
      </w:tr>
      <w:tr>
        <w:trPr>
          <w:trHeight w:val="144" w:hRule="atLeast"/>
        </w:trPr>
        <w:tc>
          <w:tcPr>
            <w:tcW w:w="2265"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40"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59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6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2266" w:type="dxa"/>
            <w:tcBorders>
              <w:left w:val="single" w:sz="6" w:space="0" w:color="000000"/>
              <w:bottom w:val="single" w:sz="6" w:space="0" w:color="000000"/>
              <w:right w:val="single" w:sz="6" w:space="0" w:color="000000"/>
            </w:tcBorders>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1000: чтение, запись, сравнение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86">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87">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88">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89">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0">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Входная контрольная работа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1">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текстовой задачи: данные и отношения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https://m.edsoo.ru/c4e27670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текстовой задачи на модели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3">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Столбчатая диаграмма: чтение, дополнение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https://m.edsoo.ru/c4e19444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задачи разными способами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5">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решения задачи на достоверность и логичность</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миллиона: чтение, запись</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https://m.edsoo.ru/c4e1925a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решения задачи с помощью числового выражения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https://m.edsoo.ru/c4e195ca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чисел в пределах миллиона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https://m.edsoo.ru/c4e1973c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99">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и упорядочение чисел</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p>
          <w:p>
            <w:pPr>
              <w:pStyle w:val="Normal"/>
              <w:widowControl w:val="false"/>
              <w:numPr>
                <w:ilvl w:val="0"/>
                <w:numId w:val="1"/>
              </w:numPr>
              <w:spacing w:before="0" w:after="0"/>
              <w:jc w:val="left"/>
              <w:rPr/>
            </w:pPr>
            <w:hyperlink r:id="rId400">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401">
              <w:r>
                <w:rPr>
                  <w:rFonts w:ascii="Times New Roman" w:hAnsi="Times New Roman"/>
                  <w:b w:val="false"/>
                  <w:i w:val="false"/>
                  <w:color w:val="0000FF"/>
                  <w:sz w:val="22"/>
                  <w:u w:val="single"/>
                </w:rPr>
                <w:t>https://m.edsoo.ru/c4e19de0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работу</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https://m.edsoo.ru/c4e1a40c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на 10, 100, 1000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на 10, 100, 1000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03">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04">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https://m.edsoo.ru/c4e1b2f8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https://m.edsoo.ru/c4e1b488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https://m.edsoo.ru/c4e1b60e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https://m.edsoo.ru/c4e1b78a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нахождение площади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https://m.edsoo.ru/c4e1a89e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https://m.edsoo.ru/c4e1ae2a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https://m.edsoo.ru/c4e1afe2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расчет времени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Доля величины времени, массы, длины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https://m.edsoo.ru/c4e1be92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величин, упорядочение величин</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https://m.edsoo.ru/c4e1a704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Таблица единиц времени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https://m.edsoo.ru/c4e1b168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представлений о площади для решения задач</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нахождение величины (массы, длины)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15">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величины (массы, длины)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сложение многозначных чисел</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https://m.edsoo.ru/c4e1c022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нахождение длины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17">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Разностное и кратное сравнение величин</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вычитание многозначных чисел</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https://m.edsoo.ru/c4e1c1b2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19">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многозначного числа до заданного круглого числа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https://m.edsoo.ru/c4e1f61e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https://m.edsoo.ru/c4e1f7c2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Примеры и контрпримеры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фигуры, симметричной заданной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22">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доли величины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23">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Планирование хода решения задачи арифметическим способом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https://m.edsoo.ru/c4e21482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 3</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Арифметические действия с величинами: сложение, вычитание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Поиск и использование данных для решения практических задач</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https://m.edsoo.ru/c4e212de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цены, количества, стоимости товара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https://m.edsoo.ru/c4e22abc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27">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недостаточными данными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28">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чтение, дополнение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https://m.edsoo.ru/c4e25582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на однозначное число в пределах 100000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https://m.edsoo.ru/c4e1c4aa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31">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геометрических фигур на чертеже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https://m.edsoo.ru/c4e1f970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https://m.edsoo.ru/c4e1fb1e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геометрических фигур</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на однозначное число в пределах 100000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https://m.edsoo.ru/c4e1cf90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35">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большее или меньшее данного числа в заданное число раз</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36">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по разделу "Нумерация"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37">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приемы записи решения задачи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https://m.edsoo.ru/c4e2358e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https://m.edsoo.ru/c4e215ea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нахождение периметра прямоугольника (квадрата)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https://m.edsoo.ru/c4e2597e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отражающих ситуацию купли-продажи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https://m.edsoo.ru/c4e22abc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изученного по разделу "Арифметические действия"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многоугольника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движение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https://m.edsoo.ru/c4e2226a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расчетных задач (расходы, изменения)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https://m.edsoo.ru/c4e25e42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Разные формы представления одной и той же информации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https://m.edsoo.ru/c4e24736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Проекции предметов окружающего мира на плоскость</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алгоритмов для вычислений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45">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с остатком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46">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значения числового выражения, содержащего 2-4 действия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 умножения на двузначное число в пределах 100000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https://m.edsoo.ru/c4e1c6f8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https://m.edsoo.ru/c4e25410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на двузначное число в пределах 100000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49">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№5</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https://m.edsoo.ru/c4e2529e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Письменное умножение и деление многозначных чисел</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51">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объектов по одному-двум признакам</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52">
              <w:r>
                <w:rPr>
                  <w:rFonts w:ascii="Times New Roman" w:hAnsi="Times New Roman"/>
                  <w:b w:val="false"/>
                  <w:i w:val="false"/>
                  <w:color w:val="0000FF"/>
                  <w:sz w:val="22"/>
                  <w:u w:val="single"/>
                </w:rPr>
                <w:t>https://uchi.ru/teachers/lk/main</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по теме "Письменные вычисления"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https://m.edsoo.ru/c4e2316a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Суммирование данных строки, столбца данной таблицы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 деления на двузначное число в пределах 100000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https://m.edsoo.ru/c4e1d544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Деление на двузначное число в пределах 100000</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круг: распознавание и изображение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https://m.edsoo.ru/c4e241f0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https://m.edsoo.ru/c4e22968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избыточными и недостающими данными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и круг: построение, нахождение радиуса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https://m.edsoo.ru/c4e2433a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https://m.edsoo.ru/c4e296aa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скорости, времени, пройденного пути</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https://m.edsoo.ru/c4e2911e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Работа с текстовой задачей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https://m.edsoo.ru/c4e29510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p>
          <w:p>
            <w:pPr>
              <w:pStyle w:val="Normal"/>
              <w:widowControl w:val="false"/>
              <w:numPr>
                <w:ilvl w:val="0"/>
                <w:numId w:val="2"/>
              </w:numPr>
              <w:spacing w:before="0" w:after="0"/>
              <w:jc w:val="left"/>
              <w:rPr/>
            </w:pPr>
            <w:hyperlink r:id="rId461">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462">
              <w:r>
                <w:rPr>
                  <w:rFonts w:ascii="Times New Roman" w:hAnsi="Times New Roman"/>
                  <w:b w:val="false"/>
                  <w:i w:val="false"/>
                  <w:color w:val="0000FF"/>
                  <w:sz w:val="22"/>
                  <w:u w:val="single"/>
                </w:rPr>
                <w:t>https://m.edsoo.ru/c4e20cee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133</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https://m.edsoo.ru/c4e244a2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134</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https://m.edsoo.ru/c4e25154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135</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https://m.edsoo.ru/c4e288ea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136</w:t>
            </w:r>
          </w:p>
        </w:tc>
        <w:tc>
          <w:tcPr>
            <w:tcW w:w="45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по теме "Пространственные геометрические фигуры (тела)"</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https://m.edsoo.ru/c4e299ca</w:t>
              </w:r>
            </w:hyperlink>
          </w:p>
        </w:tc>
      </w:tr>
      <w:tr>
        <w:trPr>
          <w:trHeight w:val="144" w:hRule="atLeast"/>
        </w:trPr>
        <w:tc>
          <w:tcPr>
            <w:tcW w:w="51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1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2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9" w:name="block-3708516"/>
      <w:bookmarkStart w:id="20" w:name="block-3708516"/>
      <w:bookmarkEnd w:id="20"/>
    </w:p>
    <w:p>
      <w:pPr>
        <w:pStyle w:val="Normal"/>
        <w:spacing w:before="0" w:after="0"/>
        <w:ind w:left="120" w:hanging="0"/>
        <w:jc w:val="left"/>
        <w:rPr/>
      </w:pPr>
      <w:bookmarkStart w:id="21" w:name="block-3708519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2" w:name="7e61753f-514e-40fe-996f-253694acfacb"/>
      <w:r>
        <w:rPr>
          <w:rFonts w:ascii="Times New Roman" w:hAnsi="Times New Roman"/>
          <w:b w:val="false"/>
          <w:i w:val="false"/>
          <w:color w:val="000000"/>
          <w:sz w:val="28"/>
        </w:rPr>
        <w:t xml:space="preserve">• </w:t>
      </w:r>
      <w:r>
        <w:rPr>
          <w:rFonts w:ascii="Times New Roman" w:hAnsi="Times New Roman"/>
          <w:b w:val="false"/>
          <w:i w:val="false"/>
          <w:color w:val="000000"/>
          <w:sz w:val="28"/>
        </w:rPr>
        <w:t>Математика: 1-й класс: учебник: в 2 частях, 1 класс/ Моро М.И., Волкова С.И., Степанова С.В., Акционерное общество «Издательство «Просвещение»</w:t>
      </w:r>
      <w:bookmarkEnd w:id="22"/>
      <w:r>
        <w:rPr>
          <w:sz w:val="28"/>
        </w:rPr>
        <w:br/>
      </w:r>
      <w:bookmarkStart w:id="23" w:name="7e61753f-514e-40fe-996f-253694acfacb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3"/>
      <w:r>
        <w:rPr>
          <w:sz w:val="28"/>
        </w:rPr>
        <w:br/>
      </w:r>
      <w:bookmarkStart w:id="24" w:name="7e61753f-514e-40fe-996f-253694acfacb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4"/>
      <w:r>
        <w:rPr>
          <w:sz w:val="28"/>
        </w:rPr>
        <w:br/>
      </w:r>
      <w:bookmarkStart w:id="25" w:name="7e61753f-514e-40fe-996f-253694acfacb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5"/>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6" w:name="3fd16b47-1eb9-4d72-bbe7-a63ca90c7a6e"/>
      <w:r>
        <w:rPr>
          <w:rFonts w:ascii="Times New Roman" w:hAnsi="Times New Roman"/>
          <w:b w:val="false"/>
          <w:i w:val="false"/>
          <w:color w:val="000000"/>
          <w:sz w:val="28"/>
        </w:rPr>
        <w:t>вариант 1</w:t>
      </w:r>
      <w:bookmarkEnd w:id="26"/>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7" w:name="4ccd20f5-4b97-462e-8469-dea56de20829"/>
      <w:r>
        <w:rPr>
          <w:rFonts w:ascii="Times New Roman" w:hAnsi="Times New Roman"/>
          <w:b w:val="false"/>
          <w:i w:val="false"/>
          <w:color w:val="000000"/>
          <w:sz w:val="28"/>
        </w:rPr>
        <w:t>поурочные разработки по математике Т.Н.Ситникова, И.Ф. Яценко 1, 2, 3, 4 класс</w:t>
      </w:r>
      <w:bookmarkEnd w:id="27"/>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28" w:name="c563541b-dafa-4bd9-a500-57d2c647696a"/>
      <w:r>
        <w:rPr>
          <w:rFonts w:ascii="Times New Roman" w:hAnsi="Times New Roman"/>
          <w:b w:val="false"/>
          <w:i w:val="false"/>
          <w:color w:val="000000"/>
          <w:sz w:val="28"/>
        </w:rPr>
        <w:t>https://m.edsoo.ru/7f4110fe</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bookmarkStart w:id="29" w:name="block-3708519"/>
      <w:bookmarkEnd w:id="21"/>
    </w:p>
    <w:p>
      <w:pPr>
        <w:pStyle w:val="Normal"/>
        <w:spacing w:before="0" w:after="200"/>
        <w:rPr/>
      </w:pPr>
      <w:r>
        <w:rPr/>
      </w:r>
      <w:bookmarkEnd w:id="29"/>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chi.ru/teachers/lk/main" TargetMode="External"/><Relationship Id="rId3" Type="http://schemas.openxmlformats.org/officeDocument/2006/relationships/hyperlink" Target="https://uchi.ru/teachers/lk/main" TargetMode="External"/><Relationship Id="rId4" Type="http://schemas.openxmlformats.org/officeDocument/2006/relationships/hyperlink" Target="https://uchi.ru/teachers/lk/main" TargetMode="External"/><Relationship Id="rId5" Type="http://schemas.openxmlformats.org/officeDocument/2006/relationships/hyperlink" Target="https://uchi.ru/teachers/lk/main" TargetMode="External"/><Relationship Id="rId6" Type="http://schemas.openxmlformats.org/officeDocument/2006/relationships/hyperlink" Target="https://uchi.ru/teachers/lk/main" TargetMode="External"/><Relationship Id="rId7" Type="http://schemas.openxmlformats.org/officeDocument/2006/relationships/hyperlink" Target="https://uchi.ru/teachers/lk/main" TargetMode="External"/><Relationship Id="rId8" Type="http://schemas.openxmlformats.org/officeDocument/2006/relationships/hyperlink" Target="https://uchi.ru/teachers/lk/main" TargetMode="External"/><Relationship Id="rId9" Type="http://schemas.openxmlformats.org/officeDocument/2006/relationships/hyperlink" Target="https://uchi.ru/teachers/lk/main" TargetMode="External"/><Relationship Id="rId10" Type="http://schemas.openxmlformats.org/officeDocument/2006/relationships/hyperlink" Target="https://uchi.ru/teachers/lk/main" TargetMode="External"/><Relationship Id="rId11" Type="http://schemas.openxmlformats.org/officeDocument/2006/relationships/hyperlink" Target="https://uchi.ru/teachers/lk/main" TargetMode="External"/><Relationship Id="rId12" Type="http://schemas.openxmlformats.org/officeDocument/2006/relationships/hyperlink" Target="https://uchi.ru/teachers/lk/main" TargetMode="External"/><Relationship Id="rId13" Type="http://schemas.openxmlformats.org/officeDocument/2006/relationships/hyperlink" Target="https://uchi.ru/teachers/lk/main" TargetMode="External"/><Relationship Id="rId14" Type="http://schemas.openxmlformats.org/officeDocument/2006/relationships/hyperlink" Target="https://uchi.ru/teachers/lk/main" TargetMode="External"/><Relationship Id="rId15" Type="http://schemas.openxmlformats.org/officeDocument/2006/relationships/hyperlink" Target="https://m.edsoo.ru/7f4110fe" TargetMode="External"/><Relationship Id="rId16" Type="http://schemas.openxmlformats.org/officeDocument/2006/relationships/hyperlink" Target="https://m.edsoo.ru/7f4110fe" TargetMode="External"/><Relationship Id="rId17" Type="http://schemas.openxmlformats.org/officeDocument/2006/relationships/hyperlink" Target="https://m.edsoo.ru/7f4110fe" TargetMode="External"/><Relationship Id="rId18" Type="http://schemas.openxmlformats.org/officeDocument/2006/relationships/hyperlink" Target="https://m.edsoo.ru/7f4110fe" TargetMode="External"/><Relationship Id="rId19" Type="http://schemas.openxmlformats.org/officeDocument/2006/relationships/hyperlink" Target="https://m.edsoo.ru/7f4110fe" TargetMode="External"/><Relationship Id="rId20" Type="http://schemas.openxmlformats.org/officeDocument/2006/relationships/hyperlink" Target="https://m.edsoo.ru/7f4110fe" TargetMode="External"/><Relationship Id="rId21" Type="http://schemas.openxmlformats.org/officeDocument/2006/relationships/hyperlink" Target="https://m.edsoo.ru/7f4110fe" TargetMode="External"/><Relationship Id="rId22" Type="http://schemas.openxmlformats.org/officeDocument/2006/relationships/hyperlink" Target="https://m.edsoo.ru/7f4110fe" TargetMode="External"/><Relationship Id="rId23" Type="http://schemas.openxmlformats.org/officeDocument/2006/relationships/hyperlink" Target="https://m.edsoo.ru/7f4110fe" TargetMode="External"/><Relationship Id="rId24" Type="http://schemas.openxmlformats.org/officeDocument/2006/relationships/hyperlink" Target="https://m.edsoo.ru/7f4110fe" TargetMode="External"/><Relationship Id="rId25" Type="http://schemas.openxmlformats.org/officeDocument/2006/relationships/hyperlink" Target="https://m.edsoo.ru/7f4110fe" TargetMode="External"/><Relationship Id="rId26" Type="http://schemas.openxmlformats.org/officeDocument/2006/relationships/hyperlink" Target="https://m.edsoo.ru/7f411f36" TargetMode="External"/><Relationship Id="rId27" Type="http://schemas.openxmlformats.org/officeDocument/2006/relationships/hyperlink" Target="https://m.edsoo.ru/7f411f36" TargetMode="External"/><Relationship Id="rId28" Type="http://schemas.openxmlformats.org/officeDocument/2006/relationships/hyperlink" Target="https://m.edsoo.ru/7f411f36" TargetMode="External"/><Relationship Id="rId29" Type="http://schemas.openxmlformats.org/officeDocument/2006/relationships/hyperlink" Target="https://m.edsoo.ru/7f411f36" TargetMode="External"/><Relationship Id="rId30" Type="http://schemas.openxmlformats.org/officeDocument/2006/relationships/hyperlink" Target="https://m.edsoo.ru/7f411f36" TargetMode="External"/><Relationship Id="rId31" Type="http://schemas.openxmlformats.org/officeDocument/2006/relationships/hyperlink" Target="https://m.edsoo.ru/7f411f36" TargetMode="External"/><Relationship Id="rId32" Type="http://schemas.openxmlformats.org/officeDocument/2006/relationships/hyperlink" Target="https://m.edsoo.ru/7f411f36" TargetMode="External"/><Relationship Id="rId33" Type="http://schemas.openxmlformats.org/officeDocument/2006/relationships/hyperlink" Target="https://m.edsoo.ru/7f411f36" TargetMode="External"/><Relationship Id="rId34" Type="http://schemas.openxmlformats.org/officeDocument/2006/relationships/hyperlink" Target="https://m.edsoo.ru/7f411f36" TargetMode="External"/><Relationship Id="rId35" Type="http://schemas.openxmlformats.org/officeDocument/2006/relationships/hyperlink" Target="https://m.edsoo.ru/7f411f36" TargetMode="External"/><Relationship Id="rId36" Type="http://schemas.openxmlformats.org/officeDocument/2006/relationships/hyperlink" Target="https://uchi.ru/teachers/lk/main" TargetMode="External"/><Relationship Id="rId37" Type="http://schemas.openxmlformats.org/officeDocument/2006/relationships/hyperlink" Target="https://uchi.ru/teachers/lk/main" TargetMode="External"/><Relationship Id="rId38" Type="http://schemas.openxmlformats.org/officeDocument/2006/relationships/hyperlink" Target="https://uchi.ru/teachers/lk/main" TargetMode="External"/><Relationship Id="rId39" Type="http://schemas.openxmlformats.org/officeDocument/2006/relationships/hyperlink" Target="https://uchi.ru/teachers/lk/main" TargetMode="External"/><Relationship Id="rId40" Type="http://schemas.openxmlformats.org/officeDocument/2006/relationships/hyperlink" Target="https://uchi.ru/teachers/lk/main" TargetMode="External"/><Relationship Id="rId41" Type="http://schemas.openxmlformats.org/officeDocument/2006/relationships/hyperlink" Target="https://uchi.ru/teachers/lk/main" TargetMode="External"/><Relationship Id="rId42" Type="http://schemas.openxmlformats.org/officeDocument/2006/relationships/hyperlink" Target="https://uchi.ru/teachers/lk/main" TargetMode="External"/><Relationship Id="rId43" Type="http://schemas.openxmlformats.org/officeDocument/2006/relationships/hyperlink" Target="https://uchi.ru/teachers/lk/main" TargetMode="External"/><Relationship Id="rId44" Type="http://schemas.openxmlformats.org/officeDocument/2006/relationships/hyperlink" Target="https://uchi.ru/teachers/lk/main" TargetMode="External"/><Relationship Id="rId45" Type="http://schemas.openxmlformats.org/officeDocument/2006/relationships/hyperlink" Target="https://uchi.ru/teachers/lk/main" TargetMode="External"/><Relationship Id="rId46" Type="http://schemas.openxmlformats.org/officeDocument/2006/relationships/hyperlink" Target="https://uchi.ru/teachers/lk/main" TargetMode="External"/><Relationship Id="rId47" Type="http://schemas.openxmlformats.org/officeDocument/2006/relationships/hyperlink" Target="https://uchi.ru/teachers/lk/main" TargetMode="External"/><Relationship Id="rId48" Type="http://schemas.openxmlformats.org/officeDocument/2006/relationships/hyperlink" Target="https://uchi.ru/teachers/lk/main" TargetMode="External"/><Relationship Id="rId49" Type="http://schemas.openxmlformats.org/officeDocument/2006/relationships/hyperlink" Target="https://uchi.ru/teachers/lk/main" TargetMode="External"/><Relationship Id="rId50" Type="http://schemas.openxmlformats.org/officeDocument/2006/relationships/hyperlink" Target="https://uchi.ru/teachers/lk/main" TargetMode="External"/><Relationship Id="rId51" Type="http://schemas.openxmlformats.org/officeDocument/2006/relationships/hyperlink" Target="https://uchi.ru/teachers/lk/main" TargetMode="External"/><Relationship Id="rId52" Type="http://schemas.openxmlformats.org/officeDocument/2006/relationships/hyperlink" Target="https://uchi.ru/teachers/lk/main" TargetMode="External"/><Relationship Id="rId53" Type="http://schemas.openxmlformats.org/officeDocument/2006/relationships/hyperlink" Target="https://uchi.ru/teachers/lk/main" TargetMode="External"/><Relationship Id="rId54" Type="http://schemas.openxmlformats.org/officeDocument/2006/relationships/hyperlink" Target="https://uchi.ru/teachers/lk/main" TargetMode="External"/><Relationship Id="rId55" Type="http://schemas.openxmlformats.org/officeDocument/2006/relationships/hyperlink" Target="https://uchi.ru/teachers/lk/main" TargetMode="External"/><Relationship Id="rId56" Type="http://schemas.openxmlformats.org/officeDocument/2006/relationships/hyperlink" Target="https://uchi.ru/teachers/lk/main" TargetMode="External"/><Relationship Id="rId57" Type="http://schemas.openxmlformats.org/officeDocument/2006/relationships/hyperlink" Target="https://uchi.ru/teachers/lk/main" TargetMode="External"/><Relationship Id="rId58" Type="http://schemas.openxmlformats.org/officeDocument/2006/relationships/hyperlink" Target="https://uchi.ru/teachers/lk/main" TargetMode="External"/><Relationship Id="rId59" Type="http://schemas.openxmlformats.org/officeDocument/2006/relationships/hyperlink" Target="https://uchi.ru/teachers/lk/main" TargetMode="External"/><Relationship Id="rId60" Type="http://schemas.openxmlformats.org/officeDocument/2006/relationships/hyperlink" Target="https://uchi.ru/teachers/lk/main" TargetMode="External"/><Relationship Id="rId61" Type="http://schemas.openxmlformats.org/officeDocument/2006/relationships/hyperlink" Target="https://uchi.ru/teachers/lk/main" TargetMode="External"/><Relationship Id="rId62" Type="http://schemas.openxmlformats.org/officeDocument/2006/relationships/hyperlink" Target="https://uchi.ru/teachers/lk/main" TargetMode="External"/><Relationship Id="rId63" Type="http://schemas.openxmlformats.org/officeDocument/2006/relationships/hyperlink" Target="https://uchi.ru/teachers/lk/main" TargetMode="External"/><Relationship Id="rId64" Type="http://schemas.openxmlformats.org/officeDocument/2006/relationships/hyperlink" Target="https://uchi.ru/teachers/lk/main" TargetMode="External"/><Relationship Id="rId65" Type="http://schemas.openxmlformats.org/officeDocument/2006/relationships/hyperlink" Target="https://uchi.ru/teachers/lk/main" TargetMode="External"/><Relationship Id="rId66" Type="http://schemas.openxmlformats.org/officeDocument/2006/relationships/hyperlink" Target="https://uchi.ru/teachers/lk/main" TargetMode="External"/><Relationship Id="rId67" Type="http://schemas.openxmlformats.org/officeDocument/2006/relationships/hyperlink" Target="https://uchi.ru/teachers/lk/main" TargetMode="External"/><Relationship Id="rId68" Type="http://schemas.openxmlformats.org/officeDocument/2006/relationships/hyperlink" Target="https://uchi.ru/teachers/lk/main" TargetMode="External"/><Relationship Id="rId69" Type="http://schemas.openxmlformats.org/officeDocument/2006/relationships/hyperlink" Target="https://uchi.ru/teachers/lk/main" TargetMode="External"/><Relationship Id="rId70" Type="http://schemas.openxmlformats.org/officeDocument/2006/relationships/hyperlink" Target="https://uchi.ru/teachers/lk/main" TargetMode="External"/><Relationship Id="rId71" Type="http://schemas.openxmlformats.org/officeDocument/2006/relationships/hyperlink" Target="https://uchi.ru/teachers/lk/main" TargetMode="External"/><Relationship Id="rId72" Type="http://schemas.openxmlformats.org/officeDocument/2006/relationships/hyperlink" Target="https://uchi.ru/teachers/lk/main" TargetMode="External"/><Relationship Id="rId73" Type="http://schemas.openxmlformats.org/officeDocument/2006/relationships/hyperlink" Target="https://uchi.ru/teachers/lk/main" TargetMode="External"/><Relationship Id="rId74" Type="http://schemas.openxmlformats.org/officeDocument/2006/relationships/hyperlink" Target="https://uchi.ru/teachers/lk/main" TargetMode="External"/><Relationship Id="rId75" Type="http://schemas.openxmlformats.org/officeDocument/2006/relationships/hyperlink" Target="https://uchi.ru/teachers/lk/main" TargetMode="External"/><Relationship Id="rId76" Type="http://schemas.openxmlformats.org/officeDocument/2006/relationships/hyperlink" Target="https://uchi.ru/teachers/lk/main" TargetMode="External"/><Relationship Id="rId77" Type="http://schemas.openxmlformats.org/officeDocument/2006/relationships/hyperlink" Target="https://uchi.ru/teachers/lk/main" TargetMode="External"/><Relationship Id="rId78" Type="http://schemas.openxmlformats.org/officeDocument/2006/relationships/hyperlink" Target="https://uchi.ru/teachers/lk/main" TargetMode="External"/><Relationship Id="rId79" Type="http://schemas.openxmlformats.org/officeDocument/2006/relationships/hyperlink" Target="https://uchi.ru/teachers/lk/main" TargetMode="External"/><Relationship Id="rId80" Type="http://schemas.openxmlformats.org/officeDocument/2006/relationships/hyperlink" Target="https://uchi.ru/teachers/lk/main" TargetMode="External"/><Relationship Id="rId81" Type="http://schemas.openxmlformats.org/officeDocument/2006/relationships/hyperlink" Target="https://uchi.ru/teachers/lk/main" TargetMode="External"/><Relationship Id="rId82" Type="http://schemas.openxmlformats.org/officeDocument/2006/relationships/hyperlink" Target="https://uchi.ru/teachers/lk/main" TargetMode="External"/><Relationship Id="rId83" Type="http://schemas.openxmlformats.org/officeDocument/2006/relationships/hyperlink" Target="https://uchi.ru/teachers/lk/main" TargetMode="External"/><Relationship Id="rId84" Type="http://schemas.openxmlformats.org/officeDocument/2006/relationships/hyperlink" Target="https://uchi.ru/teachers/lk/main" TargetMode="External"/><Relationship Id="rId85" Type="http://schemas.openxmlformats.org/officeDocument/2006/relationships/hyperlink" Target="https://uchi.ru/teachers/lk/main" TargetMode="External"/><Relationship Id="rId86" Type="http://schemas.openxmlformats.org/officeDocument/2006/relationships/hyperlink" Target="https://uchi.ru/teachers/lk/main" TargetMode="External"/><Relationship Id="rId87" Type="http://schemas.openxmlformats.org/officeDocument/2006/relationships/hyperlink" Target="https://uchi.ru/teachers/lk/main" TargetMode="External"/><Relationship Id="rId88" Type="http://schemas.openxmlformats.org/officeDocument/2006/relationships/hyperlink" Target="https://uchi.ru/teachers/lk/main" TargetMode="External"/><Relationship Id="rId89" Type="http://schemas.openxmlformats.org/officeDocument/2006/relationships/hyperlink" Target="https://uchi.ru/teachers/lk/main" TargetMode="External"/><Relationship Id="rId90" Type="http://schemas.openxmlformats.org/officeDocument/2006/relationships/hyperlink" Target="https://uchi.ru/teachers/lk/main" TargetMode="External"/><Relationship Id="rId91" Type="http://schemas.openxmlformats.org/officeDocument/2006/relationships/hyperlink" Target="https://uchi.ru/teachers/lk/main" TargetMode="External"/><Relationship Id="rId92" Type="http://schemas.openxmlformats.org/officeDocument/2006/relationships/hyperlink" Target="https://uchi.ru/teachers/lk/main" TargetMode="External"/><Relationship Id="rId93" Type="http://schemas.openxmlformats.org/officeDocument/2006/relationships/hyperlink" Target="https://uchi.ru/teachers/lk/main" TargetMode="External"/><Relationship Id="rId94" Type="http://schemas.openxmlformats.org/officeDocument/2006/relationships/hyperlink" Target="https://uchi.ru/teachers/lk/main" TargetMode="External"/><Relationship Id="rId95" Type="http://schemas.openxmlformats.org/officeDocument/2006/relationships/hyperlink" Target="https://uchi.ru/teachers/lk/main" TargetMode="External"/><Relationship Id="rId96" Type="http://schemas.openxmlformats.org/officeDocument/2006/relationships/hyperlink" Target="https://uchi.ru/teachers/lk/main" TargetMode="External"/><Relationship Id="rId97" Type="http://schemas.openxmlformats.org/officeDocument/2006/relationships/hyperlink" Target="https://uchi.ru/teachers/lk/main" TargetMode="External"/><Relationship Id="rId98" Type="http://schemas.openxmlformats.org/officeDocument/2006/relationships/hyperlink" Target="https://uchi.ru/teachers/lk/main" TargetMode="External"/><Relationship Id="rId99" Type="http://schemas.openxmlformats.org/officeDocument/2006/relationships/hyperlink" Target="https://uchi.ru/teachers/lk/main" TargetMode="External"/><Relationship Id="rId100" Type="http://schemas.openxmlformats.org/officeDocument/2006/relationships/hyperlink" Target="https://uchi.ru/teachers/lk/main" TargetMode="External"/><Relationship Id="rId101" Type="http://schemas.openxmlformats.org/officeDocument/2006/relationships/hyperlink" Target="https://uchi.ru/teachers/lk/main" TargetMode="External"/><Relationship Id="rId102" Type="http://schemas.openxmlformats.org/officeDocument/2006/relationships/hyperlink" Target="https://uchi.ru/teachers/lk/main" TargetMode="External"/><Relationship Id="rId103" Type="http://schemas.openxmlformats.org/officeDocument/2006/relationships/hyperlink" Target="https://uchi.ru/teachers/lk/main" TargetMode="External"/><Relationship Id="rId104" Type="http://schemas.openxmlformats.org/officeDocument/2006/relationships/hyperlink" Target="https://uchi.ru/teachers/lk/main" TargetMode="External"/><Relationship Id="rId105" Type="http://schemas.openxmlformats.org/officeDocument/2006/relationships/hyperlink" Target="https://uchi.ru/teachers/lk/main" TargetMode="External"/><Relationship Id="rId106" Type="http://schemas.openxmlformats.org/officeDocument/2006/relationships/hyperlink" Target="https://uchi.ru/teachers/lk/main" TargetMode="External"/><Relationship Id="rId107" Type="http://schemas.openxmlformats.org/officeDocument/2006/relationships/hyperlink" Target="https://uchi.ru/teachers/lk/main" TargetMode="External"/><Relationship Id="rId108" Type="http://schemas.openxmlformats.org/officeDocument/2006/relationships/hyperlink" Target="https://uchi.ru/teachers/lk/main" TargetMode="External"/><Relationship Id="rId109" Type="http://schemas.openxmlformats.org/officeDocument/2006/relationships/hyperlink" Target="https://uchi.ru/teachers/lk/main" TargetMode="External"/><Relationship Id="rId110" Type="http://schemas.openxmlformats.org/officeDocument/2006/relationships/hyperlink" Target="https://uchi.ru/teachers/lk/main" TargetMode="External"/><Relationship Id="rId111" Type="http://schemas.openxmlformats.org/officeDocument/2006/relationships/hyperlink" Target="https://uchi.ru/teachers/lk/main" TargetMode="External"/><Relationship Id="rId112" Type="http://schemas.openxmlformats.org/officeDocument/2006/relationships/hyperlink" Target="https://uchi.ru/teachers/lk/main" TargetMode="External"/><Relationship Id="rId113" Type="http://schemas.openxmlformats.org/officeDocument/2006/relationships/hyperlink" Target="https://uchi.ru/teachers/lk/main" TargetMode="External"/><Relationship Id="rId114" Type="http://schemas.openxmlformats.org/officeDocument/2006/relationships/hyperlink" Target="https://uchi.ru/teachers/lk/main" TargetMode="External"/><Relationship Id="rId115" Type="http://schemas.openxmlformats.org/officeDocument/2006/relationships/hyperlink" Target="https://uchi.ru/teachers/lk/main" TargetMode="External"/><Relationship Id="rId116" Type="http://schemas.openxmlformats.org/officeDocument/2006/relationships/hyperlink" Target="https://uchi.ru/teachers/lk/main" TargetMode="External"/><Relationship Id="rId117" Type="http://schemas.openxmlformats.org/officeDocument/2006/relationships/hyperlink" Target="https://uchi.ru/teachers/lk/main" TargetMode="External"/><Relationship Id="rId118" Type="http://schemas.openxmlformats.org/officeDocument/2006/relationships/hyperlink" Target="https://uchi.ru/teachers/lk/main" TargetMode="External"/><Relationship Id="rId119" Type="http://schemas.openxmlformats.org/officeDocument/2006/relationships/hyperlink" Target="https://uchi.ru/teachers/lk/main" TargetMode="External"/><Relationship Id="rId120" Type="http://schemas.openxmlformats.org/officeDocument/2006/relationships/hyperlink" Target="https://uchi.ru/teachers/lk/main" TargetMode="External"/><Relationship Id="rId121" Type="http://schemas.openxmlformats.org/officeDocument/2006/relationships/hyperlink" Target="https://uchi.ru/teachers/lk/main" TargetMode="External"/><Relationship Id="rId122" Type="http://schemas.openxmlformats.org/officeDocument/2006/relationships/hyperlink" Target="https://uchi.ru/teachers/lk/main" TargetMode="External"/><Relationship Id="rId123" Type="http://schemas.openxmlformats.org/officeDocument/2006/relationships/hyperlink" Target="https://uchi.ru/teachers/lk/main" TargetMode="External"/><Relationship Id="rId124" Type="http://schemas.openxmlformats.org/officeDocument/2006/relationships/hyperlink" Target="https://uchi.ru/teachers/lk/main" TargetMode="External"/><Relationship Id="rId125" Type="http://schemas.openxmlformats.org/officeDocument/2006/relationships/hyperlink" Target="https://uchi.ru/teachers/lk/main" TargetMode="External"/><Relationship Id="rId126" Type="http://schemas.openxmlformats.org/officeDocument/2006/relationships/hyperlink" Target="https://uchi.ru/teachers/lk/main" TargetMode="External"/><Relationship Id="rId127" Type="http://schemas.openxmlformats.org/officeDocument/2006/relationships/hyperlink" Target="https://uchi.ru/teachers/lk/main" TargetMode="External"/><Relationship Id="rId128" Type="http://schemas.openxmlformats.org/officeDocument/2006/relationships/hyperlink" Target="https://uchi.ru/teachers/lk/main" TargetMode="External"/><Relationship Id="rId129" Type="http://schemas.openxmlformats.org/officeDocument/2006/relationships/hyperlink" Target="https://uchi.ru/teachers/lk/main" TargetMode="External"/><Relationship Id="rId130" Type="http://schemas.openxmlformats.org/officeDocument/2006/relationships/hyperlink" Target="https://uchi.ru/teachers/lk/main" TargetMode="External"/><Relationship Id="rId131" Type="http://schemas.openxmlformats.org/officeDocument/2006/relationships/hyperlink" Target="https://uchi.ru/teachers/lk/main" TargetMode="External"/><Relationship Id="rId132" Type="http://schemas.openxmlformats.org/officeDocument/2006/relationships/hyperlink" Target="https://uchi.ru/teachers/lk/main" TargetMode="External"/><Relationship Id="rId133" Type="http://schemas.openxmlformats.org/officeDocument/2006/relationships/hyperlink" Target="https://uchi.ru/teachers/lk/main" TargetMode="External"/><Relationship Id="rId134" Type="http://schemas.openxmlformats.org/officeDocument/2006/relationships/hyperlink" Target="https://uchi.ru/teachers/lk/main" TargetMode="External"/><Relationship Id="rId135" Type="http://schemas.openxmlformats.org/officeDocument/2006/relationships/hyperlink" Target="https://uchi.ru/teachers/lk/main" TargetMode="External"/><Relationship Id="rId136" Type="http://schemas.openxmlformats.org/officeDocument/2006/relationships/hyperlink" Target="https://uchi.ru/teachers/lk/main" TargetMode="External"/><Relationship Id="rId137" Type="http://schemas.openxmlformats.org/officeDocument/2006/relationships/hyperlink" Target="https://uchi.ru/teachers/lk/main" TargetMode="External"/><Relationship Id="rId138" Type="http://schemas.openxmlformats.org/officeDocument/2006/relationships/hyperlink" Target="https://uchi.ru/teachers/lk/main" TargetMode="External"/><Relationship Id="rId139" Type="http://schemas.openxmlformats.org/officeDocument/2006/relationships/hyperlink" Target="https://uchi.ru/teachers/lk/main" TargetMode="External"/><Relationship Id="rId140" Type="http://schemas.openxmlformats.org/officeDocument/2006/relationships/hyperlink" Target="https://uchi.ru/teachers/lk/main" TargetMode="External"/><Relationship Id="rId141" Type="http://schemas.openxmlformats.org/officeDocument/2006/relationships/hyperlink" Target="https://uchi.ru/teachers/lk/main" TargetMode="External"/><Relationship Id="rId142" Type="http://schemas.openxmlformats.org/officeDocument/2006/relationships/hyperlink" Target="https://uchi.ru/teachers/lk/main" TargetMode="External"/><Relationship Id="rId143" Type="http://schemas.openxmlformats.org/officeDocument/2006/relationships/hyperlink" Target="https://uchi.ru/teachers/lk/main" TargetMode="External"/><Relationship Id="rId144" Type="http://schemas.openxmlformats.org/officeDocument/2006/relationships/hyperlink" Target="https://uchi.ru/teachers/lk/main" TargetMode="External"/><Relationship Id="rId145" Type="http://schemas.openxmlformats.org/officeDocument/2006/relationships/hyperlink" Target="https://uchi.ru/teachers/lk/main" TargetMode="External"/><Relationship Id="rId146" Type="http://schemas.openxmlformats.org/officeDocument/2006/relationships/hyperlink" Target="https://uchi.ru/teachers/lk/main" TargetMode="External"/><Relationship Id="rId147" Type="http://schemas.openxmlformats.org/officeDocument/2006/relationships/hyperlink" Target="https://uchi.ru/teachers/lk/main" TargetMode="External"/><Relationship Id="rId148" Type="http://schemas.openxmlformats.org/officeDocument/2006/relationships/hyperlink" Target="https://uchi.ru/teachers/lk/main" TargetMode="External"/><Relationship Id="rId149" Type="http://schemas.openxmlformats.org/officeDocument/2006/relationships/hyperlink" Target="https://uchi.ru/teachers/lk/main" TargetMode="External"/><Relationship Id="rId150" Type="http://schemas.openxmlformats.org/officeDocument/2006/relationships/hyperlink" Target="https://uchi.ru/teachers/lk/main" TargetMode="External"/><Relationship Id="rId151" Type="http://schemas.openxmlformats.org/officeDocument/2006/relationships/hyperlink" Target="https://uchi.ru/teachers/lk/main" TargetMode="External"/><Relationship Id="rId152" Type="http://schemas.openxmlformats.org/officeDocument/2006/relationships/hyperlink" Target="https://uchi.ru/teachers/lk/main" TargetMode="External"/><Relationship Id="rId153" Type="http://schemas.openxmlformats.org/officeDocument/2006/relationships/hyperlink" Target="https://uchi.ru/teachers/lk/main" TargetMode="External"/><Relationship Id="rId154" Type="http://schemas.openxmlformats.org/officeDocument/2006/relationships/hyperlink" Target="https://uchi.ru/teachers/lk/main" TargetMode="External"/><Relationship Id="rId155" Type="http://schemas.openxmlformats.org/officeDocument/2006/relationships/hyperlink" Target="https://uchi.ru/teachers/lk/main" TargetMode="External"/><Relationship Id="rId156" Type="http://schemas.openxmlformats.org/officeDocument/2006/relationships/hyperlink" Target="https://uchi.ru/teachers/lk/main" TargetMode="External"/><Relationship Id="rId157" Type="http://schemas.openxmlformats.org/officeDocument/2006/relationships/hyperlink" Target="https://uchi.ru/teachers/lk/main" TargetMode="External"/><Relationship Id="rId158" Type="http://schemas.openxmlformats.org/officeDocument/2006/relationships/hyperlink" Target="https://uchi.ru/teachers/lk/main" TargetMode="External"/><Relationship Id="rId159" Type="http://schemas.openxmlformats.org/officeDocument/2006/relationships/hyperlink" Target="https://uchi.ru/teachers/lk/main" TargetMode="External"/><Relationship Id="rId160" Type="http://schemas.openxmlformats.org/officeDocument/2006/relationships/hyperlink" Target="https://uchi.ru/teachers/lk/main" TargetMode="External"/><Relationship Id="rId161" Type="http://schemas.openxmlformats.org/officeDocument/2006/relationships/hyperlink" Target="https://uchi.ru/teachers/lk/main" TargetMode="External"/><Relationship Id="rId162" Type="http://schemas.openxmlformats.org/officeDocument/2006/relationships/hyperlink" Target="https://uchi.ru/teachers/lk/main" TargetMode="External"/><Relationship Id="rId163" Type="http://schemas.openxmlformats.org/officeDocument/2006/relationships/hyperlink" Target="https://uchi.ru/teachers/lk/main" TargetMode="External"/><Relationship Id="rId164" Type="http://schemas.openxmlformats.org/officeDocument/2006/relationships/hyperlink" Target="https://uchi.ru/teachers/lk/main" TargetMode="External"/><Relationship Id="rId165" Type="http://schemas.openxmlformats.org/officeDocument/2006/relationships/hyperlink" Target="https://uchi.ru/teachers/lk/main" TargetMode="External"/><Relationship Id="rId166" Type="http://schemas.openxmlformats.org/officeDocument/2006/relationships/hyperlink" Target="https://uchi.ru/teachers/lk/main" TargetMode="External"/><Relationship Id="rId167" Type="http://schemas.openxmlformats.org/officeDocument/2006/relationships/hyperlink" Target="https://uchi.ru/teachers/lk/main" TargetMode="External"/><Relationship Id="rId168" Type="http://schemas.openxmlformats.org/officeDocument/2006/relationships/hyperlink" Target="https://uchi.ru/teachers/lk/main" TargetMode="External"/><Relationship Id="rId169" Type="http://schemas.openxmlformats.org/officeDocument/2006/relationships/hyperlink" Target="https://uchi.ru/teachers/lk/main" TargetMode="External"/><Relationship Id="rId170" Type="http://schemas.openxmlformats.org/officeDocument/2006/relationships/hyperlink" Target="https://uchi.ru/teachers/lk/main" TargetMode="External"/><Relationship Id="rId171" Type="http://schemas.openxmlformats.org/officeDocument/2006/relationships/hyperlink" Target="https://uchi.ru/teachers/lk/main" TargetMode="External"/><Relationship Id="rId172" Type="http://schemas.openxmlformats.org/officeDocument/2006/relationships/hyperlink" Target="https://uchi.ru/teachers/lk/main" TargetMode="External"/><Relationship Id="rId173" Type="http://schemas.openxmlformats.org/officeDocument/2006/relationships/hyperlink" Target="https://uchi.ru/teachers/lk/main" TargetMode="External"/><Relationship Id="rId174" Type="http://schemas.openxmlformats.org/officeDocument/2006/relationships/hyperlink" Target="https://uchi.ru/teachers/lk/main" TargetMode="External"/><Relationship Id="rId175" Type="http://schemas.openxmlformats.org/officeDocument/2006/relationships/hyperlink" Target="https://uchi.ru/teachers/lk/main" TargetMode="External"/><Relationship Id="rId176" Type="http://schemas.openxmlformats.org/officeDocument/2006/relationships/hyperlink" Target="https://uchi.ru/teachers/lk/main" TargetMode="External"/><Relationship Id="rId177" Type="http://schemas.openxmlformats.org/officeDocument/2006/relationships/hyperlink" Target="https://uchi.ru/teachers/lk/main" TargetMode="External"/><Relationship Id="rId178" Type="http://schemas.openxmlformats.org/officeDocument/2006/relationships/hyperlink" Target="https://uchi.ru/teachers/lk/main" TargetMode="External"/><Relationship Id="rId179" Type="http://schemas.openxmlformats.org/officeDocument/2006/relationships/hyperlink" Target="https://uchi.ru/teachers/lk/main" TargetMode="External"/><Relationship Id="rId180" Type="http://schemas.openxmlformats.org/officeDocument/2006/relationships/hyperlink" Target="https://uchi.ru/teachers/lk/main" TargetMode="External"/><Relationship Id="rId181" Type="http://schemas.openxmlformats.org/officeDocument/2006/relationships/hyperlink" Target="https://uchi.ru/teachers/lk/main" TargetMode="External"/><Relationship Id="rId182" Type="http://schemas.openxmlformats.org/officeDocument/2006/relationships/hyperlink" Target="https://uchi.ru/teachers/lk/main" TargetMode="External"/><Relationship Id="rId183" Type="http://schemas.openxmlformats.org/officeDocument/2006/relationships/hyperlink" Target="https://uchi.ru/teachers/lk/main" TargetMode="External"/><Relationship Id="rId184" Type="http://schemas.openxmlformats.org/officeDocument/2006/relationships/hyperlink" Target="https://uchi.ru/teachers/lk/main" TargetMode="External"/><Relationship Id="rId185" Type="http://schemas.openxmlformats.org/officeDocument/2006/relationships/hyperlink" Target="https://uchi.ru/teachers/lk/main" TargetMode="External"/><Relationship Id="rId186" Type="http://schemas.openxmlformats.org/officeDocument/2006/relationships/hyperlink" Target="https://uchi.ru/teachers/lk/main" TargetMode="External"/><Relationship Id="rId187" Type="http://schemas.openxmlformats.org/officeDocument/2006/relationships/hyperlink" Target="https://uchi.ru/teachers/lk/main" TargetMode="External"/><Relationship Id="rId188" Type="http://schemas.openxmlformats.org/officeDocument/2006/relationships/hyperlink" Target="https://uchi.ru/teachers/lk/main" TargetMode="External"/><Relationship Id="rId189" Type="http://schemas.openxmlformats.org/officeDocument/2006/relationships/hyperlink" Target="https://uchi.ru/teachers/lk/main" TargetMode="External"/><Relationship Id="rId190" Type="http://schemas.openxmlformats.org/officeDocument/2006/relationships/hyperlink" Target="https://uchi.ru/teachers/lk/main" TargetMode="External"/><Relationship Id="rId191" Type="http://schemas.openxmlformats.org/officeDocument/2006/relationships/hyperlink" Target="https://uchi.ru/teachers/lk/main" TargetMode="External"/><Relationship Id="rId192" Type="http://schemas.openxmlformats.org/officeDocument/2006/relationships/hyperlink" Target="https://uchi.ru/teachers/lk/main" TargetMode="External"/><Relationship Id="rId193" Type="http://schemas.openxmlformats.org/officeDocument/2006/relationships/hyperlink" Target="https://uchi.ru/teachers/lk/main" TargetMode="External"/><Relationship Id="rId194" Type="http://schemas.openxmlformats.org/officeDocument/2006/relationships/hyperlink" Target="https://uchi.ru/teachers/lk/main" TargetMode="External"/><Relationship Id="rId195" Type="http://schemas.openxmlformats.org/officeDocument/2006/relationships/hyperlink" Target="https://uchi.ru/teachers/lk/main" TargetMode="External"/><Relationship Id="rId196" Type="http://schemas.openxmlformats.org/officeDocument/2006/relationships/hyperlink" Target="https://uchi.ru/teachers/lk/main" TargetMode="External"/><Relationship Id="rId197" Type="http://schemas.openxmlformats.org/officeDocument/2006/relationships/hyperlink" Target="https://uchi.ru/teachers/lk/main" TargetMode="External"/><Relationship Id="rId198" Type="http://schemas.openxmlformats.org/officeDocument/2006/relationships/hyperlink" Target="https://uchi.ru/teachers/lk/main" TargetMode="External"/><Relationship Id="rId199" Type="http://schemas.openxmlformats.org/officeDocument/2006/relationships/hyperlink" Target="https://uchi.ru/teachers/lk/main" TargetMode="External"/><Relationship Id="rId200" Type="http://schemas.openxmlformats.org/officeDocument/2006/relationships/hyperlink" Target="https://uchi.ru/teachers/lk/main" TargetMode="External"/><Relationship Id="rId201" Type="http://schemas.openxmlformats.org/officeDocument/2006/relationships/hyperlink" Target="https://uchi.ru/teachers/lk/main" TargetMode="External"/><Relationship Id="rId202" Type="http://schemas.openxmlformats.org/officeDocument/2006/relationships/hyperlink" Target="https://uchi.ru/teachers/lk/main" TargetMode="External"/><Relationship Id="rId203" Type="http://schemas.openxmlformats.org/officeDocument/2006/relationships/hyperlink" Target="https://uchi.ru/teachers/lk/main" TargetMode="External"/><Relationship Id="rId204" Type="http://schemas.openxmlformats.org/officeDocument/2006/relationships/hyperlink" Target="https://uchi.ru/teachers/lk/main" TargetMode="External"/><Relationship Id="rId205" Type="http://schemas.openxmlformats.org/officeDocument/2006/relationships/hyperlink" Target="https://uchi.ru/teachers/lk/main" TargetMode="External"/><Relationship Id="rId206" Type="http://schemas.openxmlformats.org/officeDocument/2006/relationships/hyperlink" Target="https://uchi.ru/teachers/lk/main" TargetMode="External"/><Relationship Id="rId207" Type="http://schemas.openxmlformats.org/officeDocument/2006/relationships/hyperlink" Target="https://uchi.ru/teachers/lk/main" TargetMode="External"/><Relationship Id="rId208" Type="http://schemas.openxmlformats.org/officeDocument/2006/relationships/hyperlink" Target="https://uchi.ru/teachers/lk/main" TargetMode="External"/><Relationship Id="rId209" Type="http://schemas.openxmlformats.org/officeDocument/2006/relationships/hyperlink" Target="https://uchi.ru/teachers/lk/main" TargetMode="External"/><Relationship Id="rId210" Type="http://schemas.openxmlformats.org/officeDocument/2006/relationships/hyperlink" Target="https://uchi.ru/teachers/lk/main" TargetMode="External"/><Relationship Id="rId211" Type="http://schemas.openxmlformats.org/officeDocument/2006/relationships/hyperlink" Target="https://uchi.ru/teachers/lk/main" TargetMode="External"/><Relationship Id="rId212" Type="http://schemas.openxmlformats.org/officeDocument/2006/relationships/hyperlink" Target="https://uchi.ru/teachers/lk/main" TargetMode="External"/><Relationship Id="rId213" Type="http://schemas.openxmlformats.org/officeDocument/2006/relationships/hyperlink" Target="https://uchi.ru/teachers/lk/main" TargetMode="External"/><Relationship Id="rId214" Type="http://schemas.openxmlformats.org/officeDocument/2006/relationships/hyperlink" Target="https://uchi.ru/teachers/lk/main" TargetMode="External"/><Relationship Id="rId215" Type="http://schemas.openxmlformats.org/officeDocument/2006/relationships/hyperlink" Target="https://uchi.ru/teachers/lk/main" TargetMode="External"/><Relationship Id="rId216" Type="http://schemas.openxmlformats.org/officeDocument/2006/relationships/hyperlink" Target="https://uchi.ru/teachers/lk/main" TargetMode="External"/><Relationship Id="rId217" Type="http://schemas.openxmlformats.org/officeDocument/2006/relationships/hyperlink" Target="https://uchi.ru/teachers/lk/main" TargetMode="External"/><Relationship Id="rId218" Type="http://schemas.openxmlformats.org/officeDocument/2006/relationships/hyperlink" Target="https://uchi.ru/teachers/lk/main" TargetMode="External"/><Relationship Id="rId219" Type="http://schemas.openxmlformats.org/officeDocument/2006/relationships/hyperlink" Target="https://uchi.ru/teachers/lk/main" TargetMode="External"/><Relationship Id="rId220" Type="http://schemas.openxmlformats.org/officeDocument/2006/relationships/hyperlink" Target="https://uchi.ru/teachers/lk/main" TargetMode="External"/><Relationship Id="rId221" Type="http://schemas.openxmlformats.org/officeDocument/2006/relationships/hyperlink" Target="https://uchi.ru/teachers/lk/main" TargetMode="External"/><Relationship Id="rId222" Type="http://schemas.openxmlformats.org/officeDocument/2006/relationships/hyperlink" Target="https://uchi.ru/teachers/lk/main" TargetMode="External"/><Relationship Id="rId223" Type="http://schemas.openxmlformats.org/officeDocument/2006/relationships/hyperlink" Target="https://uchi.ru/teachers/lk/main" TargetMode="External"/><Relationship Id="rId224" Type="http://schemas.openxmlformats.org/officeDocument/2006/relationships/hyperlink" Target="https://uchi.ru/teachers/lk/main" TargetMode="External"/><Relationship Id="rId225" Type="http://schemas.openxmlformats.org/officeDocument/2006/relationships/hyperlink" Target="https://uchi.ru/teachers/lk/main" TargetMode="External"/><Relationship Id="rId226" Type="http://schemas.openxmlformats.org/officeDocument/2006/relationships/hyperlink" Target="https://uchi.ru/teachers/lk/main" TargetMode="External"/><Relationship Id="rId227" Type="http://schemas.openxmlformats.org/officeDocument/2006/relationships/hyperlink" Target="https://uchi.ru/teachers/lk/main" TargetMode="External"/><Relationship Id="rId228" Type="http://schemas.openxmlformats.org/officeDocument/2006/relationships/hyperlink" Target="https://uchi.ru/teachers/lk/main" TargetMode="External"/><Relationship Id="rId229" Type="http://schemas.openxmlformats.org/officeDocument/2006/relationships/hyperlink" Target="https://uchi.ru/teachers/lk/main" TargetMode="External"/><Relationship Id="rId230" Type="http://schemas.openxmlformats.org/officeDocument/2006/relationships/hyperlink" Target="https://uchi.ru/teachers/lk/main" TargetMode="External"/><Relationship Id="rId231" Type="http://schemas.openxmlformats.org/officeDocument/2006/relationships/hyperlink" Target="https://uchi.ru/teachers/lk/main" TargetMode="External"/><Relationship Id="rId232" Type="http://schemas.openxmlformats.org/officeDocument/2006/relationships/hyperlink" Target="https://uchi.ru/teachers/lk/main" TargetMode="External"/><Relationship Id="rId233" Type="http://schemas.openxmlformats.org/officeDocument/2006/relationships/hyperlink" Target="https://uchi.ru/teachers/lk/main" TargetMode="External"/><Relationship Id="rId234" Type="http://schemas.openxmlformats.org/officeDocument/2006/relationships/hyperlink" Target="https://uchi.ru/teachers/lk/main" TargetMode="External"/><Relationship Id="rId235" Type="http://schemas.openxmlformats.org/officeDocument/2006/relationships/hyperlink" Target="https://uchi.ru/teachers/lk/main" TargetMode="External"/><Relationship Id="rId236" Type="http://schemas.openxmlformats.org/officeDocument/2006/relationships/hyperlink" Target="https://uchi.ru/teachers/lk/main" TargetMode="External"/><Relationship Id="rId237" Type="http://schemas.openxmlformats.org/officeDocument/2006/relationships/hyperlink" Target="https://uchi.ru/teachers/lk/main" TargetMode="External"/><Relationship Id="rId238" Type="http://schemas.openxmlformats.org/officeDocument/2006/relationships/hyperlink" Target="https://uchi.ru/teachers/lk/main" TargetMode="External"/><Relationship Id="rId239" Type="http://schemas.openxmlformats.org/officeDocument/2006/relationships/hyperlink" Target="https://uchi.ru/teachers/lk/main" TargetMode="External"/><Relationship Id="rId240" Type="http://schemas.openxmlformats.org/officeDocument/2006/relationships/hyperlink" Target="https://uchi.ru/teachers/lk/main" TargetMode="External"/><Relationship Id="rId241" Type="http://schemas.openxmlformats.org/officeDocument/2006/relationships/hyperlink" Target="https://uchi.ru/teachers/lk/main" TargetMode="External"/><Relationship Id="rId242" Type="http://schemas.openxmlformats.org/officeDocument/2006/relationships/hyperlink" Target="https://uchi.ru/teachers/lk/main" TargetMode="External"/><Relationship Id="rId243" Type="http://schemas.openxmlformats.org/officeDocument/2006/relationships/hyperlink" Target="https://uchi.ru/teachers/lk/main" TargetMode="External"/><Relationship Id="rId244" Type="http://schemas.openxmlformats.org/officeDocument/2006/relationships/hyperlink" Target="https://uchi.ru/teachers/lk/main" TargetMode="External"/><Relationship Id="rId245" Type="http://schemas.openxmlformats.org/officeDocument/2006/relationships/hyperlink" Target="https://uchi.ru/teachers/lk/main" TargetMode="External"/><Relationship Id="rId246" Type="http://schemas.openxmlformats.org/officeDocument/2006/relationships/hyperlink" Target="https://uchi.ru/teachers/lk/main" TargetMode="External"/><Relationship Id="rId247" Type="http://schemas.openxmlformats.org/officeDocument/2006/relationships/hyperlink" Target="https://uchi.ru/teachers/lk/main" TargetMode="External"/><Relationship Id="rId248" Type="http://schemas.openxmlformats.org/officeDocument/2006/relationships/hyperlink" Target="https://uchi.ru/teachers/lk/main" TargetMode="External"/><Relationship Id="rId249" Type="http://schemas.openxmlformats.org/officeDocument/2006/relationships/hyperlink" Target="https://uchi.ru/teachers/lk/main" TargetMode="External"/><Relationship Id="rId250" Type="http://schemas.openxmlformats.org/officeDocument/2006/relationships/hyperlink" Target="https://uchi.ru/teachers/lk/main" TargetMode="External"/><Relationship Id="rId251" Type="http://schemas.openxmlformats.org/officeDocument/2006/relationships/hyperlink" Target="https://uchi.ru/teachers/lk/main" TargetMode="External"/><Relationship Id="rId252" Type="http://schemas.openxmlformats.org/officeDocument/2006/relationships/hyperlink" Target="https://uchi.ru/teachers/lk/main" TargetMode="External"/><Relationship Id="rId253" Type="http://schemas.openxmlformats.org/officeDocument/2006/relationships/hyperlink" Target="https://uchi.ru/teachers/lk/main" TargetMode="External"/><Relationship Id="rId254" Type="http://schemas.openxmlformats.org/officeDocument/2006/relationships/hyperlink" Target="https://uchi.ru/teachers/lk/main" TargetMode="External"/><Relationship Id="rId255" Type="http://schemas.openxmlformats.org/officeDocument/2006/relationships/hyperlink" Target="https://uchi.ru/teachers/lk/main" TargetMode="External"/><Relationship Id="rId256" Type="http://schemas.openxmlformats.org/officeDocument/2006/relationships/hyperlink" Target="https://uchi.ru/teachers/lk/main" TargetMode="External"/><Relationship Id="rId257" Type="http://schemas.openxmlformats.org/officeDocument/2006/relationships/hyperlink" Target="https://uchi.ru/teachers/lk/main" TargetMode="External"/><Relationship Id="rId258" Type="http://schemas.openxmlformats.org/officeDocument/2006/relationships/hyperlink" Target="https://uchi.ru/teachers/lk/main" TargetMode="External"/><Relationship Id="rId259" Type="http://schemas.openxmlformats.org/officeDocument/2006/relationships/hyperlink" Target="https://uchi.ru/teachers/lk/main" TargetMode="External"/><Relationship Id="rId260" Type="http://schemas.openxmlformats.org/officeDocument/2006/relationships/hyperlink" Target="https://uchi.ru/teachers/lk/main" TargetMode="External"/><Relationship Id="rId261" Type="http://schemas.openxmlformats.org/officeDocument/2006/relationships/hyperlink" Target="https://uchi.ru/teachers/lk/main" TargetMode="External"/><Relationship Id="rId262" Type="http://schemas.openxmlformats.org/officeDocument/2006/relationships/hyperlink" Target="https://uchi.ru/teachers/lk/main" TargetMode="External"/><Relationship Id="rId263" Type="http://schemas.openxmlformats.org/officeDocument/2006/relationships/hyperlink" Target="https://uchi.ru/teachers/lk/main" TargetMode="External"/><Relationship Id="rId264" Type="http://schemas.openxmlformats.org/officeDocument/2006/relationships/hyperlink" Target="https://uchi.ru/teachers/lk/main" TargetMode="External"/><Relationship Id="rId265" Type="http://schemas.openxmlformats.org/officeDocument/2006/relationships/hyperlink" Target="https://uchi.ru/teachers/lk/main" TargetMode="External"/><Relationship Id="rId266" Type="http://schemas.openxmlformats.org/officeDocument/2006/relationships/hyperlink" Target="https://uchi.ru/teachers/lk/main" TargetMode="External"/><Relationship Id="rId267" Type="http://schemas.openxmlformats.org/officeDocument/2006/relationships/hyperlink" Target="https://uchi.ru/teachers/lk/main" TargetMode="External"/><Relationship Id="rId268" Type="http://schemas.openxmlformats.org/officeDocument/2006/relationships/hyperlink" Target="https://uchi.ru/teachers/lk/main" TargetMode="External"/><Relationship Id="rId269" Type="http://schemas.openxmlformats.org/officeDocument/2006/relationships/hyperlink" Target="https://uchi.ru/teachers/lk/main" TargetMode="External"/><Relationship Id="rId270" Type="http://schemas.openxmlformats.org/officeDocument/2006/relationships/hyperlink" Target="https://uchi.ru/teachers/lk/main" TargetMode="External"/><Relationship Id="rId271" Type="http://schemas.openxmlformats.org/officeDocument/2006/relationships/hyperlink" Target="https://uchi.ru/teachers/lk/main" TargetMode="External"/><Relationship Id="rId272" Type="http://schemas.openxmlformats.org/officeDocument/2006/relationships/hyperlink" Target="https://uchi.ru/teachers/lk/main" TargetMode="External"/><Relationship Id="rId273" Type="http://schemas.openxmlformats.org/officeDocument/2006/relationships/hyperlink" Target="https://uchi.ru/teachers/lk/main" TargetMode="External"/><Relationship Id="rId274" Type="http://schemas.openxmlformats.org/officeDocument/2006/relationships/hyperlink" Target="https://uchi.ru/teachers/lk/main" TargetMode="External"/><Relationship Id="rId275" Type="http://schemas.openxmlformats.org/officeDocument/2006/relationships/hyperlink" Target="https://uchi.ru/teachers/lk/main" TargetMode="External"/><Relationship Id="rId276" Type="http://schemas.openxmlformats.org/officeDocument/2006/relationships/hyperlink" Target="https://uchi.ru/teachers/lk/main" TargetMode="External"/><Relationship Id="rId277" Type="http://schemas.openxmlformats.org/officeDocument/2006/relationships/hyperlink" Target="https://uchi.ru/teachers/lk/main" TargetMode="External"/><Relationship Id="rId278" Type="http://schemas.openxmlformats.org/officeDocument/2006/relationships/hyperlink" Target="https://uchi.ru/teachers/lk/main" TargetMode="External"/><Relationship Id="rId279" Type="http://schemas.openxmlformats.org/officeDocument/2006/relationships/hyperlink" Target="https://uchi.ru/teachers/lk/main" TargetMode="External"/><Relationship Id="rId280" Type="http://schemas.openxmlformats.org/officeDocument/2006/relationships/hyperlink" Target="https://uchi.ru/teachers/lk/main" TargetMode="External"/><Relationship Id="rId281" Type="http://schemas.openxmlformats.org/officeDocument/2006/relationships/hyperlink" Target="https://uchi.ru/teachers/lk/main" TargetMode="External"/><Relationship Id="rId282" Type="http://schemas.openxmlformats.org/officeDocument/2006/relationships/hyperlink" Target="https://uchi.ru/teachers/lk/main" TargetMode="External"/><Relationship Id="rId283" Type="http://schemas.openxmlformats.org/officeDocument/2006/relationships/hyperlink" Target="https://uchi.ru/teachers/lk/main" TargetMode="External"/><Relationship Id="rId284" Type="http://schemas.openxmlformats.org/officeDocument/2006/relationships/hyperlink" Target="https://uchi.ru/teachers/lk/main" TargetMode="External"/><Relationship Id="rId285" Type="http://schemas.openxmlformats.org/officeDocument/2006/relationships/hyperlink" Target="https://uchi.ru/teachers/lk/main" TargetMode="External"/><Relationship Id="rId286" Type="http://schemas.openxmlformats.org/officeDocument/2006/relationships/hyperlink" Target="https://uchi.ru/teachers/lk/main" TargetMode="External"/><Relationship Id="rId287" Type="http://schemas.openxmlformats.org/officeDocument/2006/relationships/hyperlink" Target="https://uchi.ru/teachers/lk/main" TargetMode="External"/><Relationship Id="rId288" Type="http://schemas.openxmlformats.org/officeDocument/2006/relationships/hyperlink" Target="https://uchi.ru/teachers/lk/main" TargetMode="External"/><Relationship Id="rId289" Type="http://schemas.openxmlformats.org/officeDocument/2006/relationships/hyperlink" Target="https://uchi.ru/teachers/lk/main" TargetMode="External"/><Relationship Id="rId290" Type="http://schemas.openxmlformats.org/officeDocument/2006/relationships/hyperlink" Target="https://m.edsoo.ru/c4e0a58e" TargetMode="External"/><Relationship Id="rId291" Type="http://schemas.openxmlformats.org/officeDocument/2006/relationships/hyperlink" Target="https://m.edsoo.ru/c4e0f200" TargetMode="External"/><Relationship Id="rId292" Type="http://schemas.openxmlformats.org/officeDocument/2006/relationships/hyperlink" Target="https://m.edsoo.ru/c4e0d5cc" TargetMode="External"/><Relationship Id="rId293" Type="http://schemas.openxmlformats.org/officeDocument/2006/relationships/hyperlink" Target="https://m.edsoo.ru/c4e0896e" TargetMode="External"/><Relationship Id="rId294" Type="http://schemas.openxmlformats.org/officeDocument/2006/relationships/hyperlink" Target="https://m.edsoo.ru/c4e0f3d6" TargetMode="External"/><Relationship Id="rId295" Type="http://schemas.openxmlformats.org/officeDocument/2006/relationships/hyperlink" Target="https://m.edsoo.ru/c4e0ee40" TargetMode="External"/><Relationship Id="rId296" Type="http://schemas.openxmlformats.org/officeDocument/2006/relationships/hyperlink" Target="https://m.edsoo.ru/c4e10588" TargetMode="External"/><Relationship Id="rId297" Type="http://schemas.openxmlformats.org/officeDocument/2006/relationships/hyperlink" Target="https://m.edsoo.ru/c4e15ec0" TargetMode="External"/><Relationship Id="rId298" Type="http://schemas.openxmlformats.org/officeDocument/2006/relationships/hyperlink" Target="https://m.edsoo.ru/c4e17068" TargetMode="External"/><Relationship Id="rId299" Type="http://schemas.openxmlformats.org/officeDocument/2006/relationships/hyperlink" Target="https://m.edsoo.ru/c4e15cea" TargetMode="External"/><Relationship Id="rId300" Type="http://schemas.openxmlformats.org/officeDocument/2006/relationships/hyperlink" Target="https://m.edsoo.ru/c4e0ea08" TargetMode="External"/><Relationship Id="rId301" Type="http://schemas.openxmlformats.org/officeDocument/2006/relationships/hyperlink" Target="https://m.edsoo.ru/c4e10ed4" TargetMode="External"/><Relationship Id="rId302" Type="http://schemas.openxmlformats.org/officeDocument/2006/relationships/hyperlink" Target="https://m.edsoo.ru/c4e0a3cc" TargetMode="External"/><Relationship Id="rId303" Type="http://schemas.openxmlformats.org/officeDocument/2006/relationships/hyperlink" Target="https://m.edsoo.ru/c4e08eb4" TargetMode="External"/><Relationship Id="rId304" Type="http://schemas.openxmlformats.org/officeDocument/2006/relationships/hyperlink" Target="https://m.edsoo.ru/c4e1338c" TargetMode="External"/><Relationship Id="rId305" Type="http://schemas.openxmlformats.org/officeDocument/2006/relationships/hyperlink" Target="https://m.edsoo.ru/c4e1158c" TargetMode="External"/><Relationship Id="rId306" Type="http://schemas.openxmlformats.org/officeDocument/2006/relationships/hyperlink" Target="https://m.edsoo.ru/c4e0944a" TargetMode="External"/><Relationship Id="rId307" Type="http://schemas.openxmlformats.org/officeDocument/2006/relationships/hyperlink" Target="https://m.edsoo.ru/c4e11708" TargetMode="External"/><Relationship Id="rId308" Type="http://schemas.openxmlformats.org/officeDocument/2006/relationships/hyperlink" Target="https://m.edsoo.ru/c4e0f034" TargetMode="External"/><Relationship Id="rId309" Type="http://schemas.openxmlformats.org/officeDocument/2006/relationships/hyperlink" Target="https://m.edsoo.ru/c4e08658" TargetMode="External"/><Relationship Id="rId310" Type="http://schemas.openxmlformats.org/officeDocument/2006/relationships/hyperlink" Target="https://m.edsoo.ru/c4e0ade0" TargetMode="External"/><Relationship Id="rId311" Type="http://schemas.openxmlformats.org/officeDocument/2006/relationships/hyperlink" Target="https://m.edsoo.ru/c4e11d02" TargetMode="External"/><Relationship Id="rId312" Type="http://schemas.openxmlformats.org/officeDocument/2006/relationships/hyperlink" Target="https://m.edsoo.ru/c4e11f3c" TargetMode="External"/><Relationship Id="rId313" Type="http://schemas.openxmlformats.org/officeDocument/2006/relationships/hyperlink" Target="https://m.edsoo.ru/c4e173e2" TargetMode="External"/><Relationship Id="rId314" Type="http://schemas.openxmlformats.org/officeDocument/2006/relationships/hyperlink" Target="https://m.edsoo.ru/c4e175ae" TargetMode="External"/><Relationship Id="rId315" Type="http://schemas.openxmlformats.org/officeDocument/2006/relationships/hyperlink" Target="https://m.edsoo.ru/c4e0afb6" TargetMode="External"/><Relationship Id="rId316" Type="http://schemas.openxmlformats.org/officeDocument/2006/relationships/hyperlink" Target="https://m.edsoo.ru/c4e15b14" TargetMode="External"/><Relationship Id="rId317" Type="http://schemas.openxmlformats.org/officeDocument/2006/relationships/hyperlink" Target="https://m.edsoo.ru/c4e08cc0" TargetMode="External"/><Relationship Id="rId318" Type="http://schemas.openxmlformats.org/officeDocument/2006/relationships/hyperlink" Target="https://m.edsoo.ru/c4e087e8" TargetMode="External"/><Relationship Id="rId319" Type="http://schemas.openxmlformats.org/officeDocument/2006/relationships/hyperlink" Target="https://m.edsoo.ru/c4e09e4a" TargetMode="External"/><Relationship Id="rId320" Type="http://schemas.openxmlformats.org/officeDocument/2006/relationships/hyperlink" Target="https://m.edsoo.ru/c4e13bca" TargetMode="External"/><Relationship Id="rId321" Type="http://schemas.openxmlformats.org/officeDocument/2006/relationships/hyperlink" Target="https://m.edsoo.ru/c4e139fe" TargetMode="External"/><Relationship Id="rId322" Type="http://schemas.openxmlformats.org/officeDocument/2006/relationships/hyperlink" Target="https://m.edsoo.ru/c4e12c66" TargetMode="External"/><Relationship Id="rId323" Type="http://schemas.openxmlformats.org/officeDocument/2006/relationships/hyperlink" Target="https://m.edsoo.ru/c4e129e6" TargetMode="External"/><Relationship Id="rId324" Type="http://schemas.openxmlformats.org/officeDocument/2006/relationships/hyperlink" Target="https://m.edsoo.ru/c4e13f6c" TargetMode="External"/><Relationship Id="rId325" Type="http://schemas.openxmlformats.org/officeDocument/2006/relationships/hyperlink" Target="https://m.edsoo.ru/c4e146ce" TargetMode="External"/><Relationship Id="rId326" Type="http://schemas.openxmlformats.org/officeDocument/2006/relationships/hyperlink" Target="https://m.edsoo.ru/c4e13daa" TargetMode="External"/><Relationship Id="rId327" Type="http://schemas.openxmlformats.org/officeDocument/2006/relationships/hyperlink" Target="https://m.edsoo.ru/c4e0b18c" TargetMode="External"/><Relationship Id="rId328" Type="http://schemas.openxmlformats.org/officeDocument/2006/relationships/hyperlink" Target="https://m.edsoo.ru/c4e0b4de" TargetMode="External"/><Relationship Id="rId329" Type="http://schemas.openxmlformats.org/officeDocument/2006/relationships/hyperlink" Target="https://m.edsoo.ru/c4e0b358" TargetMode="External"/><Relationship Id="rId330" Type="http://schemas.openxmlformats.org/officeDocument/2006/relationships/hyperlink" Target="https://m.edsoo.ru/c4e16640" TargetMode="External"/><Relationship Id="rId331" Type="http://schemas.openxmlformats.org/officeDocument/2006/relationships/hyperlink" Target="https://m.edsoo.ru/c4e12df6" TargetMode="External"/><Relationship Id="rId332" Type="http://schemas.openxmlformats.org/officeDocument/2006/relationships/hyperlink" Target="https://m.edsoo.ru/c4e11884" TargetMode="External"/><Relationship Id="rId333" Type="http://schemas.openxmlformats.org/officeDocument/2006/relationships/hyperlink" Target="https://m.edsoo.ru/c4e11a00" TargetMode="External"/><Relationship Id="rId334" Type="http://schemas.openxmlformats.org/officeDocument/2006/relationships/hyperlink" Target="https://m.edsoo.ru/c4e0ebc0" TargetMode="External"/><Relationship Id="rId335" Type="http://schemas.openxmlformats.org/officeDocument/2006/relationships/hyperlink" Target="https://m.edsoo.ru/c4e18d3c" TargetMode="External"/><Relationship Id="rId336" Type="http://schemas.openxmlformats.org/officeDocument/2006/relationships/hyperlink" Target="https://m.edsoo.ru/c4e14142" TargetMode="External"/><Relationship Id="rId337" Type="http://schemas.openxmlformats.org/officeDocument/2006/relationships/hyperlink" Target="https://m.edsoo.ru/c4e0cdf2" TargetMode="External"/><Relationship Id="rId338" Type="http://schemas.openxmlformats.org/officeDocument/2006/relationships/hyperlink" Target="https://m.edsoo.ru/c4e0b678" TargetMode="External"/><Relationship Id="rId339" Type="http://schemas.openxmlformats.org/officeDocument/2006/relationships/hyperlink" Target="https://m.edsoo.ru/c4e0cfc8" TargetMode="External"/><Relationship Id="rId340" Type="http://schemas.openxmlformats.org/officeDocument/2006/relationships/hyperlink" Target="https://m.edsoo.ru/c4e148e0" TargetMode="External"/><Relationship Id="rId341" Type="http://schemas.openxmlformats.org/officeDocument/2006/relationships/hyperlink" Target="https://m.edsoo.ru/c4e12266" TargetMode="External"/><Relationship Id="rId342" Type="http://schemas.openxmlformats.org/officeDocument/2006/relationships/hyperlink" Target="https://m.edsoo.ru/c4e0d18a" TargetMode="External"/><Relationship Id="rId343" Type="http://schemas.openxmlformats.org/officeDocument/2006/relationships/hyperlink" Target="https://m.edsoo.ru/c4e12400" TargetMode="External"/><Relationship Id="rId344" Type="http://schemas.openxmlformats.org/officeDocument/2006/relationships/hyperlink" Target="https://m.edsoo.ru/c4e12586" TargetMode="External"/><Relationship Id="rId345" Type="http://schemas.openxmlformats.org/officeDocument/2006/relationships/hyperlink" Target="https://m.edsoo.ru/c4e0a1f6" TargetMode="External"/><Relationship Id="rId346" Type="http://schemas.openxmlformats.org/officeDocument/2006/relationships/hyperlink" Target="https://m.edsoo.ru/c4e095bc" TargetMode="External"/><Relationship Id="rId347" Type="http://schemas.openxmlformats.org/officeDocument/2006/relationships/hyperlink" Target="https://m.edsoo.ru/c4e0974c" TargetMode="External"/><Relationship Id="rId348" Type="http://schemas.openxmlformats.org/officeDocument/2006/relationships/hyperlink" Target="https://m.edsoo.ru/c4e0999a" TargetMode="External"/><Relationship Id="rId349" Type="http://schemas.openxmlformats.org/officeDocument/2006/relationships/hyperlink" Target="https://m.edsoo.ru/c4e0a020" TargetMode="External"/><Relationship Id="rId350" Type="http://schemas.openxmlformats.org/officeDocument/2006/relationships/hyperlink" Target="https://m.edsoo.ru/c4e0baf6" TargetMode="External"/><Relationship Id="rId351" Type="http://schemas.openxmlformats.org/officeDocument/2006/relationships/hyperlink" Target="https://m.edsoo.ru/c4e0bcc2" TargetMode="External"/><Relationship Id="rId352" Type="http://schemas.openxmlformats.org/officeDocument/2006/relationships/hyperlink" Target="https://m.edsoo.ru/c4e10d4e" TargetMode="External"/><Relationship Id="rId353" Type="http://schemas.openxmlformats.org/officeDocument/2006/relationships/hyperlink" Target="https://m.edsoo.ru/c4e120e0" TargetMode="External"/><Relationship Id="rId354" Type="http://schemas.openxmlformats.org/officeDocument/2006/relationships/hyperlink" Target="https://m.edsoo.ru/c4e0d400" TargetMode="External"/><Relationship Id="rId355" Type="http://schemas.openxmlformats.org/officeDocument/2006/relationships/hyperlink" Target="https://m.edsoo.ru/c4e0b8ee" TargetMode="External"/><Relationship Id="rId356" Type="http://schemas.openxmlformats.org/officeDocument/2006/relationships/hyperlink" Target="https://m.edsoo.ru/c4e0e634" TargetMode="External"/><Relationship Id="rId357" Type="http://schemas.openxmlformats.org/officeDocument/2006/relationships/hyperlink" Target="https://m.edsoo.ru/c4e0be8e" TargetMode="External"/><Relationship Id="rId358" Type="http://schemas.openxmlformats.org/officeDocument/2006/relationships/hyperlink" Target="https://m.edsoo.ru/c4e0c212" TargetMode="External"/><Relationship Id="rId359" Type="http://schemas.openxmlformats.org/officeDocument/2006/relationships/hyperlink" Target="https://m.edsoo.ru/c4e0c3f2" TargetMode="External"/><Relationship Id="rId360" Type="http://schemas.openxmlformats.org/officeDocument/2006/relationships/hyperlink" Target="https://m.edsoo.ru/c4e13666" TargetMode="External"/><Relationship Id="rId361" Type="http://schemas.openxmlformats.org/officeDocument/2006/relationships/hyperlink" Target="https://m.edsoo.ru/c4e14c8c" TargetMode="External"/><Relationship Id="rId362" Type="http://schemas.openxmlformats.org/officeDocument/2006/relationships/hyperlink" Target="https://m.edsoo.ru/c4e14e62" TargetMode="External"/><Relationship Id="rId363" Type="http://schemas.openxmlformats.org/officeDocument/2006/relationships/hyperlink" Target="https://m.edsoo.ru/c4e16078" TargetMode="External"/><Relationship Id="rId364" Type="http://schemas.openxmlformats.org/officeDocument/2006/relationships/hyperlink" Target="https://m.edsoo.ru/c4e092c4" TargetMode="External"/><Relationship Id="rId365" Type="http://schemas.openxmlformats.org/officeDocument/2006/relationships/hyperlink" Target="https://m.edsoo.ru/c4e14ab6" TargetMode="External"/><Relationship Id="rId366" Type="http://schemas.openxmlformats.org/officeDocument/2006/relationships/hyperlink" Target="https://m.edsoo.ru/c4e07208" TargetMode="External"/><Relationship Id="rId367" Type="http://schemas.openxmlformats.org/officeDocument/2006/relationships/hyperlink" Target="https://m.edsoo.ru/c4e0820c" TargetMode="External"/><Relationship Id="rId368" Type="http://schemas.openxmlformats.org/officeDocument/2006/relationships/hyperlink" Target="https://m.edsoo.ru/c4e17aea" TargetMode="External"/><Relationship Id="rId369" Type="http://schemas.openxmlformats.org/officeDocument/2006/relationships/hyperlink" Target="https://m.edsoo.ru/c4e07ff0" TargetMode="External"/><Relationship Id="rId370" Type="http://schemas.openxmlformats.org/officeDocument/2006/relationships/hyperlink" Target="https://m.edsoo.ru/c4e09116" TargetMode="External"/><Relationship Id="rId371" Type="http://schemas.openxmlformats.org/officeDocument/2006/relationships/hyperlink" Target="https://m.edsoo.ru/c4e09bde" TargetMode="External"/><Relationship Id="rId372" Type="http://schemas.openxmlformats.org/officeDocument/2006/relationships/hyperlink" Target="https://m.edsoo.ru/c4e0ca46" TargetMode="External"/><Relationship Id="rId373" Type="http://schemas.openxmlformats.org/officeDocument/2006/relationships/hyperlink" Target="https://m.edsoo.ru/c4e0cc1c" TargetMode="External"/><Relationship Id="rId374" Type="http://schemas.openxmlformats.org/officeDocument/2006/relationships/hyperlink" Target="https://m.edsoo.ru/c4e16c6c" TargetMode="External"/><Relationship Id="rId375" Type="http://schemas.openxmlformats.org/officeDocument/2006/relationships/hyperlink" Target="https://m.edsoo.ru/c4e0defa" TargetMode="External"/><Relationship Id="rId376" Type="http://schemas.openxmlformats.org/officeDocument/2006/relationships/hyperlink" Target="https://m.edsoo.ru/c4e0dd2e" TargetMode="External"/><Relationship Id="rId377" Type="http://schemas.openxmlformats.org/officeDocument/2006/relationships/hyperlink" Target="https://m.edsoo.ru/c4e17220" TargetMode="External"/><Relationship Id="rId378" Type="http://schemas.openxmlformats.org/officeDocument/2006/relationships/hyperlink" Target="https://m.edsoo.ru/c4e18120" TargetMode="External"/><Relationship Id="rId379" Type="http://schemas.openxmlformats.org/officeDocument/2006/relationships/hyperlink" Target="https://m.edsoo.ru/c4e1043e" TargetMode="External"/><Relationship Id="rId380" Type="http://schemas.openxmlformats.org/officeDocument/2006/relationships/hyperlink" Target="https://m.edsoo.ru/c4e102b8" TargetMode="External"/><Relationship Id="rId381" Type="http://schemas.openxmlformats.org/officeDocument/2006/relationships/hyperlink" Target="https://m.edsoo.ru/c4e0e81e" TargetMode="External"/><Relationship Id="rId382" Type="http://schemas.openxmlformats.org/officeDocument/2006/relationships/hyperlink" Target="https://m.edsoo.ru/c4e17c7a" TargetMode="External"/><Relationship Id="rId383" Type="http://schemas.openxmlformats.org/officeDocument/2006/relationships/hyperlink" Target="https://m.edsoo.ru/c4e1858a" TargetMode="External"/><Relationship Id="rId384" Type="http://schemas.openxmlformats.org/officeDocument/2006/relationships/hyperlink" Target="https://m.edsoo.ru/c4e18b70" TargetMode="External"/><Relationship Id="rId385" Type="http://schemas.openxmlformats.org/officeDocument/2006/relationships/hyperlink" Target="https://m.edsoo.ru/c4e16eb0" TargetMode="External"/><Relationship Id="rId386" Type="http://schemas.openxmlformats.org/officeDocument/2006/relationships/hyperlink" Target="https://uchi.ru/teachers/lk/main" TargetMode="External"/><Relationship Id="rId387" Type="http://schemas.openxmlformats.org/officeDocument/2006/relationships/hyperlink" Target="https://uchi.ru/teachers/lk/main" TargetMode="External"/><Relationship Id="rId388" Type="http://schemas.openxmlformats.org/officeDocument/2006/relationships/hyperlink" Target="https://uchi.ru/teachers/lk/main" TargetMode="External"/><Relationship Id="rId389" Type="http://schemas.openxmlformats.org/officeDocument/2006/relationships/hyperlink" Target="https://uchi.ru/teachers/lk/main" TargetMode="External"/><Relationship Id="rId390" Type="http://schemas.openxmlformats.org/officeDocument/2006/relationships/hyperlink" Target="https://uchi.ru/teachers/lk/main" TargetMode="External"/><Relationship Id="rId391" Type="http://schemas.openxmlformats.org/officeDocument/2006/relationships/hyperlink" Target="https://uchi.ru/teachers/lk/main" TargetMode="External"/><Relationship Id="rId392" Type="http://schemas.openxmlformats.org/officeDocument/2006/relationships/hyperlink" Target="https://m.edsoo.ru/c4e27670" TargetMode="External"/><Relationship Id="rId393" Type="http://schemas.openxmlformats.org/officeDocument/2006/relationships/hyperlink" Target="https://uchi.ru/teachers/lk/main" TargetMode="External"/><Relationship Id="rId394" Type="http://schemas.openxmlformats.org/officeDocument/2006/relationships/hyperlink" Target="https://m.edsoo.ru/c4e19444" TargetMode="External"/><Relationship Id="rId395" Type="http://schemas.openxmlformats.org/officeDocument/2006/relationships/hyperlink" Target="https://uchi.ru/teachers/lk/main" TargetMode="External"/><Relationship Id="rId396" Type="http://schemas.openxmlformats.org/officeDocument/2006/relationships/hyperlink" Target="https://m.edsoo.ru/c4e1925a" TargetMode="External"/><Relationship Id="rId397" Type="http://schemas.openxmlformats.org/officeDocument/2006/relationships/hyperlink" Target="https://m.edsoo.ru/c4e195ca" TargetMode="External"/><Relationship Id="rId398" Type="http://schemas.openxmlformats.org/officeDocument/2006/relationships/hyperlink" Target="https://m.edsoo.ru/c4e1973c" TargetMode="External"/><Relationship Id="rId399" Type="http://schemas.openxmlformats.org/officeDocument/2006/relationships/hyperlink" Target="https://uchi.ru/teachers/lk/main" TargetMode="External"/><Relationship Id="rId400" Type="http://schemas.openxmlformats.org/officeDocument/2006/relationships/hyperlink" Target="https://m.edsoo.ru/c4e1989a" TargetMode="External"/><Relationship Id="rId401" Type="http://schemas.openxmlformats.org/officeDocument/2006/relationships/hyperlink" Target="https://m.edsoo.ru/c4e19de0" TargetMode="External"/><Relationship Id="rId402" Type="http://schemas.openxmlformats.org/officeDocument/2006/relationships/hyperlink" Target="https://m.edsoo.ru/c4e1a40c" TargetMode="External"/><Relationship Id="rId403" Type="http://schemas.openxmlformats.org/officeDocument/2006/relationships/hyperlink" Target="https://uchi.ru/teachers/lk/main" TargetMode="External"/><Relationship Id="rId404" Type="http://schemas.openxmlformats.org/officeDocument/2006/relationships/hyperlink" Target="https://uchi.ru/teachers/lk/main" TargetMode="External"/><Relationship Id="rId405" Type="http://schemas.openxmlformats.org/officeDocument/2006/relationships/hyperlink" Target="https://m.edsoo.ru/c4e1b2f8" TargetMode="External"/><Relationship Id="rId406" Type="http://schemas.openxmlformats.org/officeDocument/2006/relationships/hyperlink" Target="https://m.edsoo.ru/c4e1b488" TargetMode="External"/><Relationship Id="rId407" Type="http://schemas.openxmlformats.org/officeDocument/2006/relationships/hyperlink" Target="https://m.edsoo.ru/c4e1b60e" TargetMode="External"/><Relationship Id="rId408" Type="http://schemas.openxmlformats.org/officeDocument/2006/relationships/hyperlink" Target="https://m.edsoo.ru/c4e1b78a" TargetMode="External"/><Relationship Id="rId409" Type="http://schemas.openxmlformats.org/officeDocument/2006/relationships/hyperlink" Target="https://m.edsoo.ru/c4e1a89e" TargetMode="External"/><Relationship Id="rId410" Type="http://schemas.openxmlformats.org/officeDocument/2006/relationships/hyperlink" Target="https://m.edsoo.ru/c4e1ae2a" TargetMode="External"/><Relationship Id="rId411" Type="http://schemas.openxmlformats.org/officeDocument/2006/relationships/hyperlink" Target="https://m.edsoo.ru/c4e1afe2" TargetMode="External"/><Relationship Id="rId412" Type="http://schemas.openxmlformats.org/officeDocument/2006/relationships/hyperlink" Target="https://m.edsoo.ru/c4e1be92" TargetMode="External"/><Relationship Id="rId413" Type="http://schemas.openxmlformats.org/officeDocument/2006/relationships/hyperlink" Target="https://m.edsoo.ru/c4e1a704" TargetMode="External"/><Relationship Id="rId414" Type="http://schemas.openxmlformats.org/officeDocument/2006/relationships/hyperlink" Target="https://m.edsoo.ru/c4e1b168" TargetMode="External"/><Relationship Id="rId415" Type="http://schemas.openxmlformats.org/officeDocument/2006/relationships/hyperlink" Target="https://uchi.ru/teachers/lk/main" TargetMode="External"/><Relationship Id="rId416" Type="http://schemas.openxmlformats.org/officeDocument/2006/relationships/hyperlink" Target="https://m.edsoo.ru/c4e1c022" TargetMode="External"/><Relationship Id="rId417" Type="http://schemas.openxmlformats.org/officeDocument/2006/relationships/hyperlink" Target="https://uchi.ru/teachers/lk/main" TargetMode="External"/><Relationship Id="rId418" Type="http://schemas.openxmlformats.org/officeDocument/2006/relationships/hyperlink" Target="https://m.edsoo.ru/c4e1c1b2" TargetMode="External"/><Relationship Id="rId419" Type="http://schemas.openxmlformats.org/officeDocument/2006/relationships/hyperlink" Target="https://uchi.ru/teachers/lk/main" TargetMode="External"/><Relationship Id="rId420" Type="http://schemas.openxmlformats.org/officeDocument/2006/relationships/hyperlink" Target="https://m.edsoo.ru/c4e1f61e" TargetMode="External"/><Relationship Id="rId421" Type="http://schemas.openxmlformats.org/officeDocument/2006/relationships/hyperlink" Target="https://m.edsoo.ru/c4e1f7c2" TargetMode="External"/><Relationship Id="rId422" Type="http://schemas.openxmlformats.org/officeDocument/2006/relationships/hyperlink" Target="https://uchi.ru/teachers/lk/main" TargetMode="External"/><Relationship Id="rId423" Type="http://schemas.openxmlformats.org/officeDocument/2006/relationships/hyperlink" Target="https://uchi.ru/teachers/lk/main" TargetMode="External"/><Relationship Id="rId424" Type="http://schemas.openxmlformats.org/officeDocument/2006/relationships/hyperlink" Target="https://m.edsoo.ru/c4e21482" TargetMode="External"/><Relationship Id="rId425" Type="http://schemas.openxmlformats.org/officeDocument/2006/relationships/hyperlink" Target="https://m.edsoo.ru/c4e212de" TargetMode="External"/><Relationship Id="rId426" Type="http://schemas.openxmlformats.org/officeDocument/2006/relationships/hyperlink" Target="https://m.edsoo.ru/c4e22abc" TargetMode="External"/><Relationship Id="rId427" Type="http://schemas.openxmlformats.org/officeDocument/2006/relationships/hyperlink" Target="https://uchi.ru/teachers/lk/main" TargetMode="External"/><Relationship Id="rId428" Type="http://schemas.openxmlformats.org/officeDocument/2006/relationships/hyperlink" Target="https://uchi.ru/teachers/lk/main" TargetMode="External"/><Relationship Id="rId429" Type="http://schemas.openxmlformats.org/officeDocument/2006/relationships/hyperlink" Target="https://m.edsoo.ru/c4e25582" TargetMode="External"/><Relationship Id="rId430" Type="http://schemas.openxmlformats.org/officeDocument/2006/relationships/hyperlink" Target="https://m.edsoo.ru/c4e1c4aa" TargetMode="External"/><Relationship Id="rId431" Type="http://schemas.openxmlformats.org/officeDocument/2006/relationships/hyperlink" Target="https://uchi.ru/teachers/lk/main" TargetMode="External"/><Relationship Id="rId432" Type="http://schemas.openxmlformats.org/officeDocument/2006/relationships/hyperlink" Target="https://m.edsoo.ru/c4e1f970" TargetMode="External"/><Relationship Id="rId433" Type="http://schemas.openxmlformats.org/officeDocument/2006/relationships/hyperlink" Target="https://m.edsoo.ru/c4e1fb1e" TargetMode="External"/><Relationship Id="rId434" Type="http://schemas.openxmlformats.org/officeDocument/2006/relationships/hyperlink" Target="https://m.edsoo.ru/c4e1cf90" TargetMode="External"/><Relationship Id="rId435" Type="http://schemas.openxmlformats.org/officeDocument/2006/relationships/hyperlink" Target="https://uchi.ru/teachers/lk/main" TargetMode="External"/><Relationship Id="rId436" Type="http://schemas.openxmlformats.org/officeDocument/2006/relationships/hyperlink" Target="https://uchi.ru/teachers/lk/main" TargetMode="External"/><Relationship Id="rId437" Type="http://schemas.openxmlformats.org/officeDocument/2006/relationships/hyperlink" Target="https://uchi.ru/teachers/lk/main" TargetMode="External"/><Relationship Id="rId438" Type="http://schemas.openxmlformats.org/officeDocument/2006/relationships/hyperlink" Target="https://m.edsoo.ru/c4e2358e" TargetMode="External"/><Relationship Id="rId439" Type="http://schemas.openxmlformats.org/officeDocument/2006/relationships/hyperlink" Target="https://m.edsoo.ru/c4e215ea" TargetMode="External"/><Relationship Id="rId440" Type="http://schemas.openxmlformats.org/officeDocument/2006/relationships/hyperlink" Target="https://m.edsoo.ru/c4e2597e" TargetMode="External"/><Relationship Id="rId441" Type="http://schemas.openxmlformats.org/officeDocument/2006/relationships/hyperlink" Target="https://m.edsoo.ru/c4e22abc" TargetMode="External"/><Relationship Id="rId442" Type="http://schemas.openxmlformats.org/officeDocument/2006/relationships/hyperlink" Target="https://m.edsoo.ru/c4e2226a" TargetMode="External"/><Relationship Id="rId443" Type="http://schemas.openxmlformats.org/officeDocument/2006/relationships/hyperlink" Target="https://m.edsoo.ru/c4e25e42" TargetMode="External"/><Relationship Id="rId444" Type="http://schemas.openxmlformats.org/officeDocument/2006/relationships/hyperlink" Target="https://m.edsoo.ru/c4e24736" TargetMode="External"/><Relationship Id="rId445" Type="http://schemas.openxmlformats.org/officeDocument/2006/relationships/hyperlink" Target="https://uchi.ru/teachers/lk/main" TargetMode="External"/><Relationship Id="rId446" Type="http://schemas.openxmlformats.org/officeDocument/2006/relationships/hyperlink" Target="https://uchi.ru/teachers/lk/main" TargetMode="External"/><Relationship Id="rId447" Type="http://schemas.openxmlformats.org/officeDocument/2006/relationships/hyperlink" Target="https://m.edsoo.ru/c4e1c6f8" TargetMode="External"/><Relationship Id="rId448" Type="http://schemas.openxmlformats.org/officeDocument/2006/relationships/hyperlink" Target="https://m.edsoo.ru/c4e25410" TargetMode="External"/><Relationship Id="rId449" Type="http://schemas.openxmlformats.org/officeDocument/2006/relationships/hyperlink" Target="https://uchi.ru/teachers/lk/main" TargetMode="External"/><Relationship Id="rId450" Type="http://schemas.openxmlformats.org/officeDocument/2006/relationships/hyperlink" Target="https://m.edsoo.ru/c4e2529e" TargetMode="External"/><Relationship Id="rId451" Type="http://schemas.openxmlformats.org/officeDocument/2006/relationships/hyperlink" Target="https://uchi.ru/teachers/lk/main" TargetMode="External"/><Relationship Id="rId452" Type="http://schemas.openxmlformats.org/officeDocument/2006/relationships/hyperlink" Target="https://uchi.ru/teachers/lk/main" TargetMode="External"/><Relationship Id="rId453" Type="http://schemas.openxmlformats.org/officeDocument/2006/relationships/hyperlink" Target="https://m.edsoo.ru/c4e2316a" TargetMode="External"/><Relationship Id="rId454" Type="http://schemas.openxmlformats.org/officeDocument/2006/relationships/hyperlink" Target="https://m.edsoo.ru/c4e1d544" TargetMode="External"/><Relationship Id="rId455" Type="http://schemas.openxmlformats.org/officeDocument/2006/relationships/hyperlink" Target="https://m.edsoo.ru/c4e241f0" TargetMode="External"/><Relationship Id="rId456" Type="http://schemas.openxmlformats.org/officeDocument/2006/relationships/hyperlink" Target="https://m.edsoo.ru/c4e22968" TargetMode="External"/><Relationship Id="rId457" Type="http://schemas.openxmlformats.org/officeDocument/2006/relationships/hyperlink" Target="https://m.edsoo.ru/c4e2433a" TargetMode="External"/><Relationship Id="rId458" Type="http://schemas.openxmlformats.org/officeDocument/2006/relationships/hyperlink" Target="https://m.edsoo.ru/c4e296aa" TargetMode="External"/><Relationship Id="rId459" Type="http://schemas.openxmlformats.org/officeDocument/2006/relationships/hyperlink" Target="https://m.edsoo.ru/c4e2911e" TargetMode="External"/><Relationship Id="rId460" Type="http://schemas.openxmlformats.org/officeDocument/2006/relationships/hyperlink" Target="https://m.edsoo.ru/c4e29510" TargetMode="External"/><Relationship Id="rId461" Type="http://schemas.openxmlformats.org/officeDocument/2006/relationships/hyperlink" Target="https://m.edsoo.ru/c4e20b40" TargetMode="External"/><Relationship Id="rId462" Type="http://schemas.openxmlformats.org/officeDocument/2006/relationships/hyperlink" Target="https://m.edsoo.ru/c4e20cee" TargetMode="External"/><Relationship Id="rId463" Type="http://schemas.openxmlformats.org/officeDocument/2006/relationships/hyperlink" Target="https://m.edsoo.ru/c4e244a2" TargetMode="External"/><Relationship Id="rId464" Type="http://schemas.openxmlformats.org/officeDocument/2006/relationships/hyperlink" Target="https://m.edsoo.ru/c4e25154" TargetMode="External"/><Relationship Id="rId465" Type="http://schemas.openxmlformats.org/officeDocument/2006/relationships/hyperlink" Target="https://m.edsoo.ru/c4e288ea" TargetMode="External"/><Relationship Id="rId466" Type="http://schemas.openxmlformats.org/officeDocument/2006/relationships/hyperlink" Target="https://m.edsoo.ru/c4e299ca" TargetMode="External"/><Relationship Id="rId467" Type="http://schemas.openxmlformats.org/officeDocument/2006/relationships/numbering" Target="numbering.xml"/><Relationship Id="rId468" Type="http://schemas.openxmlformats.org/officeDocument/2006/relationships/fontTable" Target="fontTable.xml"/><Relationship Id="rId46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LibreOffice/7.4.2.3$Windows_X86_64 LibreOffice_project/382eef1f22670f7f4118c8c2dd222ec7ad009daf</Application>
  <AppVersion>15.0000</AppVersion>
  <Pages>91</Pages>
  <Words>13981</Words>
  <Characters>98092</Characters>
  <CharactersWithSpaces>111924</CharactersWithSpaces>
  <Paragraphs>3953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2023-09-06T18:02:44Z</dcterms:modified>
  <cp:revision>1</cp:revision>
  <dc:subject/>
  <dc:title/>
</cp:coreProperties>
</file>