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45663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Иркутской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Муниципальное образование "Аларский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Табарсукская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МО учителей начальных классов 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Тютрина М.К.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июня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Михалёва Т.Г.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июня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Табарсукская СОШ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Черных Л.В.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34-О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16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июня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350450)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с.Табарсук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456639" w:id="5"/>
    <w:p>
      <w:pPr>
        <w:sectPr>
          <w:pgSz w:w="11906" w:h="16383" w:orient="portrait"/>
        </w:sectPr>
      </w:pPr>
    </w:p>
    <w:bookmarkEnd w:id="5"/>
    <w:bookmarkEnd w:id="0"/>
    <w:bookmarkStart w:name="block-245663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de083b3-1f31-409f-b177-a515047f5be6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2456636" w:id="8"/>
    <w:p>
      <w:pPr>
        <w:sectPr>
          <w:pgSz w:w="11906" w:h="16383" w:orient="portrait"/>
        </w:sectPr>
      </w:pPr>
    </w:p>
    <w:bookmarkEnd w:id="8"/>
    <w:bookmarkEnd w:id="6"/>
    <w:bookmarkStart w:name="block-2456640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10"/>
      <w:bookmarkEnd w:id="10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  <w:bookmarkStart w:name="_Toc137210403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2456640" w:id="13"/>
    <w:p>
      <w:pPr>
        <w:sectPr>
          <w:pgSz w:w="11906" w:h="16383" w:orient="portrait"/>
        </w:sectPr>
      </w:pPr>
    </w:p>
    <w:bookmarkEnd w:id="13"/>
    <w:bookmarkEnd w:id="9"/>
    <w:bookmarkStart w:name="block-2456637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5"/>
      <w:bookmarkEnd w:id="15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6"/>
      <w:bookmarkEnd w:id="1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7"/>
      <w:bookmarkEnd w:id="1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8"/>
      <w:bookmarkEnd w:id="18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2456637" w:id="19"/>
    <w:p>
      <w:pPr>
        <w:sectPr>
          <w:pgSz w:w="11906" w:h="16383" w:orient="portrait"/>
        </w:sectPr>
      </w:pPr>
    </w:p>
    <w:bookmarkEnd w:id="19"/>
    <w:bookmarkEnd w:id="14"/>
    <w:bookmarkStart w:name="block-2456638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56638" w:id="21"/>
    <w:p>
      <w:pPr>
        <w:sectPr>
          <w:pgSz w:w="16383" w:h="11906" w:orient="landscape"/>
        </w:sectPr>
      </w:pPr>
    </w:p>
    <w:bookmarkEnd w:id="21"/>
    <w:bookmarkEnd w:id="20"/>
    <w:bookmarkStart w:name="block-2456641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2320"/>
        <w:gridCol w:w="1282"/>
        <w:gridCol w:w="2295"/>
        <w:gridCol w:w="2429"/>
        <w:gridCol w:w="1737"/>
        <w:gridCol w:w="2936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22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23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300" w:hRule="atLeast"/>
          <w:trHeight w:val="144" w:hRule="atLeast"/>
        </w:trPr>
        <w:tc>
          <w:tcPr>
            <w:tcW w:w="4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650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22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ЦОК https//m.edsoo.ru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2480"/>
        <w:gridCol w:w="1255"/>
        <w:gridCol w:w="2264"/>
        <w:gridCol w:w="2400"/>
        <w:gridCol w:w="1712"/>
        <w:gridCol w:w="2904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56641" w:id="23"/>
    <w:p>
      <w:pPr>
        <w:sectPr>
          <w:pgSz w:w="16383" w:h="11906" w:orient="landscape"/>
        </w:sectPr>
      </w:pPr>
    </w:p>
    <w:bookmarkEnd w:id="23"/>
    <w:bookmarkEnd w:id="22"/>
    <w:bookmarkStart w:name="block-2456642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b50a40d-f8ae-4e5d-8e70-919f427dc0ce" w:id="25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искусство, 1 класс/ Неменская Л.А.; под редакцией Неменского Б.М., Акционерное общество «Издательство «Просвещение»</w:t>
      </w:r>
      <w:bookmarkEnd w:id="25"/>
      <w:r>
        <w:rPr>
          <w:sz w:val="28"/>
        </w:rPr>
        <w:br/>
      </w:r>
      <w:bookmarkStart w:name="db50a40d-f8ae-4e5d-8e70-919f427dc0ce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bookmarkEnd w:id="26"/>
      <w:r>
        <w:rPr>
          <w:sz w:val="28"/>
        </w:rPr>
        <w:br/>
      </w:r>
      <w:bookmarkStart w:name="db50a40d-f8ae-4e5d-8e70-919f427dc0ce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bookmarkEnd w:id="27"/>
      <w:r>
        <w:rPr>
          <w:sz w:val="28"/>
        </w:rPr>
        <w:br/>
      </w:r>
      <w:bookmarkStart w:name="db50a40d-f8ae-4e5d-8e70-919f427dc0ce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bookmarkEnd w:id="28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7f88a84-cde6-45cc-9a12-309dd9b67dab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Рабочие программы "Изобразительное искусство". Предметная линия учебников под редакцией Б.М.Неменского. 1-4 классы. Авторы: Б.М.Неменский, Л.А.Неменская, Н.А.Горяева и др. М.: "Просвещение". </w:t>
      </w:r>
      <w:bookmarkEnd w:id="29"/>
      <w:r>
        <w:rPr>
          <w:sz w:val="28"/>
        </w:rPr>
        <w:br/>
      </w:r>
      <w:bookmarkStart w:name="27f88a84-cde6-45cc-9a12-309dd9b67dab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Изобразительное искусство. Методическое пособие. 1-4 классы</w:t>
      </w:r>
      <w:bookmarkEnd w:id="3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e2d6e2bf-4893-4145-be02-d49817b4b26f" w:id="31"/>
      <w:r>
        <w:rPr>
          <w:rFonts w:ascii="Times New Roman" w:hAnsi="Times New Roman"/>
          <w:b w:val="false"/>
          <w:i w:val="false"/>
          <w:color w:val="000000"/>
          <w:sz w:val="28"/>
        </w:rPr>
        <w:t>https://resh.edu.ru</w:t>
      </w:r>
      <w:bookmarkEnd w:id="31"/>
      <w:r>
        <w:rPr>
          <w:sz w:val="28"/>
        </w:rPr>
        <w:br/>
      </w:r>
      <w:bookmarkStart w:name="e2d6e2bf-4893-4145-be02-d49817b4b26f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библиотека ЦОК https://m.edsoo.ru</w:t>
      </w:r>
      <w:bookmarkEnd w:id="32"/>
      <w:r>
        <w:rPr>
          <w:sz w:val="28"/>
        </w:rPr>
        <w:br/>
      </w:r>
      <w:bookmarkStart w:name="e2d6e2bf-4893-4145-be02-d49817b4b26f" w:id="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https://kopilkaurokov.ru</w:t>
      </w:r>
      <w:bookmarkEnd w:id="33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456642" w:id="34"/>
    <w:p>
      <w:pPr>
        <w:sectPr>
          <w:pgSz w:w="11906" w:h="16383" w:orient="portrait"/>
        </w:sectPr>
      </w:pPr>
    </w:p>
    <w:bookmarkEnd w:id="34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resh.edu.ru" Type="http://schemas.openxmlformats.org/officeDocument/2006/relationships/hyperlink" Id="rId4"/>
    <Relationship TargetMode="External" Target="https://resh.edu.ru" Type="http://schemas.openxmlformats.org/officeDocument/2006/relationships/hyperlink" Id="rId5"/>
    <Relationship TargetMode="External" Target="https://resh.edu.ru" Type="http://schemas.openxmlformats.org/officeDocument/2006/relationships/hyperlink" Id="rId6"/>
    <Relationship TargetMode="External" Target="https://resh.edu.ru" Type="http://schemas.openxmlformats.org/officeDocument/2006/relationships/hyperlink" Id="rId7"/>
    <Relationship TargetMode="External" Target="https://resh.edu.ru" Type="http://schemas.openxmlformats.org/officeDocument/2006/relationships/hyperlink" Id="rId8"/>
    <Relationship TargetMode="External" Target="https://resh.edu.ru" Type="http://schemas.openxmlformats.org/officeDocument/2006/relationships/hyperlink" Id="rId9"/>
    <Relationship TargetMode="External" Target="https://resh.edu.ru" Type="http://schemas.openxmlformats.org/officeDocument/2006/relationships/hyperlink" Id="rId10"/>
    <Relationship TargetMode="External" Target="https://resh.edu.ru" Type="http://schemas.openxmlformats.org/officeDocument/2006/relationships/hyperlink" Id="rId11"/>
    <Relationship TargetMode="External" Target="https://resh.edu.ru" Type="http://schemas.openxmlformats.org/officeDocument/2006/relationships/hyperlink" Id="rId12"/>
    <Relationship TargetMode="External" Target="https://m.edsoo.ru/7f411892" Type="http://schemas.openxmlformats.org/officeDocument/2006/relationships/hyperlink" Id="rId13"/>
    <Relationship TargetMode="External" Target="https://m.edsoo.ru/7f411892" Type="http://schemas.openxmlformats.org/officeDocument/2006/relationships/hyperlink" Id="rId14"/>
    <Relationship TargetMode="External" Target="https://m.edsoo.ru/7f411892" Type="http://schemas.openxmlformats.org/officeDocument/2006/relationships/hyperlink" Id="rId15"/>
    <Relationship TargetMode="External" Target="https://m.edsoo.ru/7f411892" Type="http://schemas.openxmlformats.org/officeDocument/2006/relationships/hyperlink" Id="rId16"/>
    <Relationship TargetMode="External" Target="https://m.edsoo.ru/7f411892" Type="http://schemas.openxmlformats.org/officeDocument/2006/relationships/hyperlink" Id="rId17"/>
    <Relationship TargetMode="External" Target="https://m.edsoo.ru/7f4129ea" Type="http://schemas.openxmlformats.org/officeDocument/2006/relationships/hyperlink" Id="rId18"/>
    <Relationship TargetMode="External" Target="https://m.edsoo.ru/7f4129ea" Type="http://schemas.openxmlformats.org/officeDocument/2006/relationships/hyperlink" Id="rId19"/>
    <Relationship TargetMode="External" Target="https://m.edsoo.ru/7f4129ea" Type="http://schemas.openxmlformats.org/officeDocument/2006/relationships/hyperlink" Id="rId20"/>
    <Relationship TargetMode="External" Target="https://m.edsoo.ru/7f4129ea" Type="http://schemas.openxmlformats.org/officeDocument/2006/relationships/hyperlink" Id="rId21"/>
    <Relationship TargetMode="External" Target="https://m.edsoo.ru/7f4129ea" Type="http://schemas.openxmlformats.org/officeDocument/2006/relationships/hyperlink" Id="rId22"/>
    <Relationship TargetMode="External" Target="https://resh.edu.ru" Type="http://schemas.openxmlformats.org/officeDocument/2006/relationships/hyperlink" Id="rId23"/>
    <Relationship TargetMode="External" Target="https://resh.edu.ru" Type="http://schemas.openxmlformats.org/officeDocument/2006/relationships/hyperlink" Id="rId24"/>
    <Relationship TargetMode="External" Target="https://resh.edu.ru" Type="http://schemas.openxmlformats.org/officeDocument/2006/relationships/hyperlink" Id="rId25"/>
    <Relationship TargetMode="External" Target="https://resh.edu.ru" Type="http://schemas.openxmlformats.org/officeDocument/2006/relationships/hyperlink" Id="rId26"/>
    <Relationship TargetMode="External" Target="https://resh.edu.ru" Type="http://schemas.openxmlformats.org/officeDocument/2006/relationships/hyperlink" Id="rId27"/>
    <Relationship TargetMode="External" Target="https://resh.edu.ru" Type="http://schemas.openxmlformats.org/officeDocument/2006/relationships/hyperlink" Id="rId28"/>
    <Relationship TargetMode="External" Target="https://resh.edu.ru" Type="http://schemas.openxmlformats.org/officeDocument/2006/relationships/hyperlink" Id="rId29"/>
    <Relationship TargetMode="External" Target="https://resh.edu.ru" Type="http://schemas.openxmlformats.org/officeDocument/2006/relationships/hyperlink" Id="rId30"/>
    <Relationship TargetMode="External" Target="https://resh.edu.ru" Type="http://schemas.openxmlformats.org/officeDocument/2006/relationships/hyperlink" Id="rId31"/>
    <Relationship TargetMode="External" Target="https://resh.edu.ru" Type="http://schemas.openxmlformats.org/officeDocument/2006/relationships/hyperlink" Id="rId32"/>
    <Relationship TargetMode="External" Target="https://resh.edu.ru" Type="http://schemas.openxmlformats.org/officeDocument/2006/relationships/hyperlink" Id="rId33"/>
    <Relationship TargetMode="External" Target="https://resh.edu.ru" Type="http://schemas.openxmlformats.org/officeDocument/2006/relationships/hyperlink" Id="rId34"/>
    <Relationship TargetMode="External" Target="https://resh.edu.ru" Type="http://schemas.openxmlformats.org/officeDocument/2006/relationships/hyperlink" Id="rId35"/>
    <Relationship TargetMode="External" Target="https://resh.edu.ru" Type="http://schemas.openxmlformats.org/officeDocument/2006/relationships/hyperlink" Id="rId36"/>
    <Relationship TargetMode="External" Target="https://resh.edu.ru" Type="http://schemas.openxmlformats.org/officeDocument/2006/relationships/hyperlink" Id="rId37"/>
    <Relationship TargetMode="External" Target="https://resh.edu.ru" Type="http://schemas.openxmlformats.org/officeDocument/2006/relationships/hyperlink" Id="rId38"/>
    <Relationship TargetMode="External" Target="https://resh.edu.ru" Type="http://schemas.openxmlformats.org/officeDocument/2006/relationships/hyperlink" Id="rId39"/>
    <Relationship TargetMode="External" Target="https://resh.edu.ru" Type="http://schemas.openxmlformats.org/officeDocument/2006/relationships/hyperlink" Id="rId40"/>
    <Relationship TargetMode="External" Target="https://resh.edu.ru" Type="http://schemas.openxmlformats.org/officeDocument/2006/relationships/hyperlink" Id="rId41"/>
    <Relationship TargetMode="External" Target="https://resh.edu.ru" Type="http://schemas.openxmlformats.org/officeDocument/2006/relationships/hyperlink" Id="rId42"/>
    <Relationship TargetMode="External" Target="https://resh.edu.ru" Type="http://schemas.openxmlformats.org/officeDocument/2006/relationships/hyperlink" Id="rId43"/>
    <Relationship TargetMode="External" Target="https://resh.edu.ru" Type="http://schemas.openxmlformats.org/officeDocument/2006/relationships/hyperlink" Id="rId44"/>
    <Relationship TargetMode="External" Target="https://resh.edu.ru" Type="http://schemas.openxmlformats.org/officeDocument/2006/relationships/hyperlink" Id="rId45"/>
    <Relationship TargetMode="External" Target="https://resh.edu.ru" Type="http://schemas.openxmlformats.org/officeDocument/2006/relationships/hyperlink" Id="rId46"/>
    <Relationship TargetMode="External" Target="https://resh.edu.ru" Type="http://schemas.openxmlformats.org/officeDocument/2006/relationships/hyperlink" Id="rId47"/>
    <Relationship TargetMode="External" Target="https://resh.edu.ru" Type="http://schemas.openxmlformats.org/officeDocument/2006/relationships/hyperlink" Id="rId48"/>
    <Relationship TargetMode="External" Target="https://resh.edu.ru" Type="http://schemas.openxmlformats.org/officeDocument/2006/relationships/hyperlink" Id="rId49"/>
    <Relationship TargetMode="External" Target="https://resh.edu.ru" Type="http://schemas.openxmlformats.org/officeDocument/2006/relationships/hyperlink" Id="rId50"/>
    <Relationship TargetMode="External" Target="https://resh.edu.ru" Type="http://schemas.openxmlformats.org/officeDocument/2006/relationships/hyperlink" Id="rId51"/>
    <Relationship TargetMode="External" Target="https://resh.edu.ru" Type="http://schemas.openxmlformats.org/officeDocument/2006/relationships/hyperlink" Id="rId52"/>
    <Relationship TargetMode="External" Target="https://resh.edu.ru" Type="http://schemas.openxmlformats.org/officeDocument/2006/relationships/hyperlink" Id="rId53"/>
    <Relationship TargetMode="External" Target="https://resh.edu.ru" Type="http://schemas.openxmlformats.org/officeDocument/2006/relationships/hyperlink" Id="rId54"/>
    <Relationship TargetMode="External" Target="https://resh.edu.ru" Type="http://schemas.openxmlformats.org/officeDocument/2006/relationships/hyperlink" Id="rId55"/>
    <Relationship TargetMode="External" Target="https://resh.edu.ru" Type="http://schemas.openxmlformats.org/officeDocument/2006/relationships/hyperlink" Id="rId56"/>
    <Relationship TargetMode="External" Target="https://resh.edu.ru" Type="http://schemas.openxmlformats.org/officeDocument/2006/relationships/hyperlink" Id="rId57"/>
    <Relationship TargetMode="External" Target="https://resh.edu.ru" Type="http://schemas.openxmlformats.org/officeDocument/2006/relationships/hyperlink" Id="rId58"/>
    <Relationship TargetMode="External" Target="https://resh.edu.ru" Type="http://schemas.openxmlformats.org/officeDocument/2006/relationships/hyperlink" Id="rId59"/>
    <Relationship TargetMode="External" Target="https://resh.edu.ru" Type="http://schemas.openxmlformats.org/officeDocument/2006/relationships/hyperlink" Id="rId60"/>
    <Relationship TargetMode="External" Target="https://resh.edu.ru" Type="http://schemas.openxmlformats.org/officeDocument/2006/relationships/hyperlink" Id="rId61"/>
    <Relationship TargetMode="External" Target="https://resh.edu.ru" Type="http://schemas.openxmlformats.org/officeDocument/2006/relationships/hyperlink" Id="rId62"/>
    <Relationship TargetMode="External" Target="https://resh.edu.ru" Type="http://schemas.openxmlformats.org/officeDocument/2006/relationships/hyperlink" Id="rId63"/>
    <Relationship TargetMode="External" Target="https://resh.edu.ru" Type="http://schemas.openxmlformats.org/officeDocument/2006/relationships/hyperlink" Id="rId64"/>
    <Relationship TargetMode="External" Target="https://resh.edu.ru" Type="http://schemas.openxmlformats.org/officeDocument/2006/relationships/hyperlink" Id="rId65"/>
    <Relationship TargetMode="External" Target="https://resh.edu.ru" Type="http://schemas.openxmlformats.org/officeDocument/2006/relationships/hyperlink" Id="rId66"/>
    <Relationship TargetMode="External" Target="https://resh.edu.ru" Type="http://schemas.openxmlformats.org/officeDocument/2006/relationships/hyperlink" Id="rId67"/>
    <Relationship TargetMode="External" Target="https://resh.edu.ru" Type="http://schemas.openxmlformats.org/officeDocument/2006/relationships/hyperlink" Id="rId68"/>
    <Relationship TargetMode="External" Target="https://resh.edu.ru" Type="http://schemas.openxmlformats.org/officeDocument/2006/relationships/hyperlink" Id="rId69"/>
    <Relationship TargetMode="External" Target="https://resh.edu.ru" Type="http://schemas.openxmlformats.org/officeDocument/2006/relationships/hyperlink" Id="rId70"/>
    <Relationship TargetMode="External" Target="https://resh.edu.ru" Type="http://schemas.openxmlformats.org/officeDocument/2006/relationships/hyperlink" Id="rId71"/>
    <Relationship TargetMode="External" Target="https://resh.edu.ru" Type="http://schemas.openxmlformats.org/officeDocument/2006/relationships/hyperlink" Id="rId72"/>
    <Relationship TargetMode="External" Target="https://resh.edu.ru" Type="http://schemas.openxmlformats.org/officeDocument/2006/relationships/hyperlink" Id="rId73"/>
    <Relationship TargetMode="External" Target="https://resh.edu.ru" Type="http://schemas.openxmlformats.org/officeDocument/2006/relationships/hyperlink" Id="rId74"/>
    <Relationship TargetMode="External" Target="https://resh.edu.ru" Type="http://schemas.openxmlformats.org/officeDocument/2006/relationships/hyperlink" Id="rId75"/>
    <Relationship TargetMode="External" Target="https://resh.edu.ru" Type="http://schemas.openxmlformats.org/officeDocument/2006/relationships/hyperlink" Id="rId76"/>
    <Relationship TargetMode="External" Target="https://resh.edu.ru" Type="http://schemas.openxmlformats.org/officeDocument/2006/relationships/hyperlink" Id="rId77"/>
    <Relationship TargetMode="External" Target="https://resh.edu.ru" Type="http://schemas.openxmlformats.org/officeDocument/2006/relationships/hyperlink" Id="rId78"/>
    <Relationship TargetMode="External" Target="https://resh.edu.ru" Type="http://schemas.openxmlformats.org/officeDocument/2006/relationships/hyperlink" Id="rId79"/>
    <Relationship TargetMode="External" Target="https://resh.edu.ru" Type="http://schemas.openxmlformats.org/officeDocument/2006/relationships/hyperlink" Id="rId80"/>
    <Relationship TargetMode="External" Target="https://resh.edu.ru" Type="http://schemas.openxmlformats.org/officeDocument/2006/relationships/hyperlink" Id="rId81"/>
    <Relationship TargetMode="External" Target="https://resh.edu.ru" Type="http://schemas.openxmlformats.org/officeDocument/2006/relationships/hyperlink" Id="rId82"/>
    <Relationship TargetMode="External" Target="https://resh.edu.ru" Type="http://schemas.openxmlformats.org/officeDocument/2006/relationships/hyperlink" Id="rId83"/>
    <Relationship TargetMode="External" Target="https://resh.edu.ru" Type="http://schemas.openxmlformats.org/officeDocument/2006/relationships/hyperlink" Id="rId84"/>
    <Relationship TargetMode="External" Target="https://resh.edu.ru" Type="http://schemas.openxmlformats.org/officeDocument/2006/relationships/hyperlink" Id="rId85"/>
    <Relationship TargetMode="External" Target="https://resh.edu.ru" Type="http://schemas.openxmlformats.org/officeDocument/2006/relationships/hyperlink" Id="rId86"/>
    <Relationship TargetMode="External" Target="https://resh.edu.ru" Type="http://schemas.openxmlformats.org/officeDocument/2006/relationships/hyperlink" Id="rId87"/>
    <Relationship TargetMode="External" Target="https://resh.edu.ru" Type="http://schemas.openxmlformats.org/officeDocument/2006/relationships/hyperlink" Id="rId88"/>
    <Relationship TargetMode="External" Target="https://resh.edu.ru" Type="http://schemas.openxmlformats.org/officeDocument/2006/relationships/hyperlink" Id="rId89"/>
    <Relationship TargetMode="External" Target="https://m.edsoo.ru/8a1496ae" Type="http://schemas.openxmlformats.org/officeDocument/2006/relationships/hyperlink" Id="rId90"/>
    <Relationship TargetMode="External" Target="https://m.edsoo.ru/8a14a932" Type="http://schemas.openxmlformats.org/officeDocument/2006/relationships/hyperlink" Id="rId91"/>
    <Relationship TargetMode="External" Target="https://m.edsoo.ru/8a14af2c" Type="http://schemas.openxmlformats.org/officeDocument/2006/relationships/hyperlink" Id="rId92"/>
    <Relationship TargetMode="External" Target="https://m.edsoo.ru/8a14b166" Type="http://schemas.openxmlformats.org/officeDocument/2006/relationships/hyperlink" Id="rId93"/>
    <Relationship TargetMode="External" Target="https://m.edsoo.ru/8a14cd18" Type="http://schemas.openxmlformats.org/officeDocument/2006/relationships/hyperlink" Id="rId94"/>
    <Relationship TargetMode="External" Target="https://m.edsoo.ru/8a14b2c4" Type="http://schemas.openxmlformats.org/officeDocument/2006/relationships/hyperlink" Id="rId95"/>
    <Relationship TargetMode="External" Target="https://m.edsoo.ru/8a1494d8" Type="http://schemas.openxmlformats.org/officeDocument/2006/relationships/hyperlink" Id="rId96"/>
    <Relationship TargetMode="External" Target="https://m.edsoo.ru/8a14c0e8" Type="http://schemas.openxmlformats.org/officeDocument/2006/relationships/hyperlink" Id="rId97"/>
    <Relationship TargetMode="External" Target="https://m.edsoo.ru/8a14929e" Type="http://schemas.openxmlformats.org/officeDocument/2006/relationships/hyperlink" Id="rId98"/>
    <Relationship TargetMode="External" Target="https://m.edsoo.ru/8a14c35e" Type="http://schemas.openxmlformats.org/officeDocument/2006/relationships/hyperlink" Id="rId99"/>
    <Relationship TargetMode="External" Target="https://m.edsoo.ru/8a14b490" Type="http://schemas.openxmlformats.org/officeDocument/2006/relationships/hyperlink" Id="rId100"/>
    <Relationship TargetMode="External" Target="https://m.edsoo.ru/8a14b6e8" Type="http://schemas.openxmlformats.org/officeDocument/2006/relationships/hyperlink" Id="rId101"/>
    <Relationship TargetMode="External" Target="https://m.edsoo.ru/8a14b8e6" Type="http://schemas.openxmlformats.org/officeDocument/2006/relationships/hyperlink" Id="rId102"/>
    <Relationship TargetMode="External" Target="https://m.edsoo.ru/8a14ba1c" Type="http://schemas.openxmlformats.org/officeDocument/2006/relationships/hyperlink" Id="rId103"/>
    <Relationship TargetMode="External" Target="https://m.edsoo.ru/8a14bd46" Type="http://schemas.openxmlformats.org/officeDocument/2006/relationships/hyperlink" Id="rId104"/>
    <Relationship TargetMode="External" Target="https://m.edsoo.ru/8a14a19e" Type="http://schemas.openxmlformats.org/officeDocument/2006/relationships/hyperlink" Id="rId105"/>
    <Relationship TargetMode="External" Target="https://m.edsoo.ru/8a14a45a" Type="http://schemas.openxmlformats.org/officeDocument/2006/relationships/hyperlink" Id="rId106"/>
    <Relationship TargetMode="External" Target="https://m.edsoo.ru/8a14a7f2" Type="http://schemas.openxmlformats.org/officeDocument/2006/relationships/hyperlink" Id="rId107"/>
    <Relationship TargetMode="External" Target="https://m.edsoo.ru/8a14996a" Type="http://schemas.openxmlformats.org/officeDocument/2006/relationships/hyperlink" Id="rId108"/>
    <Relationship TargetMode="External" Target="https://m.edsoo.ru/8a14982a" Type="http://schemas.openxmlformats.org/officeDocument/2006/relationships/hyperlink" Id="rId109"/>
    <Relationship TargetMode="External" Target="https://m.edsoo.ru/8a14a626" Type="http://schemas.openxmlformats.org/officeDocument/2006/relationships/hyperlink" Id="rId110"/>
    <Relationship TargetMode="External" Target="https://m.edsoo.ru/8a14c71e" Type="http://schemas.openxmlformats.org/officeDocument/2006/relationships/hyperlink" Id="rId111"/>
    <Relationship TargetMode="External" Target="https://m.edsoo.ru/8a14d0d8" Type="http://schemas.openxmlformats.org/officeDocument/2006/relationships/hyperlink" Id="rId112"/>
    <Relationship TargetMode="External" Target="https://m.edsoo.ru/8a14ca48" Type="http://schemas.openxmlformats.org/officeDocument/2006/relationships/hyperlink" Id="rId113"/>
    <Relationship TargetMode="External" Target="https://m.edsoo.ru/8a149c3a" Type="http://schemas.openxmlformats.org/officeDocument/2006/relationships/hyperlink" Id="rId114"/>
    <Relationship TargetMode="External" Target="https://m.edsoo.ru/8a14c890" Type="http://schemas.openxmlformats.org/officeDocument/2006/relationships/hyperlink" Id="rId115"/>
    <Relationship TargetMode="External" Target="https://m.edsoo.ru/8a149eb0" Type="http://schemas.openxmlformats.org/officeDocument/2006/relationships/hyperlink" Id="rId116"/>
    <Relationship TargetMode="External" Target="https://m.edsoo.ru/8a149abe" Type="http://schemas.openxmlformats.org/officeDocument/2006/relationships/hyperlink" Id="rId117"/>
    <Relationship TargetMode="External" Target="https://m.edsoo.ru/8a14acca" Type="http://schemas.openxmlformats.org/officeDocument/2006/relationships/hyperlink" Id="rId118"/>
    <Relationship TargetMode="External" Target="https://m.edsoo.ru/8a14fe78" Type="http://schemas.openxmlformats.org/officeDocument/2006/relationships/hyperlink" Id="rId119"/>
    <Relationship TargetMode="External" Target="https://m.edsoo.ru/8a14d4ca" Type="http://schemas.openxmlformats.org/officeDocument/2006/relationships/hyperlink" Id="rId120"/>
    <Relationship TargetMode="External" Target="https://m.edsoo.ru/8a14dd4e" Type="http://schemas.openxmlformats.org/officeDocument/2006/relationships/hyperlink" Id="rId121"/>
    <Relationship TargetMode="External" Target="https://m.edsoo.ru/8a150e90" Type="http://schemas.openxmlformats.org/officeDocument/2006/relationships/hyperlink" Id="rId122"/>
    <Relationship TargetMode="External" Target="https://m.edsoo.ru/8a14f630" Type="http://schemas.openxmlformats.org/officeDocument/2006/relationships/hyperlink" Id="rId123"/>
    <Relationship TargetMode="External" Target="https://m.edsoo.ru/8a151070" Type="http://schemas.openxmlformats.org/officeDocument/2006/relationships/hyperlink" Id="rId124"/>
    <Relationship TargetMode="External" Target="https://m.edsoo.ru/8a14eafa" Type="http://schemas.openxmlformats.org/officeDocument/2006/relationships/hyperlink" Id="rId125"/>
    <Relationship TargetMode="External" Target="https://m.edsoo.ru/8a14ec6c" Type="http://schemas.openxmlformats.org/officeDocument/2006/relationships/hyperlink" Id="rId126"/>
    <Relationship TargetMode="External" Target="https://m.edsoo.ru/8a14ede8" Type="http://schemas.openxmlformats.org/officeDocument/2006/relationships/hyperlink" Id="rId127"/>
    <Relationship TargetMode="External" Target="https://m.edsoo.ru/8a14e302" Type="http://schemas.openxmlformats.org/officeDocument/2006/relationships/hyperlink" Id="rId128"/>
    <Relationship TargetMode="External" Target="https://m.edsoo.ru/8a14fcca" Type="http://schemas.openxmlformats.org/officeDocument/2006/relationships/hyperlink" Id="rId129"/>
    <Relationship TargetMode="External" Target="https://m.edsoo.ru/8a14f838" Type="http://schemas.openxmlformats.org/officeDocument/2006/relationships/hyperlink" Id="rId130"/>
    <Relationship TargetMode="External" Target="https://m.edsoo.ru/8a14db64" Type="http://schemas.openxmlformats.org/officeDocument/2006/relationships/hyperlink" Id="rId131"/>
    <Relationship TargetMode="External" Target="https://m.edsoo.ru/8a14d7b8" Type="http://schemas.openxmlformats.org/officeDocument/2006/relationships/hyperlink" Id="rId132"/>
    <Relationship TargetMode="External" Target="https://m.edsoo.ru/8a14ec6c" Type="http://schemas.openxmlformats.org/officeDocument/2006/relationships/hyperlink" Id="rId133"/>
    <Relationship TargetMode="External" Target="https://m.edsoo.ru/8a14e938" Type="http://schemas.openxmlformats.org/officeDocument/2006/relationships/hyperlink" Id="rId134"/>
    <Relationship TargetMode="External" Target="https://m.edsoo.ru/8a14f036" Type="http://schemas.openxmlformats.org/officeDocument/2006/relationships/hyperlink" Id="rId135"/>
    <Relationship TargetMode="External" Target="https://m.edsoo.ru/8a14f270" Type="http://schemas.openxmlformats.org/officeDocument/2006/relationships/hyperlink" Id="rId136"/>
    <Relationship TargetMode="External" Target="https://m.edsoo.ru/8a151584" Type="http://schemas.openxmlformats.org/officeDocument/2006/relationships/hyperlink" Id="rId137"/>
    <Relationship TargetMode="External" Target="https://m.edsoo.ru/8a15074c" Type="http://schemas.openxmlformats.org/officeDocument/2006/relationships/hyperlink" Id="rId138"/>
    <Relationship TargetMode="External" Target="https://m.edsoo.ru/8a15088c" Type="http://schemas.openxmlformats.org/officeDocument/2006/relationships/hyperlink" Id="rId139"/>
    <Relationship TargetMode="External" Target="https://m.edsoo.ru/8a14faa4" Type="http://schemas.openxmlformats.org/officeDocument/2006/relationships/hyperlink" Id="rId140"/>
    <Relationship TargetMode="External" Target="https://m.edsoo.ru/8a150a80" Type="http://schemas.openxmlformats.org/officeDocument/2006/relationships/hyperlink" Id="rId141"/>
    <Relationship TargetMode="External" Target="https://m.edsoo.ru/8a151a7a" Type="http://schemas.openxmlformats.org/officeDocument/2006/relationships/hyperlink" Id="rId142"/>
    <Relationship TargetMode="External" Target="https://m.edsoo.ru/8a151318" Type="http://schemas.openxmlformats.org/officeDocument/2006/relationships/hyperlink" Id="rId143"/>
    <Relationship TargetMode="External" Target="https://m.edsoo.ru/8a15006c" Type="http://schemas.openxmlformats.org/officeDocument/2006/relationships/hyperlink" Id="rId144"/>
    <Relationship TargetMode="External" Target="https://m.edsoo.ru/8a150cb0" Type="http://schemas.openxmlformats.org/officeDocument/2006/relationships/hyperlink" Id="rId145"/>
    <Relationship TargetMode="External" Target="https://m.edsoo.ru/8a14e4c4" Type="http://schemas.openxmlformats.org/officeDocument/2006/relationships/hyperlink" Id="rId146"/>
    <Relationship TargetMode="External" Target="https://m.edsoo.ru/8a14e6b8" Type="http://schemas.openxmlformats.org/officeDocument/2006/relationships/hyperlink" Id="rId1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