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279980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099227ef-7029-4079-ae60-1c1e725042d4" w:id="1"/>
      <w:r>
        <w:rPr>
          <w:rFonts w:ascii="Times New Roman" w:hAnsi="Times New Roman"/>
          <w:b/>
          <w:i w:val="false"/>
          <w:color w:val="000000"/>
          <w:sz w:val="28"/>
        </w:rPr>
        <w:t>Министерство образования Иркутской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60108ef9-761b-4d5f-b35a-43765278bc23" w:id="2"/>
      <w:r>
        <w:rPr>
          <w:rFonts w:ascii="Times New Roman" w:hAnsi="Times New Roman"/>
          <w:b/>
          <w:i w:val="false"/>
          <w:color w:val="000000"/>
          <w:sz w:val="28"/>
        </w:rPr>
        <w:t>Муниципальное образование "Аларский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Табарсукская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МО естественно-математического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руководитель ШМО Плынская Е.В.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июня</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Михалева Т.Г.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№7</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16</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июня</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Табарсукская СОШ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Черных Л.В.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№34-0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16</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июня</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1751977)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«Геометрия.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36d5ed29-4355-44c3-96c9-68a638030246" w:id="3"/>
      <w:r>
        <w:rPr>
          <w:rFonts w:ascii="Times New Roman" w:hAnsi="Times New Roman"/>
          <w:b/>
          <w:i w:val="false"/>
          <w:color w:val="000000"/>
          <w:sz w:val="28"/>
        </w:rPr>
        <w:t>с. Табарсук</w:t>
      </w:r>
      <w:bookmarkEnd w:id="3"/>
      <w:r>
        <w:rPr>
          <w:rFonts w:ascii="Times New Roman" w:hAnsi="Times New Roman"/>
          <w:b/>
          <w:i w:val="false"/>
          <w:color w:val="000000"/>
          <w:sz w:val="28"/>
        </w:rPr>
        <w:t xml:space="preserve">‌ </w:t>
      </w:r>
      <w:bookmarkStart w:name="6f91944c-d6af-4ef1-8ebb-72a7d3f52a1b"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2799809" w:id="5"/>
    <w:p>
      <w:pPr>
        <w:sectPr>
          <w:pgSz w:w="11906" w:h="16383" w:orient="portrait"/>
        </w:sectPr>
      </w:pPr>
    </w:p>
    <w:bookmarkEnd w:id="5"/>
    <w:bookmarkEnd w:id="0"/>
    <w:bookmarkStart w:name="block-12799808"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КУРСА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pPr>
        <w:spacing w:before="0" w:after="0" w:line="264"/>
        <w:ind w:firstLine="600"/>
        <w:jc w:val="both"/>
      </w:pPr>
      <w:r>
        <w:rPr>
          <w:rFonts w:ascii="Times New Roman" w:hAnsi="Times New Roman"/>
          <w:b w:val="false"/>
          <w:i w:val="false"/>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pPr>
        <w:spacing w:before="0" w:after="0" w:line="264"/>
        <w:ind w:firstLine="600"/>
        <w:jc w:val="both"/>
      </w:pPr>
      <w:r>
        <w:rPr>
          <w:rFonts w:ascii="Times New Roman" w:hAnsi="Times New Roman"/>
          <w:b w:val="false"/>
          <w:i w:val="false"/>
          <w:color w:val="000000"/>
          <w:sz w:val="28"/>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pPr>
        <w:spacing w:before="0" w:after="0" w:line="264"/>
        <w:ind w:firstLine="600"/>
        <w:jc w:val="both"/>
      </w:pPr>
      <w:r>
        <w:rPr>
          <w:rFonts w:ascii="Times New Roman" w:hAnsi="Times New Roman"/>
          <w:b w:val="false"/>
          <w:i w:val="false"/>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pPr>
        <w:spacing w:before="0" w:after="0" w:line="264"/>
        <w:ind w:firstLine="600"/>
        <w:jc w:val="both"/>
      </w:pPr>
      <w:r>
        <w:rPr>
          <w:rFonts w:ascii="Times New Roman" w:hAnsi="Times New Roman"/>
          <w:b w:val="false"/>
          <w:i w:val="false"/>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pPr>
        <w:spacing w:before="0" w:after="0" w:line="264"/>
        <w:ind w:firstLine="600"/>
        <w:jc w:val="both"/>
      </w:pPr>
      <w:r>
        <w:rPr>
          <w:rFonts w:ascii="Times New Roman" w:hAnsi="Times New Roman"/>
          <w:b w:val="false"/>
          <w:i w:val="false"/>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pPr>
        <w:numPr>
          <w:ilvl w:val="0"/>
          <w:numId w:val="1"/>
        </w:numPr>
        <w:spacing w:before="0" w:after="0" w:line="264"/>
        <w:jc w:val="both"/>
      </w:pPr>
      <w:r>
        <w:rPr>
          <w:rFonts w:ascii="Times New Roman" w:hAnsi="Times New Roman"/>
          <w:b w:val="false"/>
          <w:i w:val="false"/>
          <w:color w:val="000000"/>
          <w:sz w:val="28"/>
        </w:rPr>
        <w:t>формирование представления о геометрии как части мировой культуры и осознание её взаимосвязи с окружающим миром;</w:t>
      </w:r>
    </w:p>
    <w:p>
      <w:pPr>
        <w:numPr>
          <w:ilvl w:val="0"/>
          <w:numId w:val="1"/>
        </w:numPr>
        <w:spacing w:before="0" w:after="0" w:line="264"/>
        <w:jc w:val="both"/>
      </w:pPr>
      <w:r>
        <w:rPr>
          <w:rFonts w:ascii="Times New Roman" w:hAnsi="Times New Roman"/>
          <w:b w:val="false"/>
          <w:i w:val="false"/>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pPr>
        <w:numPr>
          <w:ilvl w:val="0"/>
          <w:numId w:val="1"/>
        </w:numPr>
        <w:spacing w:before="0" w:after="0" w:line="264"/>
        <w:jc w:val="both"/>
      </w:pPr>
      <w:r>
        <w:rPr>
          <w:rFonts w:ascii="Times New Roman" w:hAnsi="Times New Roman"/>
          <w:b w:val="false"/>
          <w:i w:val="false"/>
          <w:color w:val="000000"/>
          <w:sz w:val="28"/>
        </w:rPr>
        <w:t xml:space="preserve">формирование умения распознавать на чертежах, моделях и в реальном мире многогранники и тела вращения; </w:t>
      </w:r>
    </w:p>
    <w:p>
      <w:pPr>
        <w:numPr>
          <w:ilvl w:val="0"/>
          <w:numId w:val="1"/>
        </w:numPr>
        <w:spacing w:before="0" w:after="0" w:line="264"/>
        <w:jc w:val="both"/>
      </w:pPr>
      <w:r>
        <w:rPr>
          <w:rFonts w:ascii="Times New Roman" w:hAnsi="Times New Roman"/>
          <w:b w:val="false"/>
          <w:i w:val="false"/>
          <w:color w:val="000000"/>
          <w:sz w:val="28"/>
        </w:rPr>
        <w:t xml:space="preserve">овладение методами решения задач на построения на изображениях пространственных фигур; </w:t>
      </w:r>
    </w:p>
    <w:p>
      <w:pPr>
        <w:numPr>
          <w:ilvl w:val="0"/>
          <w:numId w:val="1"/>
        </w:numPr>
        <w:spacing w:before="0" w:after="0" w:line="264"/>
        <w:jc w:val="both"/>
      </w:pPr>
      <w:r>
        <w:rPr>
          <w:rFonts w:ascii="Times New Roman" w:hAnsi="Times New Roman"/>
          <w:b w:val="false"/>
          <w:i w:val="false"/>
          <w:color w:val="000000"/>
          <w:sz w:val="28"/>
        </w:rPr>
        <w:t>формирование умения оперировать основными понятиями о многогранниках и телах вращения и их основными свойствами;</w:t>
      </w:r>
    </w:p>
    <w:p>
      <w:pPr>
        <w:numPr>
          <w:ilvl w:val="0"/>
          <w:numId w:val="1"/>
        </w:numPr>
        <w:spacing w:before="0" w:after="0" w:line="264"/>
        <w:jc w:val="both"/>
      </w:pPr>
      <w:r>
        <w:rPr>
          <w:rFonts w:ascii="Times New Roman" w:hAnsi="Times New Roman"/>
          <w:b w:val="false"/>
          <w:i w:val="false"/>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pPr>
        <w:numPr>
          <w:ilvl w:val="0"/>
          <w:numId w:val="1"/>
        </w:numPr>
        <w:spacing w:before="0" w:after="0" w:line="264"/>
        <w:jc w:val="both"/>
      </w:pPr>
      <w:r>
        <w:rPr>
          <w:rFonts w:ascii="Times New Roman" w:hAnsi="Times New Roman"/>
          <w:b w:val="false"/>
          <w:i w:val="false"/>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pPr>
        <w:numPr>
          <w:ilvl w:val="0"/>
          <w:numId w:val="1"/>
        </w:numPr>
        <w:spacing w:before="0" w:after="0" w:line="264"/>
        <w:jc w:val="both"/>
      </w:pPr>
      <w:r>
        <w:rPr>
          <w:rFonts w:ascii="Times New Roman" w:hAnsi="Times New Roman"/>
          <w:b w:val="false"/>
          <w:i w:val="false"/>
          <w:color w:val="000000"/>
          <w:sz w:val="28"/>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pPr>
        <w:spacing w:before="0" w:after="0" w:line="264"/>
        <w:ind w:firstLine="600"/>
        <w:jc w:val="both"/>
      </w:pPr>
      <w:r>
        <w:rPr>
          <w:rFonts w:ascii="Times New Roman" w:hAnsi="Times New Roman"/>
          <w:b w:val="false"/>
          <w:i w:val="false"/>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pPr>
        <w:spacing w:before="0" w:after="0" w:line="264"/>
        <w:ind w:firstLine="600"/>
        <w:jc w:val="both"/>
      </w:pPr>
      <w:r>
        <w:rPr>
          <w:rFonts w:ascii="Times New Roman" w:hAnsi="Times New Roman"/>
          <w:b w:val="false"/>
          <w:i w:val="false"/>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w:t>
      </w:r>
      <w:r>
        <w:rPr>
          <w:rFonts w:ascii="Times New Roman" w:hAnsi="Times New Roman"/>
          <w:b w:val="false"/>
          <w:i w:val="false"/>
          <w:color w:val="000000"/>
          <w:sz w:val="28"/>
        </w:rPr>
        <w:t>–</w:t>
      </w:r>
      <w:r>
        <w:rPr>
          <w:rFonts w:ascii="Times New Roman" w:hAnsi="Times New Roman"/>
          <w:b w:val="false"/>
          <w:i w:val="false"/>
          <w:color w:val="000000"/>
          <w:sz w:val="28"/>
        </w:rPr>
        <w:t xml:space="preserve"> в условиях отвлечения от наглядности, мысленного изменения его исходного содержания. </w:t>
      </w:r>
    </w:p>
    <w:p>
      <w:pPr>
        <w:spacing w:before="0" w:after="0" w:line="264"/>
        <w:ind w:firstLine="600"/>
        <w:jc w:val="both"/>
      </w:pPr>
      <w:r>
        <w:rPr>
          <w:rFonts w:ascii="Times New Roman" w:hAnsi="Times New Roman"/>
          <w:b w:val="false"/>
          <w:i w:val="false"/>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pPr>
        <w:spacing w:before="0" w:after="0" w:line="264"/>
        <w:ind w:left="120"/>
        <w:jc w:val="both"/>
      </w:pPr>
    </w:p>
    <w:p>
      <w:pPr>
        <w:spacing w:before="0" w:after="0" w:line="264"/>
        <w:ind w:left="120"/>
        <w:jc w:val="both"/>
      </w:pPr>
      <w:bookmarkStart w:name="_Toc118726595" w:id="7"/>
      <w:bookmarkEnd w:id="7"/>
      <w:r>
        <w:rPr>
          <w:rFonts w:ascii="Times New Roman" w:hAnsi="Times New Roman"/>
          <w:b/>
          <w:i w:val="false"/>
          <w:color w:val="000000"/>
          <w:sz w:val="28"/>
        </w:rPr>
        <w:t>МЕСТО УЧЕБНОГО КУРСА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 изучение геометрии отводится 2 часа в неделю в 10 классе и 1 час в неделю в 11 классе, всего за два года обучения - 102 учебных часа.</w:t>
      </w:r>
    </w:p>
    <w:bookmarkStart w:name="block-12799808" w:id="8"/>
    <w:p>
      <w:pPr>
        <w:sectPr>
          <w:pgSz w:w="11906" w:h="16383" w:orient="portrait"/>
        </w:sectPr>
      </w:pPr>
    </w:p>
    <w:bookmarkEnd w:id="8"/>
    <w:bookmarkEnd w:id="6"/>
    <w:bookmarkStart w:name="block-12799804" w:id="9"/>
    <w:p>
      <w:pPr>
        <w:spacing w:before="0" w:after="0" w:line="264"/>
        <w:ind w:left="120"/>
        <w:jc w:val="both"/>
      </w:pPr>
      <w:bookmarkStart w:name="_Toc118726599" w:id="10"/>
      <w:bookmarkEnd w:id="10"/>
      <w:r>
        <w:rPr>
          <w:rFonts w:ascii="Times New Roman" w:hAnsi="Times New Roman"/>
          <w:b/>
          <w:i w:val="false"/>
          <w:color w:val="000000"/>
          <w:sz w:val="28"/>
        </w:rPr>
        <w:t>СОДЕРЖАНИЕ УЧЕБНОГО КУРСА</w:t>
      </w:r>
    </w:p>
    <w:p>
      <w:pPr>
        <w:spacing w:before="0" w:after="0" w:line="264"/>
        <w:ind w:left="120"/>
        <w:jc w:val="both"/>
      </w:pPr>
    </w:p>
    <w:p>
      <w:pPr>
        <w:spacing w:before="0" w:after="0" w:line="264"/>
        <w:ind w:left="120"/>
        <w:jc w:val="both"/>
      </w:pPr>
      <w:bookmarkStart w:name="_Toc118726600" w:id="11"/>
      <w:bookmarkEnd w:id="11"/>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Прямые и плоскости в пространстве</w:t>
      </w:r>
    </w:p>
    <w:p>
      <w:pPr>
        <w:spacing w:before="0" w:after="0" w:line="264"/>
        <w:ind w:firstLine="600"/>
        <w:jc w:val="both"/>
      </w:pPr>
      <w:r>
        <w:rPr>
          <w:rFonts w:ascii="Times New Roman" w:hAnsi="Times New Roman"/>
          <w:b w:val="false"/>
          <w:i w:val="false"/>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pPr>
        <w:spacing w:before="0" w:after="0" w:line="264"/>
        <w:ind w:firstLine="600"/>
        <w:jc w:val="both"/>
      </w:pPr>
      <w:r>
        <w:rPr>
          <w:rFonts w:ascii="Times New Roman" w:hAnsi="Times New Roman"/>
          <w:b w:val="false"/>
          <w:i w:val="false"/>
          <w:color w:val="000000"/>
          <w:sz w:val="28"/>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pPr>
        <w:spacing w:before="0" w:after="0" w:line="264"/>
        <w:ind w:firstLine="600"/>
        <w:jc w:val="both"/>
      </w:pPr>
      <w:r>
        <w:rPr>
          <w:rFonts w:ascii="Times New Roman" w:hAnsi="Times New Roman"/>
          <w:b w:val="false"/>
          <w:i w:val="false"/>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pPr>
        <w:spacing w:before="0" w:after="0" w:line="264"/>
        <w:ind w:firstLine="600"/>
        <w:jc w:val="both"/>
      </w:pPr>
      <w:r>
        <w:rPr>
          <w:rFonts w:ascii="Times New Roman" w:hAnsi="Times New Roman"/>
          <w:b/>
          <w:i w:val="false"/>
          <w:color w:val="000000"/>
          <w:sz w:val="28"/>
        </w:rPr>
        <w:t>Многогранники</w:t>
      </w:r>
    </w:p>
    <w:p>
      <w:pPr>
        <w:spacing w:before="0" w:after="0" w:line="264"/>
        <w:ind w:firstLine="600"/>
        <w:jc w:val="both"/>
      </w:pPr>
      <w:r>
        <w:rPr>
          <w:rFonts w:ascii="Times New Roman" w:hAnsi="Times New Roman"/>
          <w:b w:val="false"/>
          <w:i w:val="false"/>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b w:val="false"/>
          <w:i/>
          <w:color w:val="000000"/>
          <w:sz w:val="28"/>
        </w:rPr>
        <w:t>n-</w:t>
      </w:r>
      <w:r>
        <w:rPr>
          <w:rFonts w:ascii="Times New Roman" w:hAnsi="Times New Roman"/>
          <w:b w:val="false"/>
          <w:i w:val="false"/>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b w:val="false"/>
          <w:i/>
          <w:color w:val="000000"/>
          <w:sz w:val="28"/>
        </w:rPr>
        <w:t>n</w:t>
      </w:r>
      <w:r>
        <w:rPr>
          <w:rFonts w:ascii="Times New Roman" w:hAnsi="Times New Roman"/>
          <w:b w:val="false"/>
          <w:i w:val="false"/>
          <w:color w:val="000000"/>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pPr>
        <w:spacing w:before="0" w:after="0" w:line="264"/>
        <w:ind w:firstLine="600"/>
        <w:jc w:val="both"/>
      </w:pPr>
      <w:r>
        <w:rPr>
          <w:rFonts w:ascii="Times New Roman" w:hAnsi="Times New Roman"/>
          <w:b w:val="false"/>
          <w:i w:val="false"/>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pPr>
        <w:spacing w:before="0" w:after="0" w:line="264"/>
        <w:ind w:firstLine="600"/>
        <w:jc w:val="both"/>
      </w:pPr>
      <w:r>
        <w:rPr>
          <w:rFonts w:ascii="Times New Roman" w:hAnsi="Times New Roman"/>
          <w:b w:val="false"/>
          <w:i w:val="false"/>
          <w:color w:val="000000"/>
          <w:sz w:val="28"/>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left="120"/>
        <w:jc w:val="both"/>
      </w:pPr>
    </w:p>
    <w:p>
      <w:pPr>
        <w:spacing w:before="0" w:after="0" w:line="264"/>
        <w:ind w:left="120"/>
        <w:jc w:val="both"/>
      </w:pPr>
      <w:bookmarkStart w:name="_Toc118726601" w:id="12"/>
      <w:bookmarkEnd w:id="12"/>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Тела вращения</w:t>
      </w:r>
    </w:p>
    <w:p>
      <w:pPr>
        <w:spacing w:before="0" w:after="0" w:line="264"/>
        <w:ind w:firstLine="600"/>
        <w:jc w:val="both"/>
      </w:pPr>
      <w:r>
        <w:rPr>
          <w:rFonts w:ascii="Times New Roman" w:hAnsi="Times New Roman"/>
          <w:b w:val="false"/>
          <w:i w:val="false"/>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pPr>
        <w:spacing w:before="0" w:after="0" w:line="264"/>
        <w:ind w:firstLine="600"/>
        <w:jc w:val="both"/>
      </w:pPr>
      <w:r>
        <w:rPr>
          <w:rFonts w:ascii="Times New Roman" w:hAnsi="Times New Roman"/>
          <w:b w:val="false"/>
          <w:i w:val="false"/>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pPr>
        <w:spacing w:before="0" w:after="0" w:line="264"/>
        <w:ind w:firstLine="600"/>
        <w:jc w:val="both"/>
      </w:pPr>
      <w:r>
        <w:rPr>
          <w:rFonts w:ascii="Times New Roman" w:hAnsi="Times New Roman"/>
          <w:b w:val="false"/>
          <w:i w:val="false"/>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pPr>
        <w:spacing w:before="0" w:after="0" w:line="264"/>
        <w:ind w:firstLine="600"/>
        <w:jc w:val="both"/>
      </w:pPr>
      <w:r>
        <w:rPr>
          <w:rFonts w:ascii="Times New Roman" w:hAnsi="Times New Roman"/>
          <w:b w:val="false"/>
          <w:i w:val="false"/>
          <w:color w:val="000000"/>
          <w:sz w:val="28"/>
        </w:rPr>
        <w:t>Изображение тел вращения на плоскости. Развёртка цилиндра и конуса.</w:t>
      </w:r>
    </w:p>
    <w:p>
      <w:pPr>
        <w:spacing w:before="0" w:after="0" w:line="264"/>
        <w:ind w:firstLine="600"/>
        <w:jc w:val="both"/>
      </w:pPr>
      <w:r>
        <w:rPr>
          <w:rFonts w:ascii="Times New Roman" w:hAnsi="Times New Roman"/>
          <w:b w:val="false"/>
          <w:i w:val="false"/>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firstLine="600"/>
        <w:jc w:val="both"/>
      </w:pPr>
      <w:r>
        <w:rPr>
          <w:rFonts w:ascii="Times New Roman" w:hAnsi="Times New Roman"/>
          <w:b w:val="false"/>
          <w:i w:val="false"/>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pPr>
        <w:spacing w:before="0" w:after="0" w:line="264"/>
        <w:ind w:firstLine="600"/>
        <w:jc w:val="both"/>
      </w:pPr>
      <w:r>
        <w:rPr>
          <w:rFonts w:ascii="Times New Roman" w:hAnsi="Times New Roman"/>
          <w:b/>
          <w:i w:val="false"/>
          <w:color w:val="000000"/>
          <w:sz w:val="28"/>
        </w:rPr>
        <w:t>Векторы и координаты в пространстве</w:t>
      </w:r>
    </w:p>
    <w:p>
      <w:pPr>
        <w:spacing w:before="0" w:after="0" w:line="264"/>
        <w:ind w:firstLine="600"/>
        <w:jc w:val="both"/>
      </w:pPr>
      <w:r>
        <w:rPr>
          <w:rFonts w:ascii="Times New Roman" w:hAnsi="Times New Roman"/>
          <w:b w:val="false"/>
          <w:i w:val="false"/>
          <w:color w:val="000000"/>
          <w:sz w:val="28"/>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bookmarkStart w:name="block-12799804" w:id="13"/>
    <w:p>
      <w:pPr>
        <w:sectPr>
          <w:pgSz w:w="11906" w:h="16383" w:orient="portrait"/>
        </w:sectPr>
      </w:pPr>
    </w:p>
    <w:bookmarkEnd w:id="13"/>
    <w:bookmarkEnd w:id="9"/>
    <w:bookmarkStart w:name="block-12799803" w:id="14"/>
    <w:p>
      <w:pPr>
        <w:spacing w:before="0" w:after="0" w:line="264"/>
        <w:ind w:left="120"/>
        <w:jc w:val="both"/>
      </w:pPr>
      <w:bookmarkStart w:name="_Toc118726577" w:id="15"/>
      <w:bookmarkEnd w:id="15"/>
      <w:r>
        <w:rPr>
          <w:rFonts w:ascii="Times New Roman" w:hAnsi="Times New Roman"/>
          <w:b/>
          <w:i w:val="false"/>
          <w:color w:val="000000"/>
          <w:sz w:val="28"/>
        </w:rPr>
        <w:t>ПЛАНИРУЕМЫЕ РЕЗУЛЬТАТЫ</w:t>
      </w:r>
    </w:p>
    <w:p>
      <w:pPr>
        <w:spacing w:before="0" w:after="0" w:line="264"/>
        <w:ind w:left="120"/>
        <w:jc w:val="both"/>
      </w:pPr>
    </w:p>
    <w:p>
      <w:pPr>
        <w:spacing w:before="0" w:after="0" w:line="264"/>
        <w:ind w:left="120"/>
        <w:jc w:val="both"/>
      </w:pPr>
      <w:bookmarkStart w:name="_Toc118726578" w:id="16"/>
      <w:bookmarkEnd w:id="16"/>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учебного предмета «Математика» характеризуются:</w:t>
      </w:r>
    </w:p>
    <w:p>
      <w:pPr>
        <w:spacing w:before="0" w:after="0" w:line="264"/>
        <w:ind w:firstLine="600"/>
        <w:jc w:val="both"/>
      </w:pPr>
      <w:r>
        <w:rPr>
          <w:rFonts w:ascii="Times New Roman" w:hAnsi="Times New Roman"/>
          <w:b/>
          <w:i w:val="false"/>
          <w:color w:val="000000"/>
          <w:sz w:val="28"/>
        </w:rPr>
        <w:t>Гражданское воспитание:</w:t>
      </w:r>
    </w:p>
    <w:p>
      <w:pPr>
        <w:spacing w:before="0" w:after="0" w:line="264"/>
        <w:ind w:firstLine="600"/>
        <w:jc w:val="both"/>
      </w:pPr>
      <w:r>
        <w:rPr>
          <w:rFonts w:ascii="Times New Roman" w:hAnsi="Times New Roman"/>
          <w:b w:val="false"/>
          <w:i w:val="false"/>
          <w:color w:val="000000"/>
          <w:sz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i w:val="false"/>
          <w:color w:val="000000"/>
          <w:sz w:val="28"/>
        </w:rPr>
        <w:t>Патриотическое воспитание:</w:t>
      </w:r>
    </w:p>
    <w:p>
      <w:pPr>
        <w:shd w:fill="ffffff"/>
        <w:spacing w:before="0" w:after="0" w:line="264"/>
        <w:ind w:firstLine="600"/>
        <w:jc w:val="both"/>
      </w:pPr>
      <w:r>
        <w:rPr>
          <w:rFonts w:ascii="Times New Roman" w:hAnsi="Times New Roman"/>
          <w:b w:val="false"/>
          <w:i w:val="false"/>
          <w:color w:val="000000"/>
          <w:sz w:val="28"/>
        </w:rPr>
        <w:t xml:space="preserve">сформированностью российской гражданской идентичности, уважения к прошлому и настоящему российской математики, </w:t>
      </w:r>
      <w:r>
        <w:rPr>
          <w:rFonts w:ascii="Times New Roman" w:hAnsi="Times New Roman"/>
          <w:b w:val="false"/>
          <w:i w:val="false"/>
          <w:color w:val="000000"/>
          <w:sz w:val="28"/>
        </w:rPr>
        <w:t>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Эстетическое воспитание:</w:t>
      </w:r>
    </w:p>
    <w:p>
      <w:pPr>
        <w:spacing w:before="0" w:after="0" w:line="264"/>
        <w:ind w:firstLine="600"/>
        <w:jc w:val="both"/>
      </w:pPr>
      <w:r>
        <w:rPr>
          <w:rFonts w:ascii="Times New Roman" w:hAnsi="Times New Roman"/>
          <w:b w:val="false"/>
          <w:i w:val="false"/>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pPr>
        <w:spacing w:before="0" w:after="0" w:line="264"/>
        <w:ind w:firstLine="600"/>
        <w:jc w:val="both"/>
      </w:pPr>
      <w:r>
        <w:rPr>
          <w:rFonts w:ascii="Times New Roman" w:hAnsi="Times New Roman"/>
          <w:b/>
          <w:i w:val="false"/>
          <w:color w:val="000000"/>
          <w:sz w:val="28"/>
        </w:rPr>
        <w:t>Физическое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pPr>
        <w:spacing w:before="0" w:after="0" w:line="264"/>
        <w:ind w:firstLine="600"/>
        <w:jc w:val="both"/>
      </w:pPr>
      <w:r>
        <w:rPr>
          <w:rFonts w:ascii="Times New Roman" w:hAnsi="Times New Roman"/>
          <w:b/>
          <w:i w:val="false"/>
          <w:color w:val="000000"/>
          <w:sz w:val="28"/>
        </w:rPr>
        <w:t>Трудовое воспитание:</w:t>
      </w:r>
    </w:p>
    <w:p>
      <w:pPr>
        <w:spacing w:before="0" w:after="0" w:line="264"/>
        <w:ind w:firstLine="600"/>
        <w:jc w:val="both"/>
      </w:pPr>
      <w:r>
        <w:rPr>
          <w:rFonts w:ascii="Times New Roman" w:hAnsi="Times New Roman"/>
          <w:b w:val="false"/>
          <w:i w:val="false"/>
          <w:color w:val="000000"/>
          <w:sz w:val="28"/>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pPr>
        <w:spacing w:before="0" w:after="0" w:line="264"/>
        <w:ind w:firstLine="600"/>
        <w:jc w:val="both"/>
      </w:pPr>
      <w:r>
        <w:rPr>
          <w:rFonts w:ascii="Times New Roman" w:hAnsi="Times New Roman"/>
          <w:b/>
          <w:i w:val="false"/>
          <w:color w:val="000000"/>
          <w:sz w:val="28"/>
        </w:rPr>
        <w:t>Экологическое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val="false"/>
          <w:i w:val="false"/>
          <w:color w:val="000000"/>
          <w:sz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pPr>
        <w:spacing w:before="0" w:after="0" w:line="264"/>
        <w:ind w:left="120"/>
        <w:jc w:val="both"/>
      </w:pPr>
    </w:p>
    <w:p>
      <w:pPr>
        <w:spacing w:before="0" w:after="0" w:line="264"/>
        <w:ind w:left="120"/>
        <w:jc w:val="both"/>
      </w:pPr>
      <w:bookmarkStart w:name="_Toc118726579" w:id="17"/>
      <w:bookmarkEnd w:id="17"/>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программы учебного предмета «Математика» характеризуются овладением универсальными </w:t>
      </w:r>
      <w:r>
        <w:rPr>
          <w:rFonts w:ascii="Times New Roman" w:hAnsi="Times New Roman"/>
          <w:b/>
          <w:i/>
          <w:color w:val="000000"/>
          <w:sz w:val="28"/>
        </w:rPr>
        <w:t>познавательными</w:t>
      </w:r>
      <w:r>
        <w:rPr>
          <w:rFonts w:ascii="Times New Roman" w:hAnsi="Times New Roman"/>
          <w:b w:val="false"/>
          <w:i/>
          <w:color w:val="000000"/>
          <w:sz w:val="28"/>
        </w:rPr>
        <w:t xml:space="preserve"> действиями, универсальными коммуникативными действиями, универсальными регулятивными действиями.</w:t>
      </w:r>
    </w:p>
    <w:p>
      <w:pPr>
        <w:spacing w:before="0" w:after="0" w:line="264"/>
        <w:ind w:firstLine="600"/>
        <w:jc w:val="both"/>
      </w:pPr>
      <w:r>
        <w:rPr>
          <w:rFonts w:ascii="Times New Roman" w:hAnsi="Times New Roman"/>
          <w:b w:val="false"/>
          <w:i w:val="false"/>
          <w:color w:val="000000"/>
          <w:sz w:val="28"/>
        </w:rPr>
        <w:t xml:space="preserve">1) </w:t>
      </w:r>
      <w:r>
        <w:rPr>
          <w:rFonts w:ascii="Times New Roman" w:hAnsi="Times New Roman"/>
          <w:b w:val="false"/>
          <w:i/>
          <w:color w:val="000000"/>
          <w:sz w:val="28"/>
        </w:rPr>
        <w:t xml:space="preserve">Универсальные </w:t>
      </w:r>
      <w:r>
        <w:rPr>
          <w:rFonts w:ascii="Times New Roman" w:hAnsi="Times New Roman"/>
          <w:b/>
          <w:i/>
          <w:color w:val="000000"/>
          <w:sz w:val="28"/>
        </w:rPr>
        <w:t>познавательные</w:t>
      </w:r>
      <w:r>
        <w:rPr>
          <w:rFonts w:ascii="Times New Roman" w:hAnsi="Times New Roman"/>
          <w:b w:val="false"/>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2"/>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2"/>
        </w:numPr>
        <w:spacing w:before="0" w:after="0" w:line="264"/>
        <w:jc w:val="both"/>
      </w:pPr>
      <w:r>
        <w:rPr>
          <w:rFonts w:ascii="Times New Roman" w:hAnsi="Times New Roman"/>
          <w:b w:val="false"/>
          <w:i w:val="false"/>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pPr>
        <w:numPr>
          <w:ilvl w:val="0"/>
          <w:numId w:val="2"/>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2"/>
        </w:numPr>
        <w:spacing w:before="0" w:after="0" w:line="264"/>
        <w:jc w:val="both"/>
      </w:pPr>
      <w:r>
        <w:rPr>
          <w:rFonts w:ascii="Times New Roman" w:hAnsi="Times New Roman"/>
          <w:b w:val="false"/>
          <w:i w:val="false"/>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numPr>
          <w:ilvl w:val="0"/>
          <w:numId w:val="2"/>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numPr>
          <w:ilvl w:val="0"/>
          <w:numId w:val="3"/>
        </w:numPr>
        <w:spacing w:before="0" w:after="0" w:line="264"/>
        <w:jc w:val="both"/>
      </w:pPr>
      <w:r>
        <w:rPr>
          <w:rFonts w:ascii="Times New Roman" w:hAnsi="Times New Roman"/>
          <w:b w:val="false"/>
          <w:i w:val="false"/>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3"/>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ответа на вопрос и для решения задачи;</w:t>
      </w:r>
    </w:p>
    <w:p>
      <w:pPr>
        <w:numPr>
          <w:ilvl w:val="0"/>
          <w:numId w:val="4"/>
        </w:numPr>
        <w:spacing w:before="0" w:after="0" w:line="264"/>
        <w:jc w:val="both"/>
      </w:pPr>
      <w:r>
        <w:rPr>
          <w:rFonts w:ascii="Times New Roman" w:hAnsi="Times New Roman"/>
          <w:b w:val="false"/>
          <w:i w:val="false"/>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структурировать информацию, представлять её в различных формах, иллюстрировать графически;</w:t>
      </w:r>
    </w:p>
    <w:p>
      <w:pPr>
        <w:numPr>
          <w:ilvl w:val="0"/>
          <w:numId w:val="4"/>
        </w:numPr>
        <w:spacing w:before="0" w:after="0" w:line="264"/>
        <w:jc w:val="both"/>
      </w:pPr>
      <w:r>
        <w:rPr>
          <w:rFonts w:ascii="Times New Roman" w:hAnsi="Times New Roman"/>
          <w:b w:val="false"/>
          <w:i w:val="false"/>
          <w:color w:val="000000"/>
          <w:sz w:val="28"/>
        </w:rPr>
        <w:t>оценивать надёжность информации по самостоятельно сформулированным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коммуникативные </w:t>
      </w:r>
      <w:r>
        <w:rPr>
          <w:rFonts w:ascii="Times New Roman" w:hAnsi="Times New Roman"/>
          <w:b w:val="false"/>
          <w:i/>
          <w:color w:val="000000"/>
          <w:sz w:val="28"/>
        </w:rPr>
        <w:t>действия, обеспечивают сформированность социальных навыков обучающихся.</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numPr>
          <w:ilvl w:val="0"/>
          <w:numId w:val="5"/>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5"/>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spacing w:before="0" w:after="0" w:line="264"/>
        <w:ind w:firstLine="600"/>
        <w:jc w:val="both"/>
      </w:pPr>
      <w:r>
        <w:rPr>
          <w:rFonts w:ascii="Times New Roman" w:hAnsi="Times New Roman"/>
          <w:b/>
          <w:i w:val="false"/>
          <w:color w:val="000000"/>
          <w:sz w:val="28"/>
        </w:rPr>
        <w:t>Сотрудничество:</w:t>
      </w:r>
    </w:p>
    <w:p>
      <w:pPr>
        <w:numPr>
          <w:ilvl w:val="0"/>
          <w:numId w:val="6"/>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6"/>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 xml:space="preserve">3)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регулятивные </w:t>
      </w:r>
      <w:r>
        <w:rPr>
          <w:rFonts w:ascii="Times New Roman" w:hAnsi="Times New Roman"/>
          <w:b w:val="false"/>
          <w:i/>
          <w:color w:val="000000"/>
          <w:sz w:val="28"/>
        </w:rPr>
        <w:t xml:space="preserve">действия, </w:t>
      </w:r>
      <w:r>
        <w:rPr>
          <w:rFonts w:ascii="Times New Roman" w:hAnsi="Times New Roman"/>
          <w:b w:val="false"/>
          <w:i/>
          <w:color w:val="000000"/>
          <w:sz w:val="28"/>
        </w:rPr>
        <w:t>обеспечивают формирование смысловых установок и жизненных навыков личности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jc w:val="left"/>
      </w:pPr>
      <w:r>
        <w:rPr>
          <w:rFonts w:ascii="Times New Roman" w:hAnsi="Times New Roman"/>
          <w:b w:val="false"/>
          <w:i w:val="false"/>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firstLine="600"/>
        <w:jc w:val="both"/>
      </w:pPr>
      <w:r>
        <w:rPr>
          <w:rFonts w:ascii="Times New Roman" w:hAnsi="Times New Roman"/>
          <w:b/>
          <w:i w:val="false"/>
          <w:color w:val="000000"/>
          <w:sz w:val="28"/>
        </w:rPr>
        <w:t>Самоконтроль:</w:t>
      </w:r>
    </w:p>
    <w:p>
      <w:pPr>
        <w:numPr>
          <w:ilvl w:val="0"/>
          <w:numId w:val="8"/>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numPr>
          <w:ilvl w:val="0"/>
          <w:numId w:val="8"/>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bookmarkStart w:name="_Toc118726597" w:id="18"/>
      <w:bookmarkEnd w:id="18"/>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точка, прямая, плоскость.</w:t>
      </w:r>
    </w:p>
    <w:p>
      <w:pPr>
        <w:spacing w:before="0" w:after="0" w:line="264"/>
        <w:ind w:firstLine="600"/>
        <w:jc w:val="both"/>
      </w:pPr>
      <w:r>
        <w:rPr>
          <w:rFonts w:ascii="Times New Roman" w:hAnsi="Times New Roman"/>
          <w:b w:val="false"/>
          <w:i w:val="false"/>
          <w:color w:val="000000"/>
          <w:sz w:val="28"/>
        </w:rPr>
        <w:t>Применять аксиомы стереометрии и следствия из них при решении геометрических задач.</w:t>
      </w:r>
    </w:p>
    <w:p>
      <w:pPr>
        <w:spacing w:before="0" w:after="0" w:line="264"/>
        <w:ind w:firstLine="600"/>
        <w:jc w:val="both"/>
      </w:pPr>
      <w:r>
        <w:rPr>
          <w:rFonts w:ascii="Times New Roman" w:hAnsi="Times New Roman"/>
          <w:b w:val="false"/>
          <w:i w:val="false"/>
          <w:color w:val="000000"/>
          <w:sz w:val="28"/>
        </w:rPr>
        <w:t>Оперировать понятиями: параллельность и перпендикулярность прямых и плоскостей.</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прямых и плоскостей в пространстве.</w:t>
      </w:r>
    </w:p>
    <w:p>
      <w:pPr>
        <w:spacing w:before="0" w:after="0" w:line="264"/>
        <w:ind w:firstLine="600"/>
        <w:jc w:val="both"/>
      </w:pPr>
      <w:r>
        <w:rPr>
          <w:rFonts w:ascii="Times New Roman" w:hAnsi="Times New Roman"/>
          <w:b w:val="false"/>
          <w:i w:val="false"/>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выпуклый и невыпуклый многогранник, элементы многогранника, правильный многогранник.</w:t>
      </w:r>
    </w:p>
    <w:p>
      <w:pPr>
        <w:spacing w:before="0" w:after="0" w:line="264"/>
        <w:ind w:firstLine="600"/>
        <w:jc w:val="both"/>
      </w:pPr>
      <w:r>
        <w:rPr>
          <w:rFonts w:ascii="Times New Roman" w:hAnsi="Times New Roman"/>
          <w:b w:val="false"/>
          <w:i w:val="false"/>
          <w:color w:val="000000"/>
          <w:sz w:val="28"/>
        </w:rPr>
        <w:t>Распознавать основные виды многогранников (пирамида; призма, прямоугольный параллелепипед, куб).</w:t>
      </w:r>
    </w:p>
    <w:p>
      <w:pPr>
        <w:spacing w:before="0" w:after="0" w:line="264"/>
        <w:ind w:firstLine="600"/>
        <w:jc w:val="both"/>
      </w:pPr>
      <w:r>
        <w:rPr>
          <w:rFonts w:ascii="Times New Roman" w:hAnsi="Times New Roman"/>
          <w:b w:val="false"/>
          <w:i w:val="false"/>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pPr>
        <w:spacing w:before="0" w:after="0" w:line="264"/>
        <w:ind w:firstLine="600"/>
        <w:jc w:val="both"/>
      </w:pPr>
      <w:r>
        <w:rPr>
          <w:rFonts w:ascii="Times New Roman" w:hAnsi="Times New Roman"/>
          <w:b w:val="false"/>
          <w:i w:val="false"/>
          <w:color w:val="000000"/>
          <w:sz w:val="28"/>
        </w:rPr>
        <w:t>Оперировать понятиями: секущая плоскость, сечение многогранников.</w:t>
      </w:r>
    </w:p>
    <w:p>
      <w:pPr>
        <w:spacing w:before="0" w:after="0" w:line="264"/>
        <w:ind w:firstLine="600"/>
        <w:jc w:val="both"/>
      </w:pPr>
      <w:r>
        <w:rPr>
          <w:rFonts w:ascii="Times New Roman" w:hAnsi="Times New Roman"/>
          <w:b w:val="false"/>
          <w:i w:val="false"/>
          <w:color w:val="000000"/>
          <w:sz w:val="28"/>
        </w:rPr>
        <w:t>Объяснять принципы построения сечений, используя метод следов.</w:t>
      </w:r>
    </w:p>
    <w:p>
      <w:pPr>
        <w:spacing w:before="0" w:after="0" w:line="264"/>
        <w:ind w:firstLine="600"/>
        <w:jc w:val="both"/>
      </w:pPr>
      <w:r>
        <w:rPr>
          <w:rFonts w:ascii="Times New Roman" w:hAnsi="Times New Roman"/>
          <w:b w:val="false"/>
          <w:i w:val="false"/>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pPr>
        <w:spacing w:before="0" w:after="0" w:line="264"/>
        <w:ind w:firstLine="600"/>
        <w:jc w:val="both"/>
      </w:pPr>
      <w:r>
        <w:rPr>
          <w:rFonts w:ascii="Times New Roman" w:hAnsi="Times New Roman"/>
          <w:b w:val="false"/>
          <w:i w:val="false"/>
          <w:color w:val="000000"/>
          <w:sz w:val="28"/>
        </w:rPr>
        <w:t>Оперировать понятиями: симметрия в пространстве; центр, ось и плоскость симметрии; центр, ось и плоскость симметрии фигуры.</w:t>
      </w:r>
    </w:p>
    <w:p>
      <w:pPr>
        <w:spacing w:before="0" w:after="0" w:line="264"/>
        <w:ind w:firstLine="600"/>
        <w:jc w:val="both"/>
      </w:pPr>
      <w:r>
        <w:rPr>
          <w:rFonts w:ascii="Times New Roman" w:hAnsi="Times New Roman"/>
          <w:b w:val="false"/>
          <w:i w:val="false"/>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pPr>
        <w:spacing w:before="0" w:after="0" w:line="264"/>
        <w:ind w:firstLine="600"/>
        <w:jc w:val="both"/>
      </w:pPr>
      <w:r>
        <w:rPr>
          <w:rFonts w:ascii="Times New Roman" w:hAnsi="Times New Roman"/>
          <w:b w:val="false"/>
          <w:i w:val="false"/>
          <w:color w:val="000000"/>
          <w:sz w:val="28"/>
        </w:rPr>
        <w:t>Распознавать тела вращения (цилиндр, конус, сфера и шар).</w:t>
      </w:r>
    </w:p>
    <w:p>
      <w:pPr>
        <w:spacing w:before="0" w:after="0" w:line="264"/>
        <w:ind w:firstLine="600"/>
        <w:jc w:val="both"/>
      </w:pPr>
      <w:r>
        <w:rPr>
          <w:rFonts w:ascii="Times New Roman" w:hAnsi="Times New Roman"/>
          <w:b w:val="false"/>
          <w:i w:val="false"/>
          <w:color w:val="000000"/>
          <w:sz w:val="28"/>
        </w:rPr>
        <w:t>Объяснять способы получения тел вращения.</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сферы и плоскости.</w:t>
      </w:r>
    </w:p>
    <w:p>
      <w:pPr>
        <w:spacing w:before="0" w:after="0" w:line="264"/>
        <w:ind w:firstLine="600"/>
        <w:jc w:val="both"/>
      </w:pPr>
      <w:r>
        <w:rPr>
          <w:rFonts w:ascii="Times New Roman" w:hAnsi="Times New Roman"/>
          <w:b w:val="false"/>
          <w:i w:val="false"/>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тел вращения, геометрических тел с применением формул.</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Вычислять соотношения между площадями поверхностей и объёмами подобных тел.</w:t>
      </w:r>
    </w:p>
    <w:p>
      <w:pPr>
        <w:spacing w:before="0" w:after="0" w:line="264"/>
        <w:ind w:firstLine="600"/>
        <w:jc w:val="both"/>
      </w:pPr>
      <w:r>
        <w:rPr>
          <w:rFonts w:ascii="Times New Roman" w:hAnsi="Times New Roman"/>
          <w:b w:val="false"/>
          <w:i w:val="false"/>
          <w:color w:val="000000"/>
          <w:sz w:val="28"/>
        </w:rPr>
        <w:t>Изображать изучаемые фигуры от руки и с применением простых чертёжных инструментов.</w:t>
      </w:r>
    </w:p>
    <w:p>
      <w:pPr>
        <w:spacing w:before="0" w:after="0" w:line="264"/>
        <w:ind w:firstLine="600"/>
        <w:jc w:val="both"/>
      </w:pPr>
      <w:r>
        <w:rPr>
          <w:rFonts w:ascii="Times New Roman" w:hAnsi="Times New Roman"/>
          <w:b w:val="false"/>
          <w:i w:val="false"/>
          <w:color w:val="000000"/>
          <w:sz w:val="28"/>
        </w:rPr>
        <w:t>Выполнять (выносные) плоские чертежи из рисунков простых объёмных фигур: вид сверху, сбоку, снизу; строить сечения тел вращения.</w:t>
      </w:r>
    </w:p>
    <w:p>
      <w:pPr>
        <w:spacing w:before="0" w:after="0" w:line="264"/>
        <w:ind w:firstLine="600"/>
        <w:jc w:val="both"/>
      </w:pPr>
      <w:r>
        <w:rPr>
          <w:rFonts w:ascii="Times New Roman" w:hAnsi="Times New Roman"/>
          <w:b w:val="false"/>
          <w:i w:val="false"/>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Оперировать понятием вектор в пространстве.</w:t>
      </w:r>
    </w:p>
    <w:p>
      <w:pPr>
        <w:spacing w:before="0" w:after="0" w:line="264"/>
        <w:ind w:firstLine="600"/>
        <w:jc w:val="both"/>
      </w:pPr>
      <w:r>
        <w:rPr>
          <w:rFonts w:ascii="Times New Roman" w:hAnsi="Times New Roman"/>
          <w:b w:val="false"/>
          <w:i w:val="false"/>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pPr>
        <w:spacing w:before="0" w:after="0" w:line="264"/>
        <w:ind w:firstLine="600"/>
        <w:jc w:val="both"/>
      </w:pPr>
      <w:r>
        <w:rPr>
          <w:rFonts w:ascii="Times New Roman" w:hAnsi="Times New Roman"/>
          <w:b w:val="false"/>
          <w:i w:val="false"/>
          <w:color w:val="000000"/>
          <w:sz w:val="28"/>
        </w:rPr>
        <w:t>Применять правило параллелепипеда.</w:t>
      </w:r>
    </w:p>
    <w:p>
      <w:pPr>
        <w:spacing w:before="0" w:after="0" w:line="264"/>
        <w:ind w:firstLine="600"/>
        <w:jc w:val="both"/>
      </w:pPr>
      <w:r>
        <w:rPr>
          <w:rFonts w:ascii="Times New Roman" w:hAnsi="Times New Roman"/>
          <w:b w:val="false"/>
          <w:i w:val="false"/>
          <w:color w:val="000000"/>
          <w:sz w:val="28"/>
        </w:rPr>
        <w:t>Оперировать понятиями: декартовы координаты в пространстве, вектор, модуль вектора, равенство векторов</w:t>
      </w:r>
      <w:r>
        <w:rPr>
          <w:rFonts w:ascii="Times New Roman" w:hAnsi="Times New Roman"/>
          <w:b w:val="false"/>
          <w:i w:val="false"/>
          <w:color w:val="000000"/>
          <w:sz w:val="28"/>
        </w:rPr>
        <w:t>, координаты вектора, угол между векторами, скалярное произведение векторов, коллинеарные и компланарные векторы.</w:t>
      </w:r>
    </w:p>
    <w:p>
      <w:pPr>
        <w:spacing w:before="0" w:after="0" w:line="264"/>
        <w:ind w:firstLine="600"/>
        <w:jc w:val="both"/>
      </w:pPr>
      <w:r>
        <w:rPr>
          <w:rFonts w:ascii="Times New Roman" w:hAnsi="Times New Roman"/>
          <w:b w:val="false"/>
          <w:i w:val="false"/>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pPr>
        <w:spacing w:before="0" w:after="0" w:line="264"/>
        <w:ind w:firstLine="600"/>
        <w:jc w:val="both"/>
      </w:pPr>
      <w:r>
        <w:rPr>
          <w:rFonts w:ascii="Times New Roman" w:hAnsi="Times New Roman"/>
          <w:b w:val="false"/>
          <w:i w:val="false"/>
          <w:color w:val="000000"/>
          <w:sz w:val="28"/>
        </w:rPr>
        <w:t>Задавать плоскость уравнением в декартовой системе координат.</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Решать простейшие геометрические задачи на применение векторно-координатного метода.</w:t>
      </w:r>
    </w:p>
    <w:p>
      <w:pPr>
        <w:spacing w:before="0" w:after="0" w:line="264"/>
        <w:ind w:firstLine="600"/>
        <w:jc w:val="both"/>
      </w:pPr>
      <w:r>
        <w:rPr>
          <w:rFonts w:ascii="Times New Roman" w:hAnsi="Times New Roman"/>
          <w:b w:val="false"/>
          <w:i w:val="false"/>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bookmarkStart w:name="block-12799803" w:id="19"/>
    <w:p>
      <w:pPr>
        <w:sectPr>
          <w:pgSz w:w="11906" w:h="16383" w:orient="portrait"/>
        </w:sectPr>
      </w:pPr>
    </w:p>
    <w:bookmarkEnd w:id="19"/>
    <w:bookmarkEnd w:id="14"/>
    <w:bookmarkStart w:name="block-12799805" w:id="2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38"/>
        <w:gridCol w:w="3040"/>
        <w:gridCol w:w="1356"/>
        <w:gridCol w:w="2382"/>
        <w:gridCol w:w="2509"/>
        <w:gridCol w:w="3669"/>
      </w:tblGrid>
      <w:tr>
        <w:trPr>
          <w:trHeight w:val="300" w:hRule="atLeast"/>
          <w:trHeight w:val="144" w:hRule="atLeast"/>
        </w:trPr>
        <w:tc>
          <w:tcPr>
            <w:tcW w:w="4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стереометрию</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РЭШ </w:t>
            </w:r>
            <w:hyperlink r:id="rId4">
              <w:r>
                <w:rPr>
                  <w:rFonts w:ascii="Times New Roman" w:hAnsi="Times New Roman"/>
                  <w:b w:val="false"/>
                  <w:i w:val="false"/>
                  <w:color w:val="0000ff"/>
                  <w:sz w:val="22"/>
                  <w:u w:val="single"/>
                </w:rPr>
                <w:t>https://resh.edu.ru/</w:t>
              </w:r>
            </w:hyperlink>
          </w:p>
        </w:tc>
      </w:tr>
      <w:tr>
        <w:trPr>
          <w:trHeight w:val="109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и плоскости в пространстве. Параллельность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68" w:type="dxa"/>
            <w:tcBorders/>
            <w:tcMar>
              <w:top w:w="50" w:type="dxa"/>
              <w:left w:w="100" w:type="dxa"/>
            </w:tcMar>
            <w:vAlign w:val="center"/>
          </w:tcPr>
          <w:p>
            <w:pPr>
              <w:spacing w:before="0" w:after="0"/>
              <w:ind w:left="135"/>
              <w:jc w:val="left"/>
            </w:pPr>
            <w:hyperlink r:id="rId5">
              <w:r>
                <w:rPr>
                  <w:rFonts w:ascii="Times New Roman" w:hAnsi="Times New Roman"/>
                  <w:b w:val="false"/>
                  <w:i w:val="false"/>
                  <w:color w:val="0000ff"/>
                  <w:sz w:val="22"/>
                  <w:u w:val="single"/>
                </w:rPr>
                <w:t>https://resh.edu.ru/</w:t>
              </w:r>
            </w:hyperlink>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68" w:type="dxa"/>
            <w:tcBorders/>
            <w:tcMar>
              <w:top w:w="50" w:type="dxa"/>
              <w:left w:w="100" w:type="dxa"/>
            </w:tcMar>
            <w:vAlign w:val="center"/>
          </w:tcPr>
          <w:p>
            <w:pPr>
              <w:spacing w:before="0" w:after="0"/>
              <w:ind w:left="135"/>
              <w:jc w:val="left"/>
            </w:pPr>
            <w:hyperlink r:id="rId6">
              <w:r>
                <w:rPr>
                  <w:rFonts w:ascii="Times New Roman" w:hAnsi="Times New Roman"/>
                  <w:b w:val="false"/>
                  <w:i w:val="false"/>
                  <w:color w:val="0000ff"/>
                  <w:sz w:val="22"/>
                  <w:u w:val="single"/>
                </w:rPr>
                <w:t>https://resh.edu.ru/</w:t>
              </w:r>
            </w:hyperlink>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прямыми и плоскостями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68" w:type="dxa"/>
            <w:tcBorders/>
            <w:tcMar>
              <w:top w:w="50" w:type="dxa"/>
              <w:left w:w="100" w:type="dxa"/>
            </w:tcMar>
            <w:vAlign w:val="center"/>
          </w:tcPr>
          <w:p>
            <w:pPr>
              <w:spacing w:before="0" w:after="0"/>
              <w:ind w:left="135"/>
              <w:jc w:val="left"/>
            </w:pPr>
            <w:hyperlink r:id="rId7">
              <w:r>
                <w:rPr>
                  <w:rFonts w:ascii="Times New Roman" w:hAnsi="Times New Roman"/>
                  <w:b w:val="false"/>
                  <w:i w:val="false"/>
                  <w:color w:val="0000ff"/>
                  <w:sz w:val="22"/>
                  <w:u w:val="single"/>
                </w:rPr>
                <w:t>https://resh.edu.ru/</w:t>
              </w:r>
            </w:hyperlink>
          </w:p>
        </w:tc>
      </w:tr>
      <w:tr>
        <w:trPr>
          <w:trHeight w:val="300"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68" w:type="dxa"/>
            <w:tcBorders/>
            <w:tcMar>
              <w:top w:w="50" w:type="dxa"/>
              <w:left w:w="100" w:type="dxa"/>
            </w:tcMar>
            <w:vAlign w:val="center"/>
          </w:tcPr>
          <w:p>
            <w:pPr>
              <w:spacing w:before="0" w:after="0"/>
              <w:ind w:left="135"/>
              <w:jc w:val="left"/>
            </w:pPr>
            <w:hyperlink r:id="rId8">
              <w:r>
                <w:rPr>
                  <w:rFonts w:ascii="Times New Roman" w:hAnsi="Times New Roman"/>
                  <w:b w:val="false"/>
                  <w:i w:val="false"/>
                  <w:color w:val="0000ff"/>
                  <w:sz w:val="22"/>
                  <w:u w:val="single"/>
                </w:rPr>
                <w:t>https://resh.edu.ru/</w:t>
              </w:r>
            </w:hyperlink>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многогранников</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68" w:type="dxa"/>
            <w:tcBorders/>
            <w:tcMar>
              <w:top w:w="50" w:type="dxa"/>
              <w:left w:w="100" w:type="dxa"/>
            </w:tcMar>
            <w:vAlign w:val="center"/>
          </w:tcPr>
          <w:p>
            <w:pPr>
              <w:spacing w:before="0" w:after="0"/>
              <w:ind w:left="135"/>
              <w:jc w:val="left"/>
            </w:pPr>
            <w:hyperlink r:id="rId9">
              <w:r>
                <w:rPr>
                  <w:rFonts w:ascii="Times New Roman" w:hAnsi="Times New Roman"/>
                  <w:b w:val="false"/>
                  <w:i w:val="false"/>
                  <w:color w:val="0000ff"/>
                  <w:sz w:val="22"/>
                  <w:u w:val="single"/>
                </w:rPr>
                <w:t>https://resh.edu.ru/</w:t>
              </w:r>
            </w:hyperlink>
          </w:p>
        </w:tc>
      </w:tr>
      <w:tr>
        <w:trPr>
          <w:trHeight w:val="82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сечения, расстояния и углы</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68" w:type="dxa"/>
            <w:tcBorders/>
            <w:tcMar>
              <w:top w:w="50" w:type="dxa"/>
              <w:left w:w="100" w:type="dxa"/>
            </w:tcMar>
            <w:vAlign w:val="center"/>
          </w:tcPr>
          <w:p>
            <w:pPr>
              <w:spacing w:before="0" w:after="0"/>
              <w:ind w:left="135"/>
              <w:jc w:val="left"/>
            </w:pPr>
            <w:hyperlink r:id="rId10">
              <w:r>
                <w:rPr>
                  <w:rFonts w:ascii="Times New Roman" w:hAnsi="Times New Roman"/>
                  <w:b w:val="false"/>
                  <w:i w:val="false"/>
                  <w:color w:val="0000ff"/>
                  <w:sz w:val="22"/>
                  <w:u w:val="single"/>
                </w:rPr>
                <w:t>https://resh.edu.ru/</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Тела вращения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spacing w:before="0" w:after="0"/>
              <w:ind w:left="135"/>
              <w:jc w:val="left"/>
            </w:pPr>
            <w:hyperlink r:id="rId11">
              <w:r>
                <w:rPr>
                  <w:rFonts w:ascii="Times New Roman" w:hAnsi="Times New Roman"/>
                  <w:b w:val="false"/>
                  <w:i w:val="false"/>
                  <w:color w:val="0000ff"/>
                  <w:sz w:val="22"/>
                  <w:u w:val="single"/>
                </w:rPr>
                <w:t>https://resh.edu.ru/</w:t>
              </w:r>
            </w:hyperlink>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тел</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spacing w:before="0" w:after="0"/>
              <w:ind w:left="135"/>
              <w:jc w:val="left"/>
            </w:pPr>
            <w:hyperlink r:id="rId12">
              <w:r>
                <w:rPr>
                  <w:rFonts w:ascii="Times New Roman" w:hAnsi="Times New Roman"/>
                  <w:b w:val="false"/>
                  <w:i w:val="false"/>
                  <w:color w:val="0000ff"/>
                  <w:sz w:val="22"/>
                  <w:u w:val="single"/>
                </w:rPr>
                <w:t>https://resh.edu.ru/</w:t>
              </w:r>
            </w:hyperlink>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 и координаты в пространстве</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spacing w:before="0" w:after="0"/>
              <w:ind w:left="135"/>
              <w:jc w:val="left"/>
            </w:pPr>
            <w:hyperlink r:id="rId13">
              <w:r>
                <w:rPr>
                  <w:rFonts w:ascii="Times New Roman" w:hAnsi="Times New Roman"/>
                  <w:b w:val="false"/>
                  <w:i w:val="false"/>
                  <w:color w:val="0000ff"/>
                  <w:sz w:val="22"/>
                  <w:u w:val="single"/>
                </w:rPr>
                <w:t>https://resh.edu.ru/</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spacing w:before="0" w:after="0"/>
              <w:ind w:left="135"/>
              <w:jc w:val="left"/>
            </w:pPr>
            <w:hyperlink r:id="rId14">
              <w:r>
                <w:rPr>
                  <w:rFonts w:ascii="Times New Roman" w:hAnsi="Times New Roman"/>
                  <w:b w:val="false"/>
                  <w:i w:val="false"/>
                  <w:color w:val="0000ff"/>
                  <w:sz w:val="22"/>
                  <w:u w:val="single"/>
                </w:rPr>
                <w:t>https://resh.edu.ru/</w:t>
              </w:r>
            </w:hyperlink>
          </w:p>
        </w:tc>
      </w:tr>
      <w:tr>
        <w:trPr>
          <w:trHeight w:val="72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bookmarkStart w:name="block-12799805" w:id="21"/>
    <w:p>
      <w:pPr>
        <w:sectPr>
          <w:pgSz w:w="16383" w:h="11906" w:orient="landscape"/>
        </w:sectPr>
      </w:pPr>
    </w:p>
    <w:bookmarkEnd w:id="21"/>
    <w:bookmarkEnd w:id="20"/>
    <w:bookmarkStart w:name="block-12799806" w:id="22"/>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93"/>
        <w:gridCol w:w="3171"/>
        <w:gridCol w:w="1452"/>
        <w:gridCol w:w="2492"/>
        <w:gridCol w:w="2612"/>
        <w:gridCol w:w="3133"/>
        <w:gridCol w:w="41"/>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19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297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10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РЭШ </w:t>
            </w:r>
            <w:hyperlink r:id="rId15">
              <w:r>
                <w:rPr>
                  <w:rFonts w:ascii="Times New Roman" w:hAnsi="Times New Roman"/>
                  <w:b w:val="false"/>
                  <w:i w:val="false"/>
                  <w:color w:val="0000ff"/>
                  <w:sz w:val="22"/>
                  <w:u w:val="single"/>
                </w:rPr>
                <w:t>https://resh.edu.ru/</w:t>
              </w:r>
            </w:hyperlink>
          </w:p>
        </w:tc>
      </w:tr>
      <w:tr>
        <w:trPr>
          <w:trHeight w:val="136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10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3" w:type="dxa"/>
            <w:tcBorders/>
            <w:tcMar>
              <w:top w:w="50" w:type="dxa"/>
              <w:left w:w="100" w:type="dxa"/>
            </w:tcMar>
            <w:vAlign w:val="center"/>
          </w:tcPr>
          <w:p>
            <w:pPr>
              <w:spacing w:before="0" w:after="0"/>
              <w:ind w:left="135"/>
              <w:jc w:val="left"/>
            </w:pPr>
            <w:hyperlink r:id="rId16">
              <w:r>
                <w:rPr>
                  <w:rFonts w:ascii="Times New Roman" w:hAnsi="Times New Roman"/>
                  <w:b w:val="false"/>
                  <w:i w:val="false"/>
                  <w:color w:val="0000ff"/>
                  <w:sz w:val="22"/>
                  <w:u w:val="single"/>
                </w:rPr>
                <w:t>https://resh.edu.ru/</w:t>
              </w:r>
            </w:hyperlink>
          </w:p>
        </w:tc>
      </w:tr>
      <w:tr>
        <w:trPr>
          <w:trHeight w:val="136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10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3" w:type="dxa"/>
            <w:tcBorders/>
            <w:tcMar>
              <w:top w:w="50" w:type="dxa"/>
              <w:left w:w="100" w:type="dxa"/>
            </w:tcMar>
            <w:vAlign w:val="center"/>
          </w:tcPr>
          <w:p>
            <w:pPr>
              <w:spacing w:before="0" w:after="0"/>
              <w:ind w:left="135"/>
              <w:jc w:val="left"/>
            </w:pPr>
          </w:p>
        </w:tc>
      </w:tr>
      <w:tr>
        <w:trPr>
          <w:trHeight w:val="190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многогранниками, изображение многогранников на рисунках, на проекционных чертежах</w:t>
            </w:r>
          </w:p>
        </w:tc>
        <w:tc>
          <w:tcPr>
            <w:tcW w:w="10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3" w:type="dxa"/>
            <w:tcBorders/>
            <w:tcMar>
              <w:top w:w="50" w:type="dxa"/>
              <w:left w:w="100" w:type="dxa"/>
            </w:tcMar>
            <w:vAlign w:val="center"/>
          </w:tcPr>
          <w:p>
            <w:pPr>
              <w:spacing w:before="0" w:after="0"/>
              <w:ind w:left="135"/>
              <w:jc w:val="left"/>
            </w:pPr>
            <w:hyperlink r:id="rId17">
              <w:r>
                <w:rPr>
                  <w:rFonts w:ascii="Times New Roman" w:hAnsi="Times New Roman"/>
                  <w:b w:val="false"/>
                  <w:i w:val="false"/>
                  <w:color w:val="0000ff"/>
                  <w:sz w:val="22"/>
                  <w:u w:val="single"/>
                </w:rPr>
                <w:t>https://resh.edu.ru/</w:t>
              </w:r>
            </w:hyperlink>
          </w:p>
        </w:tc>
      </w:tr>
      <w:tr>
        <w:trPr>
          <w:trHeight w:val="136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10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3" w:type="dxa"/>
            <w:tcBorders/>
            <w:tcMar>
              <w:top w:w="50" w:type="dxa"/>
              <w:left w:w="100" w:type="dxa"/>
            </w:tcMar>
            <w:vAlign w:val="center"/>
          </w:tcPr>
          <w:p>
            <w:pPr>
              <w:spacing w:before="0" w:after="0"/>
              <w:ind w:left="135"/>
              <w:jc w:val="left"/>
            </w:pPr>
            <w:hyperlink r:id="rId18">
              <w:r>
                <w:rPr>
                  <w:rFonts w:ascii="Times New Roman" w:hAnsi="Times New Roman"/>
                  <w:b w:val="false"/>
                  <w:i w:val="false"/>
                  <w:color w:val="0000ff"/>
                  <w:sz w:val="22"/>
                  <w:u w:val="single"/>
                </w:rPr>
                <w:t>https://resh.edu.ru/</w:t>
              </w:r>
            </w:hyperlink>
          </w:p>
        </w:tc>
      </w:tr>
      <w:tr>
        <w:trPr>
          <w:trHeight w:val="136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10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3" w:type="dxa"/>
            <w:tcBorders/>
            <w:tcMar>
              <w:top w:w="50" w:type="dxa"/>
              <w:left w:w="100" w:type="dxa"/>
            </w:tcMar>
            <w:vAlign w:val="center"/>
          </w:tcPr>
          <w:p>
            <w:pPr>
              <w:spacing w:before="0" w:after="0"/>
              <w:ind w:left="135"/>
              <w:jc w:val="left"/>
            </w:pPr>
          </w:p>
        </w:tc>
      </w:tr>
      <w:tr>
        <w:trPr>
          <w:trHeight w:val="190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10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3" w:type="dxa"/>
            <w:tcBorders/>
            <w:tcMar>
              <w:top w:w="50" w:type="dxa"/>
              <w:left w:w="100" w:type="dxa"/>
            </w:tcMar>
            <w:vAlign w:val="center"/>
          </w:tcPr>
          <w:p>
            <w:pPr>
              <w:spacing w:before="0" w:after="0"/>
              <w:ind w:left="135"/>
              <w:jc w:val="left"/>
            </w:pPr>
            <w:hyperlink r:id="rId19">
              <w:r>
                <w:rPr>
                  <w:rFonts w:ascii="Times New Roman" w:hAnsi="Times New Roman"/>
                  <w:b w:val="false"/>
                  <w:i w:val="false"/>
                  <w:color w:val="0000ff"/>
                  <w:sz w:val="22"/>
                  <w:u w:val="single"/>
                </w:rPr>
                <w:t>https://resh.edu.ru/</w:t>
              </w:r>
            </w:hyperlink>
          </w:p>
        </w:tc>
      </w:tr>
      <w:tr>
        <w:trPr>
          <w:trHeight w:val="192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10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3" w:type="dxa"/>
            <w:tcBorders/>
            <w:tcMar>
              <w:top w:w="50" w:type="dxa"/>
              <w:left w:w="100" w:type="dxa"/>
            </w:tcMar>
            <w:vAlign w:val="center"/>
          </w:tcPr>
          <w:p>
            <w:pPr>
              <w:spacing w:before="0" w:after="0"/>
              <w:ind w:left="135"/>
              <w:jc w:val="left"/>
            </w:pPr>
            <w:hyperlink r:id="rId20">
              <w:r>
                <w:rPr>
                  <w:rFonts w:ascii="Times New Roman" w:hAnsi="Times New Roman"/>
                  <w:b w:val="false"/>
                  <w:i w:val="false"/>
                  <w:color w:val="0000ff"/>
                  <w:sz w:val="22"/>
                  <w:u w:val="single"/>
                </w:rPr>
                <w:t>https://resh.edu.ru/</w:t>
              </w:r>
            </w:hyperlink>
          </w:p>
        </w:tc>
      </w:tr>
      <w:tr>
        <w:trPr>
          <w:trHeight w:val="190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10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3" w:type="dxa"/>
            <w:tcBorders/>
            <w:tcMar>
              <w:top w:w="50" w:type="dxa"/>
              <w:left w:w="100" w:type="dxa"/>
            </w:tcMar>
            <w:vAlign w:val="center"/>
          </w:tcPr>
          <w:p>
            <w:pPr>
              <w:spacing w:before="0" w:after="0"/>
              <w:ind w:left="135"/>
              <w:jc w:val="left"/>
            </w:pPr>
          </w:p>
        </w:tc>
      </w:tr>
      <w:tr>
        <w:trPr>
          <w:trHeight w:val="190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10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3" w:type="dxa"/>
            <w:tcBorders/>
            <w:tcMar>
              <w:top w:w="50" w:type="dxa"/>
              <w:left w:w="100" w:type="dxa"/>
            </w:tcMar>
            <w:vAlign w:val="center"/>
          </w:tcPr>
          <w:p>
            <w:pPr>
              <w:spacing w:before="0" w:after="0"/>
              <w:ind w:left="135"/>
              <w:jc w:val="left"/>
            </w:pPr>
            <w:hyperlink r:id="rId21">
              <w:r>
                <w:rPr>
                  <w:rFonts w:ascii="Times New Roman" w:hAnsi="Times New Roman"/>
                  <w:b w:val="false"/>
                  <w:i w:val="false"/>
                  <w:color w:val="0000ff"/>
                  <w:sz w:val="22"/>
                  <w:u w:val="single"/>
                </w:rPr>
                <w:t>https://resh.edu.ru/</w:t>
              </w:r>
            </w:hyperlink>
          </w:p>
        </w:tc>
      </w:tr>
      <w:tr>
        <w:trPr>
          <w:trHeight w:val="190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прямых в пространстве: пересекающиеся, параллельные и скрещивающиеся прямые</w:t>
            </w:r>
          </w:p>
        </w:tc>
        <w:tc>
          <w:tcPr>
            <w:tcW w:w="10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3" w:type="dxa"/>
            <w:tcBorders/>
            <w:tcMar>
              <w:top w:w="50" w:type="dxa"/>
              <w:left w:w="100" w:type="dxa"/>
            </w:tcMar>
            <w:vAlign w:val="center"/>
          </w:tcPr>
          <w:p>
            <w:pPr>
              <w:spacing w:before="0" w:after="0"/>
              <w:ind w:left="135"/>
              <w:jc w:val="left"/>
            </w:pPr>
            <w:hyperlink r:id="rId22">
              <w:r>
                <w:rPr>
                  <w:rFonts w:ascii="Times New Roman" w:hAnsi="Times New Roman"/>
                  <w:b w:val="false"/>
                  <w:i w:val="false"/>
                  <w:color w:val="0000ff"/>
                  <w:sz w:val="22"/>
                  <w:u w:val="single"/>
                </w:rPr>
                <w:t>https://resh.edu.ru/</w:t>
              </w:r>
            </w:hyperlink>
          </w:p>
        </w:tc>
      </w:tr>
      <w:tr>
        <w:trPr>
          <w:trHeight w:val="190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параллельные прямые в пространстве; параллельность трёх прямых</w:t>
            </w:r>
          </w:p>
        </w:tc>
        <w:tc>
          <w:tcPr>
            <w:tcW w:w="10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3" w:type="dxa"/>
            <w:tcBorders/>
            <w:tcMar>
              <w:top w:w="50" w:type="dxa"/>
              <w:left w:w="100" w:type="dxa"/>
            </w:tcMar>
            <w:vAlign w:val="center"/>
          </w:tcPr>
          <w:p>
            <w:pPr>
              <w:spacing w:before="0" w:after="0"/>
              <w:ind w:left="135"/>
              <w:jc w:val="left"/>
            </w:pPr>
          </w:p>
        </w:tc>
      </w:tr>
      <w:tr>
        <w:trPr>
          <w:trHeight w:val="136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Параллельность прямой и плоскости</w:t>
            </w:r>
          </w:p>
        </w:tc>
        <w:tc>
          <w:tcPr>
            <w:tcW w:w="10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3" w:type="dxa"/>
            <w:tcBorders/>
            <w:tcMar>
              <w:top w:w="50" w:type="dxa"/>
              <w:left w:w="100" w:type="dxa"/>
            </w:tcMar>
            <w:vAlign w:val="center"/>
          </w:tcPr>
          <w:p>
            <w:pPr>
              <w:spacing w:before="0" w:after="0"/>
              <w:ind w:left="135"/>
              <w:jc w:val="left"/>
            </w:pPr>
            <w:hyperlink r:id="rId23">
              <w:r>
                <w:rPr>
                  <w:rFonts w:ascii="Times New Roman" w:hAnsi="Times New Roman"/>
                  <w:b w:val="false"/>
                  <w:i w:val="false"/>
                  <w:color w:val="0000ff"/>
                  <w:sz w:val="22"/>
                  <w:u w:val="single"/>
                </w:rPr>
                <w:t>https://resh.edu.ru/</w:t>
              </w:r>
            </w:hyperlink>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с сонаправленными сторонами</w:t>
            </w:r>
          </w:p>
        </w:tc>
        <w:tc>
          <w:tcPr>
            <w:tcW w:w="10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3" w:type="dxa"/>
            <w:tcBorders/>
            <w:tcMar>
              <w:top w:w="50" w:type="dxa"/>
              <w:left w:w="100" w:type="dxa"/>
            </w:tcMar>
            <w:vAlign w:val="center"/>
          </w:tcPr>
          <w:p>
            <w:pPr>
              <w:spacing w:before="0" w:after="0"/>
              <w:ind w:left="135"/>
              <w:jc w:val="left"/>
            </w:pPr>
            <w:hyperlink r:id="rId24">
              <w:r>
                <w:rPr>
                  <w:rFonts w:ascii="Times New Roman" w:hAnsi="Times New Roman"/>
                  <w:b w:val="false"/>
                  <w:i w:val="false"/>
                  <w:color w:val="0000ff"/>
                  <w:sz w:val="22"/>
                  <w:u w:val="single"/>
                </w:rPr>
                <w:t>https://resh.edu.ru/</w:t>
              </w:r>
            </w:hyperlink>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10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3" w:type="dxa"/>
            <w:tcBorders/>
            <w:tcMar>
              <w:top w:w="50" w:type="dxa"/>
              <w:left w:w="100" w:type="dxa"/>
            </w:tcMar>
            <w:vAlign w:val="center"/>
          </w:tcPr>
          <w:p>
            <w:pPr>
              <w:spacing w:before="0" w:after="0"/>
              <w:ind w:left="135"/>
              <w:jc w:val="left"/>
            </w:pPr>
            <w:hyperlink r:id="rId25">
              <w:r>
                <w:rPr>
                  <w:rFonts w:ascii="Times New Roman" w:hAnsi="Times New Roman"/>
                  <w:b w:val="false"/>
                  <w:i w:val="false"/>
                  <w:color w:val="0000ff"/>
                  <w:sz w:val="22"/>
                  <w:u w:val="single"/>
                </w:rPr>
                <w:t>https://resh.edu.ru/</w:t>
              </w:r>
            </w:hyperlink>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10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3" w:type="dxa"/>
            <w:tcBorders/>
            <w:tcMar>
              <w:top w:w="50" w:type="dxa"/>
              <w:left w:w="100" w:type="dxa"/>
            </w:tcMar>
            <w:vAlign w:val="center"/>
          </w:tcPr>
          <w:p>
            <w:pPr>
              <w:spacing w:before="0" w:after="0"/>
              <w:ind w:left="135"/>
              <w:jc w:val="left"/>
            </w:pPr>
            <w:hyperlink r:id="rId26">
              <w:r>
                <w:rPr>
                  <w:rFonts w:ascii="Times New Roman" w:hAnsi="Times New Roman"/>
                  <w:b w:val="false"/>
                  <w:i w:val="false"/>
                  <w:color w:val="0000ff"/>
                  <w:sz w:val="22"/>
                  <w:u w:val="single"/>
                </w:rPr>
                <w:t>https://resh.edu.ru/</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плоскостей: параллельные плоскости</w:t>
            </w:r>
          </w:p>
        </w:tc>
        <w:tc>
          <w:tcPr>
            <w:tcW w:w="10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3" w:type="dxa"/>
            <w:tcBorders/>
            <w:tcMar>
              <w:top w:w="50" w:type="dxa"/>
              <w:left w:w="100" w:type="dxa"/>
            </w:tcMar>
            <w:vAlign w:val="center"/>
          </w:tcPr>
          <w:p>
            <w:pPr>
              <w:spacing w:before="0" w:after="0"/>
              <w:ind w:left="135"/>
              <w:jc w:val="left"/>
            </w:pPr>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параллельных плоскостей</w:t>
            </w:r>
          </w:p>
        </w:tc>
        <w:tc>
          <w:tcPr>
            <w:tcW w:w="10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3" w:type="dxa"/>
            <w:tcBorders/>
            <w:tcMar>
              <w:top w:w="50" w:type="dxa"/>
              <w:left w:w="100" w:type="dxa"/>
            </w:tcMar>
            <w:vAlign w:val="center"/>
          </w:tcPr>
          <w:p>
            <w:pPr>
              <w:spacing w:before="0" w:after="0"/>
              <w:ind w:left="135"/>
              <w:jc w:val="left"/>
            </w:pPr>
            <w:hyperlink r:id="rId27">
              <w:r>
                <w:rPr>
                  <w:rFonts w:ascii="Times New Roman" w:hAnsi="Times New Roman"/>
                  <w:b w:val="false"/>
                  <w:i w:val="false"/>
                  <w:color w:val="0000ff"/>
                  <w:sz w:val="22"/>
                  <w:u w:val="single"/>
                </w:rPr>
                <w:t>https://resh.edu.ru/</w:t>
              </w:r>
            </w:hyperlink>
          </w:p>
        </w:tc>
      </w:tr>
      <w:tr>
        <w:trPr>
          <w:trHeight w:val="160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пространственные фигуры на плоскости: тетраэдр, куб, параллелепипед</w:t>
            </w:r>
          </w:p>
        </w:tc>
        <w:tc>
          <w:tcPr>
            <w:tcW w:w="10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3" w:type="dxa"/>
            <w:tcBorders/>
            <w:tcMar>
              <w:top w:w="50" w:type="dxa"/>
              <w:left w:w="100" w:type="dxa"/>
            </w:tcMar>
            <w:vAlign w:val="center"/>
          </w:tcPr>
          <w:p>
            <w:pPr>
              <w:spacing w:before="0" w:after="0"/>
              <w:ind w:left="135"/>
              <w:jc w:val="left"/>
            </w:pP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10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3" w:type="dxa"/>
            <w:tcBorders/>
            <w:tcMar>
              <w:top w:w="50" w:type="dxa"/>
              <w:left w:w="100" w:type="dxa"/>
            </w:tcMar>
            <w:vAlign w:val="center"/>
          </w:tcPr>
          <w:p>
            <w:pPr>
              <w:spacing w:before="0" w:after="0"/>
              <w:ind w:left="135"/>
              <w:jc w:val="left"/>
            </w:pPr>
            <w:hyperlink r:id="rId28">
              <w:r>
                <w:rPr>
                  <w:rFonts w:ascii="Times New Roman" w:hAnsi="Times New Roman"/>
                  <w:b w:val="false"/>
                  <w:i w:val="false"/>
                  <w:color w:val="0000ff"/>
                  <w:sz w:val="22"/>
                  <w:u w:val="single"/>
                </w:rPr>
                <w:t>https://resh.edu.ru/</w:t>
              </w:r>
            </w:hyperlink>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10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3" w:type="dxa"/>
            <w:tcBorders/>
            <w:tcMar>
              <w:top w:w="50" w:type="dxa"/>
              <w:left w:w="100" w:type="dxa"/>
            </w:tcMar>
            <w:vAlign w:val="center"/>
          </w:tcPr>
          <w:p>
            <w:pPr>
              <w:spacing w:before="0" w:after="0"/>
              <w:ind w:left="135"/>
              <w:jc w:val="left"/>
            </w:pPr>
            <w:hyperlink r:id="rId29">
              <w:r>
                <w:rPr>
                  <w:rFonts w:ascii="Times New Roman" w:hAnsi="Times New Roman"/>
                  <w:b w:val="false"/>
                  <w:i w:val="false"/>
                  <w:color w:val="0000ff"/>
                  <w:sz w:val="22"/>
                  <w:u w:val="single"/>
                </w:rPr>
                <w:t>https://resh.edu.ru/</w:t>
              </w:r>
            </w:hyperlink>
          </w:p>
        </w:tc>
      </w:tr>
      <w:tr>
        <w:trPr>
          <w:trHeight w:val="163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"Прямые и плоскости в пространстве. Параллельность прямых и плоскостей"</w:t>
            </w:r>
          </w:p>
        </w:tc>
        <w:tc>
          <w:tcPr>
            <w:tcW w:w="10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3" w:type="dxa"/>
            <w:tcBorders/>
            <w:tcMar>
              <w:top w:w="50" w:type="dxa"/>
              <w:left w:w="100" w:type="dxa"/>
            </w:tcMar>
            <w:vAlign w:val="center"/>
          </w:tcPr>
          <w:p>
            <w:pPr>
              <w:spacing w:before="0" w:after="0"/>
              <w:ind w:left="135"/>
              <w:jc w:val="left"/>
            </w:pPr>
          </w:p>
        </w:tc>
      </w:tr>
      <w:tr>
        <w:trPr>
          <w:trHeight w:val="136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прямой и плоскости: перпендикулярные прямые в пространстве</w:t>
            </w:r>
          </w:p>
        </w:tc>
        <w:tc>
          <w:tcPr>
            <w:tcW w:w="10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3" w:type="dxa"/>
            <w:tcBorders/>
            <w:tcMar>
              <w:top w:w="50" w:type="dxa"/>
              <w:left w:w="100" w:type="dxa"/>
            </w:tcMar>
            <w:vAlign w:val="center"/>
          </w:tcPr>
          <w:p>
            <w:pPr>
              <w:spacing w:before="0" w:after="0"/>
              <w:ind w:left="135"/>
              <w:jc w:val="left"/>
            </w:pPr>
            <w:hyperlink r:id="rId30">
              <w:r>
                <w:rPr>
                  <w:rFonts w:ascii="Times New Roman" w:hAnsi="Times New Roman"/>
                  <w:b w:val="false"/>
                  <w:i w:val="false"/>
                  <w:color w:val="0000ff"/>
                  <w:sz w:val="22"/>
                  <w:u w:val="single"/>
                </w:rPr>
                <w:t>https://resh.edu.ru/</w:t>
              </w:r>
            </w:hyperlink>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10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3" w:type="dxa"/>
            <w:tcBorders/>
            <w:tcMar>
              <w:top w:w="50" w:type="dxa"/>
              <w:left w:w="100" w:type="dxa"/>
            </w:tcMar>
            <w:vAlign w:val="center"/>
          </w:tcPr>
          <w:p>
            <w:pPr>
              <w:spacing w:before="0" w:after="0"/>
              <w:ind w:left="135"/>
              <w:jc w:val="left"/>
            </w:pPr>
            <w:hyperlink r:id="rId31">
              <w:r>
                <w:rPr>
                  <w:rFonts w:ascii="Times New Roman" w:hAnsi="Times New Roman"/>
                  <w:b w:val="false"/>
                  <w:i w:val="false"/>
                  <w:color w:val="0000ff"/>
                  <w:sz w:val="22"/>
                  <w:u w:val="single"/>
                </w:rPr>
                <w:t>https://resh.edu.ru/</w:t>
              </w:r>
            </w:hyperlink>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10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3" w:type="dxa"/>
            <w:tcBorders/>
            <w:tcMar>
              <w:top w:w="50" w:type="dxa"/>
              <w:left w:w="100" w:type="dxa"/>
            </w:tcMar>
            <w:vAlign w:val="center"/>
          </w:tcPr>
          <w:p>
            <w:pPr>
              <w:spacing w:before="0" w:after="0"/>
              <w:ind w:left="135"/>
              <w:jc w:val="left"/>
            </w:pPr>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10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3" w:type="dxa"/>
            <w:tcBorders/>
            <w:tcMar>
              <w:top w:w="50" w:type="dxa"/>
              <w:left w:w="100" w:type="dxa"/>
            </w:tcMar>
            <w:vAlign w:val="center"/>
          </w:tcPr>
          <w:p>
            <w:pPr>
              <w:spacing w:before="0" w:after="0"/>
              <w:ind w:left="135"/>
              <w:jc w:val="left"/>
            </w:pPr>
            <w:hyperlink r:id="rId32">
              <w:r>
                <w:rPr>
                  <w:rFonts w:ascii="Times New Roman" w:hAnsi="Times New Roman"/>
                  <w:b w:val="false"/>
                  <w:i w:val="false"/>
                  <w:color w:val="0000ff"/>
                  <w:sz w:val="22"/>
                  <w:u w:val="single"/>
                </w:rPr>
                <w:t>https://resh.edu.ru/</w:t>
              </w:r>
            </w:hyperlink>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10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3" w:type="dxa"/>
            <w:tcBorders/>
            <w:tcMar>
              <w:top w:w="50" w:type="dxa"/>
              <w:left w:w="100" w:type="dxa"/>
            </w:tcMar>
            <w:vAlign w:val="center"/>
          </w:tcPr>
          <w:p>
            <w:pPr>
              <w:spacing w:before="0" w:after="0"/>
              <w:ind w:left="135"/>
              <w:jc w:val="left"/>
            </w:pPr>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10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3" w:type="dxa"/>
            <w:tcBorders/>
            <w:tcMar>
              <w:top w:w="50" w:type="dxa"/>
              <w:left w:w="100" w:type="dxa"/>
            </w:tcMar>
            <w:vAlign w:val="center"/>
          </w:tcPr>
          <w:p>
            <w:pPr>
              <w:spacing w:before="0" w:after="0"/>
              <w:ind w:left="135"/>
              <w:jc w:val="left"/>
            </w:pPr>
            <w:hyperlink r:id="rId33">
              <w:r>
                <w:rPr>
                  <w:rFonts w:ascii="Times New Roman" w:hAnsi="Times New Roman"/>
                  <w:b w:val="false"/>
                  <w:i w:val="false"/>
                  <w:color w:val="0000ff"/>
                  <w:sz w:val="22"/>
                  <w:u w:val="single"/>
                </w:rPr>
                <w:t>https://resh.edu.ru/</w:t>
              </w:r>
            </w:hyperlink>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10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3" w:type="dxa"/>
            <w:tcBorders/>
            <w:tcMar>
              <w:top w:w="50" w:type="dxa"/>
              <w:left w:w="100" w:type="dxa"/>
            </w:tcMar>
            <w:vAlign w:val="center"/>
          </w:tcPr>
          <w:p>
            <w:pPr>
              <w:spacing w:before="0" w:after="0"/>
              <w:ind w:left="135"/>
              <w:jc w:val="left"/>
            </w:pPr>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10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3" w:type="dxa"/>
            <w:tcBorders/>
            <w:tcMar>
              <w:top w:w="50" w:type="dxa"/>
              <w:left w:w="100" w:type="dxa"/>
            </w:tcMar>
            <w:vAlign w:val="center"/>
          </w:tcPr>
          <w:p>
            <w:pPr>
              <w:spacing w:before="0" w:after="0"/>
              <w:ind w:left="135"/>
              <w:jc w:val="left"/>
            </w:pPr>
            <w:hyperlink r:id="rId34">
              <w:r>
                <w:rPr>
                  <w:rFonts w:ascii="Times New Roman" w:hAnsi="Times New Roman"/>
                  <w:b w:val="false"/>
                  <w:i w:val="false"/>
                  <w:color w:val="0000ff"/>
                  <w:sz w:val="22"/>
                  <w:u w:val="single"/>
                </w:rPr>
                <w:t>https://resh.edu.ru/</w:t>
              </w:r>
            </w:hyperlink>
          </w:p>
        </w:tc>
      </w:tr>
      <w:tr>
        <w:trPr>
          <w:trHeight w:val="163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10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3" w:type="dxa"/>
            <w:tcBorders/>
            <w:tcMar>
              <w:top w:w="50" w:type="dxa"/>
              <w:left w:w="100" w:type="dxa"/>
            </w:tcMar>
            <w:vAlign w:val="center"/>
          </w:tcPr>
          <w:p>
            <w:pPr>
              <w:spacing w:before="0" w:after="0"/>
              <w:ind w:left="135"/>
              <w:jc w:val="left"/>
            </w:pPr>
            <w:hyperlink r:id="rId35">
              <w:r>
                <w:rPr>
                  <w:rFonts w:ascii="Times New Roman" w:hAnsi="Times New Roman"/>
                  <w:b w:val="false"/>
                  <w:i w:val="false"/>
                  <w:color w:val="0000ff"/>
                  <w:sz w:val="22"/>
                  <w:u w:val="single"/>
                </w:rPr>
                <w:t>https://resh.edu.ru/</w:t>
              </w:r>
            </w:hyperlink>
          </w:p>
        </w:tc>
      </w:tr>
      <w:tr>
        <w:trPr>
          <w:trHeight w:val="163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10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3" w:type="dxa"/>
            <w:tcBorders/>
            <w:tcMar>
              <w:top w:w="50" w:type="dxa"/>
              <w:left w:w="100" w:type="dxa"/>
            </w:tcMar>
            <w:vAlign w:val="center"/>
          </w:tcPr>
          <w:p>
            <w:pPr>
              <w:spacing w:before="0" w:after="0"/>
              <w:ind w:left="135"/>
              <w:jc w:val="left"/>
            </w:pPr>
            <w:hyperlink r:id="rId36">
              <w:r>
                <w:rPr>
                  <w:rFonts w:ascii="Times New Roman" w:hAnsi="Times New Roman"/>
                  <w:b w:val="false"/>
                  <w:i w:val="false"/>
                  <w:color w:val="0000ff"/>
                  <w:sz w:val="22"/>
                  <w:u w:val="single"/>
                </w:rPr>
                <w:t>https://resh.edu.ru/</w:t>
              </w:r>
            </w:hyperlink>
          </w:p>
        </w:tc>
      </w:tr>
      <w:tr>
        <w:trPr>
          <w:trHeight w:val="222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10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3" w:type="dxa"/>
            <w:tcBorders/>
            <w:tcMar>
              <w:top w:w="50" w:type="dxa"/>
              <w:left w:w="100" w:type="dxa"/>
            </w:tcMar>
            <w:vAlign w:val="center"/>
          </w:tcPr>
          <w:p>
            <w:pPr>
              <w:spacing w:before="0" w:after="0"/>
              <w:ind w:left="135"/>
              <w:jc w:val="left"/>
            </w:pPr>
          </w:p>
        </w:tc>
      </w:tr>
      <w:tr>
        <w:trPr>
          <w:trHeight w:val="163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10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3" w:type="dxa"/>
            <w:tcBorders/>
            <w:tcMar>
              <w:top w:w="50" w:type="dxa"/>
              <w:left w:w="100" w:type="dxa"/>
            </w:tcMar>
            <w:vAlign w:val="center"/>
          </w:tcPr>
          <w:p>
            <w:pPr>
              <w:spacing w:before="0" w:after="0"/>
              <w:ind w:left="135"/>
              <w:jc w:val="left"/>
            </w:pPr>
            <w:hyperlink r:id="rId37">
              <w:r>
                <w:rPr>
                  <w:rFonts w:ascii="Times New Roman" w:hAnsi="Times New Roman"/>
                  <w:b w:val="false"/>
                  <w:i w:val="false"/>
                  <w:color w:val="0000ff"/>
                  <w:sz w:val="22"/>
                  <w:u w:val="single"/>
                </w:rPr>
                <w:t>https://resh.edu.ru/</w:t>
              </w:r>
            </w:hyperlink>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пространстве: угол между прямой и плоскостью</w:t>
            </w:r>
          </w:p>
        </w:tc>
        <w:tc>
          <w:tcPr>
            <w:tcW w:w="10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3" w:type="dxa"/>
            <w:tcBorders/>
            <w:tcMar>
              <w:top w:w="50" w:type="dxa"/>
              <w:left w:w="100" w:type="dxa"/>
            </w:tcMar>
            <w:vAlign w:val="center"/>
          </w:tcPr>
          <w:p>
            <w:pPr>
              <w:spacing w:before="0" w:after="0"/>
              <w:ind w:left="135"/>
              <w:jc w:val="left"/>
            </w:pPr>
            <w:hyperlink r:id="rId38">
              <w:r>
                <w:rPr>
                  <w:rFonts w:ascii="Times New Roman" w:hAnsi="Times New Roman"/>
                  <w:b w:val="false"/>
                  <w:i w:val="false"/>
                  <w:color w:val="0000ff"/>
                  <w:sz w:val="22"/>
                  <w:u w:val="single"/>
                </w:rPr>
                <w:t>https://resh.edu.ru/</w:t>
              </w:r>
            </w:hyperlink>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10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3" w:type="dxa"/>
            <w:tcBorders/>
            <w:tcMar>
              <w:top w:w="50" w:type="dxa"/>
              <w:left w:w="100" w:type="dxa"/>
            </w:tcMar>
            <w:vAlign w:val="center"/>
          </w:tcPr>
          <w:p>
            <w:pPr>
              <w:spacing w:before="0" w:after="0"/>
              <w:ind w:left="135"/>
              <w:jc w:val="left"/>
            </w:pPr>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10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3" w:type="dxa"/>
            <w:tcBorders/>
            <w:tcMar>
              <w:top w:w="50" w:type="dxa"/>
              <w:left w:w="100" w:type="dxa"/>
            </w:tcMar>
            <w:vAlign w:val="center"/>
          </w:tcPr>
          <w:p>
            <w:pPr>
              <w:spacing w:before="0" w:after="0"/>
              <w:ind w:left="135"/>
              <w:jc w:val="left"/>
            </w:pPr>
            <w:hyperlink r:id="rId39">
              <w:r>
                <w:rPr>
                  <w:rFonts w:ascii="Times New Roman" w:hAnsi="Times New Roman"/>
                  <w:b w:val="false"/>
                  <w:i w:val="false"/>
                  <w:color w:val="0000ff"/>
                  <w:sz w:val="22"/>
                  <w:u w:val="single"/>
                </w:rPr>
                <w:t>https://resh.edu.ru/</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10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3" w:type="dxa"/>
            <w:tcBorders/>
            <w:tcMar>
              <w:top w:w="50" w:type="dxa"/>
              <w:left w:w="100" w:type="dxa"/>
            </w:tcMar>
            <w:vAlign w:val="center"/>
          </w:tcPr>
          <w:p>
            <w:pPr>
              <w:spacing w:before="0" w:after="0"/>
              <w:ind w:left="135"/>
              <w:jc w:val="left"/>
            </w:pPr>
            <w:hyperlink r:id="rId40">
              <w:r>
                <w:rPr>
                  <w:rFonts w:ascii="Times New Roman" w:hAnsi="Times New Roman"/>
                  <w:b w:val="false"/>
                  <w:i w:val="false"/>
                  <w:color w:val="0000ff"/>
                  <w:sz w:val="22"/>
                  <w:u w:val="single"/>
                </w:rPr>
                <w:t>https://resh.edu.ru/</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10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3" w:type="dxa"/>
            <w:tcBorders/>
            <w:tcMar>
              <w:top w:w="50" w:type="dxa"/>
              <w:left w:w="100" w:type="dxa"/>
            </w:tcMar>
            <w:vAlign w:val="center"/>
          </w:tcPr>
          <w:p>
            <w:pPr>
              <w:spacing w:before="0" w:after="0"/>
              <w:ind w:left="135"/>
              <w:jc w:val="left"/>
            </w:pPr>
            <w:hyperlink r:id="rId41">
              <w:r>
                <w:rPr>
                  <w:rFonts w:ascii="Times New Roman" w:hAnsi="Times New Roman"/>
                  <w:b w:val="false"/>
                  <w:i w:val="false"/>
                  <w:color w:val="0000ff"/>
                  <w:sz w:val="22"/>
                  <w:u w:val="single"/>
                </w:rPr>
                <w:t>https://resh.edu.ru/</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10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3" w:type="dxa"/>
            <w:tcBorders/>
            <w:tcMar>
              <w:top w:w="50" w:type="dxa"/>
              <w:left w:w="100" w:type="dxa"/>
            </w:tcMar>
            <w:vAlign w:val="center"/>
          </w:tcPr>
          <w:p>
            <w:pPr>
              <w:spacing w:before="0" w:after="0"/>
              <w:ind w:left="135"/>
              <w:jc w:val="left"/>
            </w:pPr>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10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3" w:type="dxa"/>
            <w:tcBorders/>
            <w:tcMar>
              <w:top w:w="50" w:type="dxa"/>
              <w:left w:w="100" w:type="dxa"/>
            </w:tcMar>
            <w:vAlign w:val="center"/>
          </w:tcPr>
          <w:p>
            <w:pPr>
              <w:spacing w:before="0" w:after="0"/>
              <w:ind w:left="135"/>
              <w:jc w:val="left"/>
            </w:pPr>
            <w:hyperlink r:id="rId42">
              <w:r>
                <w:rPr>
                  <w:rFonts w:ascii="Times New Roman" w:hAnsi="Times New Roman"/>
                  <w:b w:val="false"/>
                  <w:i w:val="false"/>
                  <w:color w:val="0000ff"/>
                  <w:sz w:val="22"/>
                  <w:u w:val="single"/>
                </w:rPr>
                <w:t>https://resh.edu.ru/</w:t>
              </w:r>
            </w:hyperlink>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10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3" w:type="dxa"/>
            <w:tcBorders/>
            <w:tcMar>
              <w:top w:w="50" w:type="dxa"/>
              <w:left w:w="100" w:type="dxa"/>
            </w:tcMar>
            <w:vAlign w:val="center"/>
          </w:tcPr>
          <w:p>
            <w:pPr>
              <w:spacing w:before="0" w:after="0"/>
              <w:ind w:left="135"/>
              <w:jc w:val="left"/>
            </w:pPr>
            <w:hyperlink r:id="rId43">
              <w:r>
                <w:rPr>
                  <w:rFonts w:ascii="Times New Roman" w:hAnsi="Times New Roman"/>
                  <w:b w:val="false"/>
                  <w:i w:val="false"/>
                  <w:color w:val="0000ff"/>
                  <w:sz w:val="22"/>
                  <w:u w:val="single"/>
                </w:rPr>
                <w:t>https://resh.edu.ru/</w:t>
              </w:r>
            </w:hyperlink>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10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3" w:type="dxa"/>
            <w:tcBorders/>
            <w:tcMar>
              <w:top w:w="50" w:type="dxa"/>
              <w:left w:w="100" w:type="dxa"/>
            </w:tcMar>
            <w:vAlign w:val="center"/>
          </w:tcPr>
          <w:p>
            <w:pPr>
              <w:spacing w:before="0" w:after="0"/>
              <w:ind w:left="135"/>
              <w:jc w:val="left"/>
            </w:pPr>
            <w:hyperlink r:id="rId44">
              <w:r>
                <w:rPr>
                  <w:rFonts w:ascii="Times New Roman" w:hAnsi="Times New Roman"/>
                  <w:b w:val="false"/>
                  <w:i w:val="false"/>
                  <w:color w:val="0000ff"/>
                  <w:sz w:val="22"/>
                  <w:u w:val="single"/>
                </w:rPr>
                <w:t>https://resh.edu.ru/</w:t>
              </w:r>
            </w:hyperlink>
          </w:p>
        </w:tc>
      </w:tr>
      <w:tr>
        <w:trPr>
          <w:trHeight w:val="190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"Перпендикулярность прямых и плоскостей" и "Углы между прямыми и плоскостями"</w:t>
            </w:r>
          </w:p>
        </w:tc>
        <w:tc>
          <w:tcPr>
            <w:tcW w:w="10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3" w:type="dxa"/>
            <w:tcBorders/>
            <w:tcMar>
              <w:top w:w="50" w:type="dxa"/>
              <w:left w:w="100" w:type="dxa"/>
            </w:tcMar>
            <w:vAlign w:val="center"/>
          </w:tcPr>
          <w:p>
            <w:pPr>
              <w:spacing w:before="0" w:after="0"/>
              <w:ind w:left="135"/>
              <w:jc w:val="left"/>
            </w:pPr>
          </w:p>
        </w:tc>
      </w:tr>
      <w:tr>
        <w:trPr>
          <w:trHeight w:val="244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10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3" w:type="dxa"/>
            <w:tcBorders/>
            <w:tcMar>
              <w:top w:w="50" w:type="dxa"/>
              <w:left w:w="100" w:type="dxa"/>
            </w:tcMar>
            <w:vAlign w:val="center"/>
          </w:tcPr>
          <w:p>
            <w:pPr>
              <w:spacing w:before="0" w:after="0"/>
              <w:ind w:left="135"/>
              <w:jc w:val="left"/>
            </w:pPr>
            <w:hyperlink r:id="rId45">
              <w:r>
                <w:rPr>
                  <w:rFonts w:ascii="Times New Roman" w:hAnsi="Times New Roman"/>
                  <w:b w:val="false"/>
                  <w:i w:val="false"/>
                  <w:color w:val="0000ff"/>
                  <w:sz w:val="22"/>
                  <w:u w:val="single"/>
                </w:rPr>
                <w:t>https://resh.edu.ru/</w:t>
              </w:r>
            </w:hyperlink>
          </w:p>
        </w:tc>
      </w:tr>
      <w:tr>
        <w:trPr>
          <w:trHeight w:val="20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Призма: n-угольная призма; грани и основания призмы; прямая и наклонная призмы; боковая и полная поверхность призмы</w:t>
            </w:r>
          </w:p>
        </w:tc>
        <w:tc>
          <w:tcPr>
            <w:tcW w:w="10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3" w:type="dxa"/>
            <w:tcBorders/>
            <w:tcMar>
              <w:top w:w="50" w:type="dxa"/>
              <w:left w:w="100" w:type="dxa"/>
            </w:tcMar>
            <w:vAlign w:val="center"/>
          </w:tcPr>
          <w:p>
            <w:pPr>
              <w:spacing w:before="0" w:after="0"/>
              <w:ind w:left="135"/>
              <w:jc w:val="left"/>
            </w:pPr>
            <w:hyperlink r:id="rId46">
              <w:r>
                <w:rPr>
                  <w:rFonts w:ascii="Times New Roman" w:hAnsi="Times New Roman"/>
                  <w:b w:val="false"/>
                  <w:i w:val="false"/>
                  <w:color w:val="0000ff"/>
                  <w:sz w:val="22"/>
                  <w:u w:val="single"/>
                </w:rPr>
                <w:t>https://resh.edu.ru/</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Параллелепипед, прямоугольный параллелепипед и его свойства</w:t>
            </w:r>
          </w:p>
        </w:tc>
        <w:tc>
          <w:tcPr>
            <w:tcW w:w="10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3" w:type="dxa"/>
            <w:tcBorders/>
            <w:tcMar>
              <w:top w:w="50" w:type="dxa"/>
              <w:left w:w="100" w:type="dxa"/>
            </w:tcMar>
            <w:vAlign w:val="center"/>
          </w:tcPr>
          <w:p>
            <w:pPr>
              <w:spacing w:before="0" w:after="0"/>
              <w:ind w:left="135"/>
              <w:jc w:val="left"/>
            </w:pPr>
            <w:hyperlink r:id="rId47">
              <w:r>
                <w:rPr>
                  <w:rFonts w:ascii="Times New Roman" w:hAnsi="Times New Roman"/>
                  <w:b w:val="false"/>
                  <w:i w:val="false"/>
                  <w:color w:val="0000ff"/>
                  <w:sz w:val="22"/>
                  <w:u w:val="single"/>
                </w:rPr>
                <w:t>https://resh.edu.ru/</w:t>
              </w:r>
            </w:hyperlink>
          </w:p>
        </w:tc>
      </w:tr>
      <w:tr>
        <w:trPr>
          <w:trHeight w:val="217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Пирамида: n-угольная пирамида, грани и основание пирамиды; боковая и полная поверхность пирамиды; правильная и усечённая пирамида</w:t>
            </w:r>
          </w:p>
        </w:tc>
        <w:tc>
          <w:tcPr>
            <w:tcW w:w="10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3" w:type="dxa"/>
            <w:tcBorders/>
            <w:tcMar>
              <w:top w:w="50" w:type="dxa"/>
              <w:left w:w="100" w:type="dxa"/>
            </w:tcMar>
            <w:vAlign w:val="center"/>
          </w:tcPr>
          <w:p>
            <w:pPr>
              <w:spacing w:before="0" w:after="0"/>
              <w:ind w:left="135"/>
              <w:jc w:val="left"/>
            </w:pPr>
            <w:hyperlink r:id="rId48">
              <w:r>
                <w:rPr>
                  <w:rFonts w:ascii="Times New Roman" w:hAnsi="Times New Roman"/>
                  <w:b w:val="false"/>
                  <w:i w:val="false"/>
                  <w:color w:val="0000ff"/>
                  <w:sz w:val="22"/>
                  <w:u w:val="single"/>
                </w:rPr>
                <w:t>https://resh.edu.ru/</w:t>
              </w:r>
            </w:hyperlink>
          </w:p>
        </w:tc>
      </w:tr>
      <w:tr>
        <w:trPr>
          <w:trHeight w:val="324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10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3" w:type="dxa"/>
            <w:tcBorders/>
            <w:tcMar>
              <w:top w:w="50" w:type="dxa"/>
              <w:left w:w="100" w:type="dxa"/>
            </w:tcMar>
            <w:vAlign w:val="center"/>
          </w:tcPr>
          <w:p>
            <w:pPr>
              <w:spacing w:before="0" w:after="0"/>
              <w:ind w:left="135"/>
              <w:jc w:val="left"/>
            </w:pPr>
            <w:hyperlink r:id="rId49">
              <w:r>
                <w:rPr>
                  <w:rFonts w:ascii="Times New Roman" w:hAnsi="Times New Roman"/>
                  <w:b w:val="false"/>
                  <w:i w:val="false"/>
                  <w:color w:val="0000ff"/>
                  <w:sz w:val="22"/>
                  <w:u w:val="single"/>
                </w:rPr>
                <w:t>https://resh.edu.ru/</w:t>
              </w:r>
            </w:hyperlink>
          </w:p>
        </w:tc>
      </w:tr>
      <w:tr>
        <w:trPr>
          <w:trHeight w:val="136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правильных многогранниках: октаэдр, додекаэдр и икосаэдр.</w:t>
            </w:r>
          </w:p>
        </w:tc>
        <w:tc>
          <w:tcPr>
            <w:tcW w:w="10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3" w:type="dxa"/>
            <w:tcBorders/>
            <w:tcMar>
              <w:top w:w="50" w:type="dxa"/>
              <w:left w:w="100" w:type="dxa"/>
            </w:tcMar>
            <w:vAlign w:val="center"/>
          </w:tcPr>
          <w:p>
            <w:pPr>
              <w:spacing w:before="0" w:after="0"/>
              <w:ind w:left="135"/>
              <w:jc w:val="left"/>
            </w:pPr>
            <w:hyperlink r:id="rId50">
              <w:r>
                <w:rPr>
                  <w:rFonts w:ascii="Times New Roman" w:hAnsi="Times New Roman"/>
                  <w:b w:val="false"/>
                  <w:i w:val="false"/>
                  <w:color w:val="0000ff"/>
                  <w:sz w:val="22"/>
                  <w:u w:val="single"/>
                </w:rPr>
                <w:t>https://resh.edu.ru/</w:t>
              </w:r>
            </w:hyperlink>
          </w:p>
        </w:tc>
      </w:tr>
      <w:tr>
        <w:trPr>
          <w:trHeight w:val="271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10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3" w:type="dxa"/>
            <w:tcBorders/>
            <w:tcMar>
              <w:top w:w="50" w:type="dxa"/>
              <w:left w:w="100" w:type="dxa"/>
            </w:tcMar>
            <w:vAlign w:val="center"/>
          </w:tcPr>
          <w:p>
            <w:pPr>
              <w:spacing w:before="0" w:after="0"/>
              <w:ind w:left="135"/>
              <w:jc w:val="left"/>
            </w:pPr>
          </w:p>
        </w:tc>
      </w:tr>
      <w:tr>
        <w:trPr>
          <w:trHeight w:val="136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элементов многогранников: рёбра, диагонали, углы</w:t>
            </w:r>
          </w:p>
        </w:tc>
        <w:tc>
          <w:tcPr>
            <w:tcW w:w="10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3" w:type="dxa"/>
            <w:tcBorders/>
            <w:tcMar>
              <w:top w:w="50" w:type="dxa"/>
              <w:left w:w="100" w:type="dxa"/>
            </w:tcMar>
            <w:vAlign w:val="center"/>
          </w:tcPr>
          <w:p>
            <w:pPr>
              <w:spacing w:before="0" w:after="0"/>
              <w:ind w:left="135"/>
              <w:jc w:val="left"/>
            </w:pPr>
            <w:hyperlink r:id="rId51">
              <w:r>
                <w:rPr>
                  <w:rFonts w:ascii="Times New Roman" w:hAnsi="Times New Roman"/>
                  <w:b w:val="false"/>
                  <w:i w:val="false"/>
                  <w:color w:val="0000ff"/>
                  <w:sz w:val="22"/>
                  <w:u w:val="single"/>
                </w:rPr>
                <w:t>https://resh.edu.ru/</w:t>
              </w:r>
            </w:hyperlink>
          </w:p>
        </w:tc>
      </w:tr>
      <w:tr>
        <w:trPr>
          <w:trHeight w:val="238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10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3" w:type="dxa"/>
            <w:tcBorders/>
            <w:tcMar>
              <w:top w:w="50" w:type="dxa"/>
              <w:left w:w="100" w:type="dxa"/>
            </w:tcMar>
            <w:vAlign w:val="center"/>
          </w:tcPr>
          <w:p>
            <w:pPr>
              <w:spacing w:before="0" w:after="0"/>
              <w:ind w:left="135"/>
              <w:jc w:val="left"/>
            </w:pPr>
            <w:hyperlink r:id="rId52">
              <w:r>
                <w:rPr>
                  <w:rFonts w:ascii="Times New Roman" w:hAnsi="Times New Roman"/>
                  <w:b w:val="false"/>
                  <w:i w:val="false"/>
                  <w:color w:val="0000ff"/>
                  <w:sz w:val="22"/>
                  <w:u w:val="single"/>
                </w:rPr>
                <w:t>https://resh.edu.ru/</w:t>
              </w:r>
            </w:hyperlink>
          </w:p>
        </w:tc>
      </w:tr>
      <w:tr>
        <w:trPr>
          <w:trHeight w:val="217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поверхности правильной пирамиды, теорема о площади боковой поверхности усечённой пирамиды</w:t>
            </w:r>
          </w:p>
        </w:tc>
        <w:tc>
          <w:tcPr>
            <w:tcW w:w="10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3" w:type="dxa"/>
            <w:tcBorders/>
            <w:tcMar>
              <w:top w:w="50" w:type="dxa"/>
              <w:left w:w="100" w:type="dxa"/>
            </w:tcMar>
            <w:vAlign w:val="center"/>
          </w:tcPr>
          <w:p>
            <w:pPr>
              <w:spacing w:before="0" w:after="0"/>
              <w:ind w:left="135"/>
              <w:jc w:val="left"/>
            </w:pPr>
            <w:hyperlink r:id="rId53">
              <w:r>
                <w:rPr>
                  <w:rFonts w:ascii="Times New Roman" w:hAnsi="Times New Roman"/>
                  <w:b w:val="false"/>
                  <w:i w:val="false"/>
                  <w:color w:val="0000ff"/>
                  <w:sz w:val="22"/>
                  <w:u w:val="single"/>
                </w:rPr>
                <w:t>https://resh.edu.ru/</w:t>
              </w:r>
            </w:hyperlink>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"Многогранники"</w:t>
            </w:r>
          </w:p>
        </w:tc>
        <w:tc>
          <w:tcPr>
            <w:tcW w:w="10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3" w:type="dxa"/>
            <w:tcBorders/>
            <w:tcMar>
              <w:top w:w="50" w:type="dxa"/>
              <w:left w:w="100" w:type="dxa"/>
            </w:tcMar>
            <w:vAlign w:val="center"/>
          </w:tcPr>
          <w:p>
            <w:pPr>
              <w:spacing w:before="0" w:after="0"/>
              <w:ind w:left="135"/>
              <w:jc w:val="left"/>
            </w:pP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w:t>
            </w:r>
          </w:p>
        </w:tc>
        <w:tc>
          <w:tcPr>
            <w:tcW w:w="10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3" w:type="dxa"/>
            <w:tcBorders/>
            <w:tcMar>
              <w:top w:w="50" w:type="dxa"/>
              <w:left w:w="100" w:type="dxa"/>
            </w:tcMar>
            <w:vAlign w:val="center"/>
          </w:tcPr>
          <w:p>
            <w:pPr>
              <w:spacing w:before="0" w:after="0"/>
              <w:ind w:left="135"/>
              <w:jc w:val="left"/>
            </w:pPr>
            <w:hyperlink r:id="rId54">
              <w:r>
                <w:rPr>
                  <w:rFonts w:ascii="Times New Roman" w:hAnsi="Times New Roman"/>
                  <w:b w:val="false"/>
                  <w:i w:val="false"/>
                  <w:color w:val="0000ff"/>
                  <w:sz w:val="22"/>
                  <w:u w:val="single"/>
                </w:rPr>
                <w:t>https://resh.edu.ru/</w:t>
              </w:r>
            </w:hyperlink>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10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3" w:type="dxa"/>
            <w:tcBorders/>
            <w:tcMar>
              <w:top w:w="50" w:type="dxa"/>
              <w:left w:w="100" w:type="dxa"/>
            </w:tcMar>
            <w:vAlign w:val="center"/>
          </w:tcPr>
          <w:p>
            <w:pPr>
              <w:spacing w:before="0" w:after="0"/>
              <w:ind w:left="135"/>
              <w:jc w:val="left"/>
            </w:pPr>
            <w:hyperlink r:id="rId55">
              <w:r>
                <w:rPr>
                  <w:rFonts w:ascii="Times New Roman" w:hAnsi="Times New Roman"/>
                  <w:b w:val="false"/>
                  <w:i w:val="false"/>
                  <w:color w:val="0000ff"/>
                  <w:sz w:val="22"/>
                  <w:u w:val="single"/>
                </w:rPr>
                <w:t>https://resh.edu.ru/</w:t>
              </w:r>
            </w:hyperlink>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10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3" w:type="dxa"/>
            <w:tcBorders/>
            <w:tcMar>
              <w:top w:w="50" w:type="dxa"/>
              <w:left w:w="100" w:type="dxa"/>
            </w:tcMar>
            <w:vAlign w:val="center"/>
          </w:tcPr>
          <w:p>
            <w:pPr>
              <w:spacing w:before="0" w:after="0"/>
              <w:ind w:left="135"/>
              <w:jc w:val="left"/>
            </w:pP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10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3" w:type="dxa"/>
            <w:tcBorders/>
            <w:tcMar>
              <w:top w:w="50" w:type="dxa"/>
              <w:left w:w="100" w:type="dxa"/>
            </w:tcMar>
            <w:vAlign w:val="center"/>
          </w:tcPr>
          <w:p>
            <w:pPr>
              <w:spacing w:before="0" w:after="0"/>
              <w:ind w:left="135"/>
              <w:jc w:val="left"/>
            </w:pPr>
            <w:hyperlink r:id="rId56">
              <w:r>
                <w:rPr>
                  <w:rFonts w:ascii="Times New Roman" w:hAnsi="Times New Roman"/>
                  <w:b w:val="false"/>
                  <w:i w:val="false"/>
                  <w:color w:val="0000ff"/>
                  <w:sz w:val="22"/>
                  <w:u w:val="single"/>
                </w:rPr>
                <w:t>https://resh.edu.ru/</w:t>
              </w:r>
            </w:hyperlink>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10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3" w:type="dxa"/>
            <w:tcBorders/>
            <w:tcMar>
              <w:top w:w="50" w:type="dxa"/>
              <w:left w:w="100" w:type="dxa"/>
            </w:tcMar>
            <w:vAlign w:val="center"/>
          </w:tcPr>
          <w:p>
            <w:pPr>
              <w:spacing w:before="0" w:after="0"/>
              <w:ind w:left="135"/>
              <w:jc w:val="left"/>
            </w:pP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10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3" w:type="dxa"/>
            <w:tcBorders/>
            <w:tcMar>
              <w:top w:w="50" w:type="dxa"/>
              <w:left w:w="100" w:type="dxa"/>
            </w:tcMar>
            <w:vAlign w:val="center"/>
          </w:tcPr>
          <w:p>
            <w:pPr>
              <w:spacing w:before="0" w:after="0"/>
              <w:ind w:left="135"/>
              <w:jc w:val="left"/>
            </w:pPr>
            <w:hyperlink r:id="rId57">
              <w:r>
                <w:rPr>
                  <w:rFonts w:ascii="Times New Roman" w:hAnsi="Times New Roman"/>
                  <w:b w:val="false"/>
                  <w:i w:val="false"/>
                  <w:color w:val="0000ff"/>
                  <w:sz w:val="22"/>
                  <w:u w:val="single"/>
                </w:rPr>
                <w:t>https://resh.edu.ru/</w:t>
              </w:r>
            </w:hyperlink>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10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3" w:type="dxa"/>
            <w:tcBorders/>
            <w:tcMar>
              <w:top w:w="50" w:type="dxa"/>
              <w:left w:w="100" w:type="dxa"/>
            </w:tcMar>
            <w:vAlign w:val="center"/>
          </w:tcPr>
          <w:p>
            <w:pPr>
              <w:spacing w:before="0" w:after="0"/>
              <w:ind w:left="135"/>
              <w:jc w:val="left"/>
            </w:pPr>
            <w:hyperlink r:id="rId58">
              <w:r>
                <w:rPr>
                  <w:rFonts w:ascii="Times New Roman" w:hAnsi="Times New Roman"/>
                  <w:b w:val="false"/>
                  <w:i w:val="false"/>
                  <w:color w:val="0000ff"/>
                  <w:sz w:val="22"/>
                  <w:u w:val="single"/>
                </w:rPr>
                <w:t>https://resh.edu.ru/</w:t>
              </w:r>
            </w:hyperlink>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10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3" w:type="dxa"/>
            <w:tcBorders/>
            <w:tcMar>
              <w:top w:w="50" w:type="dxa"/>
              <w:left w:w="100" w:type="dxa"/>
            </w:tcMar>
            <w:vAlign w:val="center"/>
          </w:tcPr>
          <w:p>
            <w:pPr>
              <w:spacing w:before="0" w:after="0"/>
              <w:ind w:left="135"/>
              <w:jc w:val="left"/>
            </w:pPr>
            <w:hyperlink r:id="rId59">
              <w:r>
                <w:rPr>
                  <w:rFonts w:ascii="Times New Roman" w:hAnsi="Times New Roman"/>
                  <w:b w:val="false"/>
                  <w:i w:val="false"/>
                  <w:color w:val="0000ff"/>
                  <w:sz w:val="22"/>
                  <w:u w:val="single"/>
                </w:rPr>
                <w:t>https://resh.edu.ru/</w:t>
              </w:r>
            </w:hyperlink>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"Объёмы многогранников"</w:t>
            </w:r>
          </w:p>
        </w:tc>
        <w:tc>
          <w:tcPr>
            <w:tcW w:w="10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3" w:type="dxa"/>
            <w:tcBorders/>
            <w:tcMar>
              <w:top w:w="50" w:type="dxa"/>
              <w:left w:w="100" w:type="dxa"/>
            </w:tcMar>
            <w:vAlign w:val="center"/>
          </w:tcPr>
          <w:p>
            <w:pPr>
              <w:spacing w:before="0" w:after="0"/>
              <w:ind w:left="135"/>
              <w:jc w:val="left"/>
            </w:pPr>
          </w:p>
        </w:tc>
      </w:tr>
      <w:tr>
        <w:trPr>
          <w:trHeight w:val="163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Построение сечений в многограннике</w:t>
            </w:r>
          </w:p>
        </w:tc>
        <w:tc>
          <w:tcPr>
            <w:tcW w:w="10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3" w:type="dxa"/>
            <w:tcBorders/>
            <w:tcMar>
              <w:top w:w="50" w:type="dxa"/>
              <w:left w:w="100" w:type="dxa"/>
            </w:tcMar>
            <w:vAlign w:val="center"/>
          </w:tcPr>
          <w:p>
            <w:pPr>
              <w:spacing w:before="0" w:after="0"/>
              <w:ind w:left="135"/>
              <w:jc w:val="left"/>
            </w:pPr>
            <w:hyperlink r:id="rId60">
              <w:r>
                <w:rPr>
                  <w:rFonts w:ascii="Times New Roman" w:hAnsi="Times New Roman"/>
                  <w:b w:val="false"/>
                  <w:i w:val="false"/>
                  <w:color w:val="0000ff"/>
                  <w:sz w:val="22"/>
                  <w:u w:val="single"/>
                </w:rPr>
                <w:t>https://resh.edu.ru/</w:t>
              </w:r>
            </w:hyperlink>
          </w:p>
        </w:tc>
      </w:tr>
      <w:tr>
        <w:trPr>
          <w:trHeight w:val="297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10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3" w:type="dxa"/>
            <w:tcBorders/>
            <w:tcMar>
              <w:top w:w="50" w:type="dxa"/>
              <w:left w:w="100" w:type="dxa"/>
            </w:tcMar>
            <w:vAlign w:val="center"/>
          </w:tcPr>
          <w:p>
            <w:pPr>
              <w:spacing w:before="0" w:after="0"/>
              <w:ind w:left="135"/>
              <w:jc w:val="left"/>
            </w:pPr>
            <w:hyperlink r:id="rId61">
              <w:r>
                <w:rPr>
                  <w:rFonts w:ascii="Times New Roman" w:hAnsi="Times New Roman"/>
                  <w:b w:val="false"/>
                  <w:i w:val="false"/>
                  <w:color w:val="0000ff"/>
                  <w:sz w:val="22"/>
                  <w:u w:val="single"/>
                </w:rPr>
                <w:t>https://resh.edu.ru/</w:t>
              </w:r>
            </w:hyperlink>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10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3" w:type="dxa"/>
            <w:tcBorders/>
            <w:tcMar>
              <w:top w:w="50" w:type="dxa"/>
              <w:left w:w="100" w:type="dxa"/>
            </w:tcMar>
            <w:vAlign w:val="center"/>
          </w:tcPr>
          <w:p>
            <w:pPr>
              <w:spacing w:before="0" w:after="0"/>
              <w:ind w:left="135"/>
              <w:jc w:val="left"/>
            </w:pPr>
          </w:p>
        </w:tc>
      </w:tr>
      <w:tr>
        <w:trPr>
          <w:trHeight w:val="372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10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93" w:type="dxa"/>
            <w:tcBorders/>
            <w:tcMar>
              <w:top w:w="50" w:type="dxa"/>
              <w:left w:w="100" w:type="dxa"/>
            </w:tcMar>
            <w:vAlign w:val="center"/>
          </w:tcPr>
          <w:p>
            <w:pPr>
              <w:spacing w:before="0" w:after="0"/>
              <w:ind w:left="135"/>
              <w:jc w:val="left"/>
            </w:pPr>
            <w:hyperlink r:id="rId62">
              <w:r>
                <w:rPr>
                  <w:rFonts w:ascii="Times New Roman" w:hAnsi="Times New Roman"/>
                  <w:b w:val="false"/>
                  <w:i w:val="false"/>
                  <w:color w:val="0000ff"/>
                  <w:sz w:val="22"/>
                  <w:u w:val="single"/>
                </w:rPr>
                <w:t>https://resh.edu.ru/</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45"/>
        <w:gridCol w:w="2720"/>
        <w:gridCol w:w="1542"/>
        <w:gridCol w:w="2598"/>
        <w:gridCol w:w="2710"/>
        <w:gridCol w:w="3238"/>
        <w:gridCol w:w="41"/>
      </w:tblGrid>
      <w:tr>
        <w:trPr>
          <w:trHeight w:val="300" w:hRule="atLeast"/>
          <w:trHeight w:val="144" w:hRule="atLeast"/>
        </w:trPr>
        <w:tc>
          <w:tcPr>
            <w:tcW w:w="5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8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Сфера и шар: центр, радиус, диаметр; площадь поверхности сферы</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6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РЭШ </w:t>
            </w:r>
            <w:hyperlink r:id="rId63">
              <w:r>
                <w:rPr>
                  <w:rFonts w:ascii="Times New Roman" w:hAnsi="Times New Roman"/>
                  <w:b w:val="false"/>
                  <w:i w:val="false"/>
                  <w:color w:val="0000ff"/>
                  <w:sz w:val="22"/>
                  <w:u w:val="single"/>
                </w:rPr>
                <w:t>https://resh.edu.ru/</w:t>
              </w:r>
            </w:hyperlink>
          </w:p>
        </w:tc>
      </w:tr>
      <w:tr>
        <w:trPr>
          <w:trHeight w:val="217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сферы и плоскости; касательная плоскость к сфере; площадь сферы</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66" w:type="dxa"/>
            <w:tcBorders/>
            <w:tcMar>
              <w:top w:w="50" w:type="dxa"/>
              <w:left w:w="100" w:type="dxa"/>
            </w:tcMar>
            <w:vAlign w:val="center"/>
          </w:tcPr>
          <w:p>
            <w:pPr>
              <w:spacing w:before="0" w:after="0"/>
              <w:ind w:left="135"/>
              <w:jc w:val="left"/>
            </w:pP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сферы, шара на плоскости. Сечения шара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66" w:type="dxa"/>
            <w:tcBorders/>
            <w:tcMar>
              <w:top w:w="50" w:type="dxa"/>
              <w:left w:w="100" w:type="dxa"/>
            </w:tcMar>
            <w:vAlign w:val="center"/>
          </w:tcPr>
          <w:p>
            <w:pPr>
              <w:spacing w:before="0" w:after="0"/>
              <w:ind w:left="135"/>
              <w:jc w:val="left"/>
            </w:pPr>
            <w:hyperlink r:id="rId64">
              <w:r>
                <w:rPr>
                  <w:rFonts w:ascii="Times New Roman" w:hAnsi="Times New Roman"/>
                  <w:b w:val="false"/>
                  <w:i w:val="false"/>
                  <w:color w:val="0000ff"/>
                  <w:sz w:val="22"/>
                  <w:u w:val="single"/>
                </w:rPr>
                <w:t>https://resh.edu.ru/</w:t>
              </w:r>
            </w:hyperlink>
          </w:p>
        </w:tc>
      </w:tr>
      <w:tr>
        <w:trPr>
          <w:trHeight w:val="190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Цилиндрическая поверхность, образующие цилиндрической поверхности, ось цилиндрической поверхности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66" w:type="dxa"/>
            <w:tcBorders/>
            <w:tcMar>
              <w:top w:w="50" w:type="dxa"/>
              <w:left w:w="100" w:type="dxa"/>
            </w:tcMar>
            <w:vAlign w:val="center"/>
          </w:tcPr>
          <w:p>
            <w:pPr>
              <w:spacing w:before="0" w:after="0"/>
              <w:ind w:left="135"/>
              <w:jc w:val="left"/>
            </w:pPr>
            <w:hyperlink r:id="rId65">
              <w:r>
                <w:rPr>
                  <w:rFonts w:ascii="Times New Roman" w:hAnsi="Times New Roman"/>
                  <w:b w:val="false"/>
                  <w:i w:val="false"/>
                  <w:color w:val="0000ff"/>
                  <w:sz w:val="22"/>
                  <w:u w:val="single"/>
                </w:rPr>
                <w:t>https://resh.edu.ru/</w:t>
              </w:r>
            </w:hyperlink>
          </w:p>
        </w:tc>
      </w:tr>
      <w:tr>
        <w:trPr>
          <w:trHeight w:val="217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 основания и боковая поверхность, образующая и ось; площадь боковой и полной поверхности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66" w:type="dxa"/>
            <w:tcBorders/>
            <w:tcMar>
              <w:top w:w="50" w:type="dxa"/>
              <w:left w:w="100" w:type="dxa"/>
            </w:tcMar>
            <w:vAlign w:val="center"/>
          </w:tcPr>
          <w:p>
            <w:pPr>
              <w:spacing w:before="0" w:after="0"/>
              <w:ind w:left="135"/>
              <w:jc w:val="left"/>
            </w:pPr>
            <w:hyperlink r:id="rId66">
              <w:r>
                <w:rPr>
                  <w:rFonts w:ascii="Times New Roman" w:hAnsi="Times New Roman"/>
                  <w:b w:val="false"/>
                  <w:i w:val="false"/>
                  <w:color w:val="0000ff"/>
                  <w:sz w:val="22"/>
                  <w:u w:val="single"/>
                </w:rPr>
                <w:t>https://resh.edu.ru/</w:t>
              </w:r>
            </w:hyperlink>
          </w:p>
        </w:tc>
      </w:tr>
      <w:tr>
        <w:trPr>
          <w:trHeight w:val="271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66" w:type="dxa"/>
            <w:tcBorders/>
            <w:tcMar>
              <w:top w:w="50" w:type="dxa"/>
              <w:left w:w="100" w:type="dxa"/>
            </w:tcMar>
            <w:vAlign w:val="center"/>
          </w:tcPr>
          <w:p>
            <w:pPr>
              <w:spacing w:before="0" w:after="0"/>
              <w:ind w:left="135"/>
              <w:jc w:val="left"/>
            </w:pPr>
          </w:p>
        </w:tc>
      </w:tr>
      <w:tr>
        <w:trPr>
          <w:trHeight w:val="2190"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Коническая поверхность, образующие конической поверхности, ось и вершина конической поверхности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66" w:type="dxa"/>
            <w:tcBorders/>
            <w:tcMar>
              <w:top w:w="50" w:type="dxa"/>
              <w:left w:w="100" w:type="dxa"/>
            </w:tcMar>
            <w:vAlign w:val="center"/>
          </w:tcPr>
          <w:p>
            <w:pPr>
              <w:spacing w:before="0" w:after="0"/>
              <w:ind w:left="135"/>
              <w:jc w:val="left"/>
            </w:pPr>
            <w:hyperlink r:id="rId67">
              <w:r>
                <w:rPr>
                  <w:rFonts w:ascii="Times New Roman" w:hAnsi="Times New Roman"/>
                  <w:b w:val="false"/>
                  <w:i w:val="false"/>
                  <w:color w:val="0000ff"/>
                  <w:sz w:val="22"/>
                  <w:u w:val="single"/>
                </w:rPr>
                <w:t>https://resh.edu.ru/</w:t>
              </w:r>
            </w:hyperlink>
          </w:p>
        </w:tc>
      </w:tr>
      <w:tr>
        <w:trPr>
          <w:trHeight w:val="163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Конус: основание и вершина, образующая и ось; площадь боковой и полной поверхности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66" w:type="dxa"/>
            <w:tcBorders/>
            <w:tcMar>
              <w:top w:w="50" w:type="dxa"/>
              <w:left w:w="100" w:type="dxa"/>
            </w:tcMar>
            <w:vAlign w:val="center"/>
          </w:tcPr>
          <w:p>
            <w:pPr>
              <w:spacing w:before="0" w:after="0"/>
              <w:ind w:left="135"/>
              <w:jc w:val="left"/>
            </w:pPr>
            <w:hyperlink r:id="rId68">
              <w:r>
                <w:rPr>
                  <w:rFonts w:ascii="Times New Roman" w:hAnsi="Times New Roman"/>
                  <w:b w:val="false"/>
                  <w:i w:val="false"/>
                  <w:color w:val="0000ff"/>
                  <w:sz w:val="22"/>
                  <w:u w:val="single"/>
                </w:rPr>
                <w:t>https://resh.edu.ru/</w:t>
              </w:r>
            </w:hyperlink>
          </w:p>
        </w:tc>
      </w:tr>
      <w:tr>
        <w:trPr>
          <w:trHeight w:val="163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Усечённый конус: образующие и высота; основания и боковая поверхность</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66" w:type="dxa"/>
            <w:tcBorders/>
            <w:tcMar>
              <w:top w:w="50" w:type="dxa"/>
              <w:left w:w="100" w:type="dxa"/>
            </w:tcMar>
            <w:vAlign w:val="center"/>
          </w:tcPr>
          <w:p>
            <w:pPr>
              <w:spacing w:before="0" w:after="0"/>
              <w:ind w:left="135"/>
              <w:jc w:val="left"/>
            </w:pPr>
          </w:p>
        </w:tc>
      </w:tr>
      <w:tr>
        <w:trPr>
          <w:trHeight w:val="2970"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66" w:type="dxa"/>
            <w:tcBorders/>
            <w:tcMar>
              <w:top w:w="50" w:type="dxa"/>
              <w:left w:w="100" w:type="dxa"/>
            </w:tcMar>
            <w:vAlign w:val="center"/>
          </w:tcPr>
          <w:p>
            <w:pPr>
              <w:spacing w:before="0" w:after="0"/>
              <w:ind w:left="135"/>
              <w:jc w:val="left"/>
            </w:pPr>
            <w:hyperlink r:id="rId69">
              <w:r>
                <w:rPr>
                  <w:rFonts w:ascii="Times New Roman" w:hAnsi="Times New Roman"/>
                  <w:b w:val="false"/>
                  <w:i w:val="false"/>
                  <w:color w:val="0000ff"/>
                  <w:sz w:val="22"/>
                  <w:u w:val="single"/>
                </w:rPr>
                <w:t>https://resh.edu.ru/</w:t>
              </w:r>
            </w:hyperlink>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тел вращения и многогранников</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66" w:type="dxa"/>
            <w:tcBorders/>
            <w:tcMar>
              <w:top w:w="50" w:type="dxa"/>
              <w:left w:w="100" w:type="dxa"/>
            </w:tcMar>
            <w:vAlign w:val="center"/>
          </w:tcPr>
          <w:p>
            <w:pPr>
              <w:spacing w:before="0" w:after="0"/>
              <w:ind w:left="135"/>
              <w:jc w:val="left"/>
            </w:pPr>
            <w:hyperlink r:id="rId70">
              <w:r>
                <w:rPr>
                  <w:rFonts w:ascii="Times New Roman" w:hAnsi="Times New Roman"/>
                  <w:b w:val="false"/>
                  <w:i w:val="false"/>
                  <w:color w:val="0000ff"/>
                  <w:sz w:val="22"/>
                  <w:u w:val="single"/>
                </w:rPr>
                <w:t>https://resh.edu.ru/</w:t>
              </w:r>
            </w:hyperlink>
          </w:p>
        </w:tc>
      </w:tr>
      <w:tr>
        <w:trPr>
          <w:trHeight w:val="163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 описанный около сферы; сфера, вписанная в многогранник или в тело вращения</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66" w:type="dxa"/>
            <w:tcBorders/>
            <w:tcMar>
              <w:top w:w="50" w:type="dxa"/>
              <w:left w:w="100" w:type="dxa"/>
            </w:tcMar>
            <w:vAlign w:val="center"/>
          </w:tcPr>
          <w:p>
            <w:pPr>
              <w:spacing w:before="0" w:after="0"/>
              <w:ind w:left="135"/>
              <w:jc w:val="left"/>
            </w:pPr>
            <w:hyperlink r:id="rId71">
              <w:r>
                <w:rPr>
                  <w:rFonts w:ascii="Times New Roman" w:hAnsi="Times New Roman"/>
                  <w:b w:val="false"/>
                  <w:i w:val="false"/>
                  <w:color w:val="0000ff"/>
                  <w:sz w:val="22"/>
                  <w:u w:val="single"/>
                </w:rPr>
                <w:t>https://resh.edu.ru/</w:t>
              </w:r>
            </w:hyperlink>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 Основные свойства объёмов тел</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66" w:type="dxa"/>
            <w:tcBorders/>
            <w:tcMar>
              <w:top w:w="50" w:type="dxa"/>
              <w:left w:w="100" w:type="dxa"/>
            </w:tcMar>
            <w:vAlign w:val="center"/>
          </w:tcPr>
          <w:p>
            <w:pPr>
              <w:spacing w:before="0" w:after="0"/>
              <w:ind w:left="135"/>
              <w:jc w:val="left"/>
            </w:pPr>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цилиндра, конуса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66" w:type="dxa"/>
            <w:tcBorders/>
            <w:tcMar>
              <w:top w:w="50" w:type="dxa"/>
              <w:left w:w="100" w:type="dxa"/>
            </w:tcMar>
            <w:vAlign w:val="center"/>
          </w:tcPr>
          <w:p>
            <w:pPr>
              <w:spacing w:before="0" w:after="0"/>
              <w:ind w:left="135"/>
              <w:jc w:val="left"/>
            </w:pPr>
            <w:hyperlink r:id="rId72">
              <w:r>
                <w:rPr>
                  <w:rFonts w:ascii="Times New Roman" w:hAnsi="Times New Roman"/>
                  <w:b w:val="false"/>
                  <w:i w:val="false"/>
                  <w:color w:val="0000ff"/>
                  <w:sz w:val="22"/>
                  <w:u w:val="single"/>
                </w:rPr>
                <w:t>https://resh.edu.ru/</w:t>
              </w:r>
            </w:hyperlink>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шара и площадь сферы</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66" w:type="dxa"/>
            <w:tcBorders/>
            <w:tcMar>
              <w:top w:w="50" w:type="dxa"/>
              <w:left w:w="100" w:type="dxa"/>
            </w:tcMar>
            <w:vAlign w:val="center"/>
          </w:tcPr>
          <w:p>
            <w:pPr>
              <w:spacing w:before="0" w:after="0"/>
              <w:ind w:left="135"/>
              <w:jc w:val="left"/>
            </w:pPr>
            <w:hyperlink r:id="rId73">
              <w:r>
                <w:rPr>
                  <w:rFonts w:ascii="Times New Roman" w:hAnsi="Times New Roman"/>
                  <w:b w:val="false"/>
                  <w:i w:val="false"/>
                  <w:color w:val="0000ff"/>
                  <w:sz w:val="22"/>
                  <w:u w:val="single"/>
                </w:rPr>
                <w:t>https://resh.edu.ru/</w:t>
              </w:r>
            </w:hyperlink>
          </w:p>
        </w:tc>
      </w:tr>
      <w:tr>
        <w:trPr>
          <w:trHeight w:val="190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тела в пространстве. Соотношения между площадями поверхностей, объёмами подобных тел</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66" w:type="dxa"/>
            <w:tcBorders/>
            <w:tcMar>
              <w:top w:w="50" w:type="dxa"/>
              <w:left w:w="100" w:type="dxa"/>
            </w:tcMar>
            <w:vAlign w:val="center"/>
          </w:tcPr>
          <w:p>
            <w:pPr>
              <w:spacing w:before="0" w:after="0"/>
              <w:ind w:left="135"/>
              <w:jc w:val="left"/>
            </w:pPr>
            <w:hyperlink r:id="rId74">
              <w:r>
                <w:rPr>
                  <w:rFonts w:ascii="Times New Roman" w:hAnsi="Times New Roman"/>
                  <w:b w:val="false"/>
                  <w:i w:val="false"/>
                  <w:color w:val="0000ff"/>
                  <w:sz w:val="22"/>
                  <w:u w:val="single"/>
                </w:rPr>
                <w:t>https://resh.edu.ru/</w:t>
              </w:r>
            </w:hyperlink>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"Тела вращения" и "Объемы тел"</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 на плоскости и в пространстве</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66" w:type="dxa"/>
            <w:tcBorders/>
            <w:tcMar>
              <w:top w:w="50" w:type="dxa"/>
              <w:left w:w="100" w:type="dxa"/>
            </w:tcMar>
            <w:vAlign w:val="center"/>
          </w:tcPr>
          <w:p>
            <w:pPr>
              <w:spacing w:before="0" w:after="0"/>
              <w:ind w:left="135"/>
              <w:jc w:val="left"/>
            </w:pPr>
            <w:hyperlink r:id="rId75">
              <w:r>
                <w:rPr>
                  <w:rFonts w:ascii="Times New Roman" w:hAnsi="Times New Roman"/>
                  <w:b w:val="false"/>
                  <w:i w:val="false"/>
                  <w:color w:val="0000ff"/>
                  <w:sz w:val="22"/>
                  <w:u w:val="single"/>
                </w:rPr>
                <w:t>https://resh.edu.ru/</w:t>
              </w:r>
            </w:hyperlink>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66" w:type="dxa"/>
            <w:tcBorders/>
            <w:tcMar>
              <w:top w:w="50" w:type="dxa"/>
              <w:left w:w="100" w:type="dxa"/>
            </w:tcMar>
            <w:vAlign w:val="center"/>
          </w:tcPr>
          <w:p>
            <w:pPr>
              <w:spacing w:before="0" w:after="0"/>
              <w:ind w:left="135"/>
              <w:jc w:val="left"/>
            </w:pPr>
            <w:hyperlink r:id="rId76">
              <w:r>
                <w:rPr>
                  <w:rFonts w:ascii="Times New Roman" w:hAnsi="Times New Roman"/>
                  <w:b w:val="false"/>
                  <w:i w:val="false"/>
                  <w:color w:val="0000ff"/>
                  <w:sz w:val="22"/>
                  <w:u w:val="single"/>
                </w:rPr>
                <w:t>https://resh.edu.ru/</w:t>
              </w:r>
            </w:hyperlink>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вектора на число</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66" w:type="dxa"/>
            <w:tcBorders/>
            <w:tcMar>
              <w:top w:w="50" w:type="dxa"/>
              <w:left w:w="100" w:type="dxa"/>
            </w:tcMar>
            <w:vAlign w:val="center"/>
          </w:tcPr>
          <w:p>
            <w:pPr>
              <w:spacing w:before="0" w:after="0"/>
              <w:ind w:left="135"/>
              <w:jc w:val="left"/>
            </w:pPr>
            <w:hyperlink r:id="rId77">
              <w:r>
                <w:rPr>
                  <w:rFonts w:ascii="Times New Roman" w:hAnsi="Times New Roman"/>
                  <w:b w:val="false"/>
                  <w:i w:val="false"/>
                  <w:color w:val="0000ff"/>
                  <w:sz w:val="22"/>
                  <w:u w:val="single"/>
                </w:rPr>
                <w:t>https://resh.edu.ru/</w:t>
              </w:r>
            </w:hyperlink>
          </w:p>
        </w:tc>
      </w:tr>
      <w:tr>
        <w:trPr>
          <w:trHeight w:val="136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трём некомпланарным векторам. Правило параллелепипеда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66" w:type="dxa"/>
            <w:tcBorders/>
            <w:tcMar>
              <w:top w:w="50" w:type="dxa"/>
              <w:left w:w="100" w:type="dxa"/>
            </w:tcMar>
            <w:vAlign w:val="center"/>
          </w:tcPr>
          <w:p>
            <w:pPr>
              <w:spacing w:before="0" w:after="0"/>
              <w:ind w:left="135"/>
              <w:jc w:val="left"/>
            </w:pPr>
          </w:p>
        </w:tc>
      </w:tr>
      <w:tr>
        <w:trPr>
          <w:trHeight w:val="136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связанных с применением правил действий с векторами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66" w:type="dxa"/>
            <w:tcBorders/>
            <w:tcMar>
              <w:top w:w="50" w:type="dxa"/>
              <w:left w:w="100" w:type="dxa"/>
            </w:tcMar>
            <w:vAlign w:val="center"/>
          </w:tcPr>
          <w:p>
            <w:pPr>
              <w:spacing w:before="0" w:after="0"/>
              <w:ind w:left="135"/>
              <w:jc w:val="left"/>
            </w:pPr>
            <w:hyperlink r:id="rId78">
              <w:r>
                <w:rPr>
                  <w:rFonts w:ascii="Times New Roman" w:hAnsi="Times New Roman"/>
                  <w:b w:val="false"/>
                  <w:i w:val="false"/>
                  <w:color w:val="0000ff"/>
                  <w:sz w:val="22"/>
                  <w:u w:val="single"/>
                </w:rPr>
                <w:t>https://resh.edu.ru/</w:t>
              </w:r>
            </w:hyperlink>
          </w:p>
        </w:tc>
      </w:tr>
      <w:tr>
        <w:trPr>
          <w:trHeight w:val="244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Прямоугольная система координат в пространстве. Координаты вектора. Простейшие задачи в координатах</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66" w:type="dxa"/>
            <w:tcBorders/>
            <w:tcMar>
              <w:top w:w="50" w:type="dxa"/>
              <w:left w:w="100" w:type="dxa"/>
            </w:tcMar>
            <w:vAlign w:val="center"/>
          </w:tcPr>
          <w:p>
            <w:pPr>
              <w:spacing w:before="0" w:after="0"/>
              <w:ind w:left="135"/>
              <w:jc w:val="left"/>
            </w:pPr>
          </w:p>
        </w:tc>
      </w:tr>
      <w:tr>
        <w:trPr>
          <w:trHeight w:val="136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векторами. Скалярное произведение векторов</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66" w:type="dxa"/>
            <w:tcBorders/>
            <w:tcMar>
              <w:top w:w="50" w:type="dxa"/>
              <w:left w:w="100" w:type="dxa"/>
            </w:tcMar>
            <w:vAlign w:val="center"/>
          </w:tcPr>
          <w:p>
            <w:pPr>
              <w:spacing w:before="0" w:after="0"/>
              <w:ind w:left="135"/>
              <w:jc w:val="left"/>
            </w:pPr>
            <w:hyperlink r:id="rId79">
              <w:r>
                <w:rPr>
                  <w:rFonts w:ascii="Times New Roman" w:hAnsi="Times New Roman"/>
                  <w:b w:val="false"/>
                  <w:i w:val="false"/>
                  <w:color w:val="0000ff"/>
                  <w:sz w:val="22"/>
                  <w:u w:val="single"/>
                </w:rPr>
                <w:t>https://resh.edu.ru/</w:t>
              </w:r>
            </w:hyperlink>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углов между прямыми и плоскостями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66" w:type="dxa"/>
            <w:tcBorders/>
            <w:tcMar>
              <w:top w:w="50" w:type="dxa"/>
              <w:left w:w="100" w:type="dxa"/>
            </w:tcMar>
            <w:vAlign w:val="center"/>
          </w:tcPr>
          <w:p>
            <w:pPr>
              <w:spacing w:before="0" w:after="0"/>
              <w:ind w:left="135"/>
              <w:jc w:val="left"/>
            </w:pPr>
            <w:hyperlink r:id="rId80">
              <w:r>
                <w:rPr>
                  <w:rFonts w:ascii="Times New Roman" w:hAnsi="Times New Roman"/>
                  <w:b w:val="false"/>
                  <w:i w:val="false"/>
                  <w:color w:val="0000ff"/>
                  <w:sz w:val="22"/>
                  <w:u w:val="single"/>
                </w:rPr>
                <w:t>https://resh.edu.ru/</w:t>
              </w:r>
            </w:hyperlink>
          </w:p>
        </w:tc>
      </w:tr>
      <w:tr>
        <w:trPr>
          <w:trHeight w:val="136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Координатно-векторный метод при решении геометрических задач</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66" w:type="dxa"/>
            <w:tcBorders/>
            <w:tcMar>
              <w:top w:w="50" w:type="dxa"/>
              <w:left w:w="100" w:type="dxa"/>
            </w:tcMar>
            <w:vAlign w:val="center"/>
          </w:tcPr>
          <w:p>
            <w:pPr>
              <w:spacing w:before="0" w:after="0"/>
              <w:ind w:left="135"/>
              <w:jc w:val="left"/>
            </w:pPr>
            <w:hyperlink r:id="rId81">
              <w:r>
                <w:rPr>
                  <w:rFonts w:ascii="Times New Roman" w:hAnsi="Times New Roman"/>
                  <w:b w:val="false"/>
                  <w:i w:val="false"/>
                  <w:color w:val="0000ff"/>
                  <w:sz w:val="22"/>
                  <w:u w:val="single"/>
                </w:rPr>
                <w:t>https://resh.edu.ru/</w:t>
              </w:r>
            </w:hyperlink>
          </w:p>
        </w:tc>
      </w:tr>
      <w:tr>
        <w:trPr>
          <w:trHeight w:val="136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 и координаты в пространстве"</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66" w:type="dxa"/>
            <w:tcBorders/>
            <w:tcMar>
              <w:top w:w="50" w:type="dxa"/>
              <w:left w:w="100" w:type="dxa"/>
            </w:tcMar>
            <w:vAlign w:val="center"/>
          </w:tcPr>
          <w:p>
            <w:pPr>
              <w:spacing w:before="0" w:after="0"/>
              <w:ind w:left="135"/>
              <w:jc w:val="left"/>
            </w:pPr>
          </w:p>
        </w:tc>
      </w:tr>
      <w:tr>
        <w:trPr>
          <w:trHeight w:val="190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66" w:type="dxa"/>
            <w:tcBorders/>
            <w:tcMar>
              <w:top w:w="50" w:type="dxa"/>
              <w:left w:w="100" w:type="dxa"/>
            </w:tcMar>
            <w:vAlign w:val="center"/>
          </w:tcPr>
          <w:p>
            <w:pPr>
              <w:spacing w:before="0" w:after="0"/>
              <w:ind w:left="135"/>
              <w:jc w:val="left"/>
            </w:pPr>
            <w:hyperlink r:id="rId82">
              <w:r>
                <w:rPr>
                  <w:rFonts w:ascii="Times New Roman" w:hAnsi="Times New Roman"/>
                  <w:b w:val="false"/>
                  <w:i w:val="false"/>
                  <w:color w:val="0000ff"/>
                  <w:sz w:val="22"/>
                  <w:u w:val="single"/>
                </w:rPr>
                <w:t>https://resh.edu.ru/</w:t>
              </w:r>
            </w:hyperlink>
          </w:p>
        </w:tc>
      </w:tr>
      <w:tr>
        <w:trPr>
          <w:trHeight w:val="211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66" w:type="dxa"/>
            <w:tcBorders/>
            <w:tcMar>
              <w:top w:w="50" w:type="dxa"/>
              <w:left w:w="100" w:type="dxa"/>
            </w:tcMar>
            <w:vAlign w:val="center"/>
          </w:tcPr>
          <w:p>
            <w:pPr>
              <w:spacing w:before="0" w:after="0"/>
              <w:ind w:left="135"/>
              <w:jc w:val="left"/>
            </w:pPr>
            <w:hyperlink r:id="rId83">
              <w:r>
                <w:rPr>
                  <w:rFonts w:ascii="Times New Roman" w:hAnsi="Times New Roman"/>
                  <w:b w:val="false"/>
                  <w:i w:val="false"/>
                  <w:color w:val="0000ff"/>
                  <w:sz w:val="22"/>
                  <w:u w:val="single"/>
                </w:rPr>
                <w:t>https://resh.edu.ru/</w:t>
              </w:r>
            </w:hyperlink>
          </w:p>
        </w:tc>
      </w:tr>
      <w:tr>
        <w:trPr>
          <w:trHeight w:val="163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66" w:type="dxa"/>
            <w:tcBorders/>
            <w:tcMar>
              <w:top w:w="50" w:type="dxa"/>
              <w:left w:w="100" w:type="dxa"/>
            </w:tcMar>
            <w:vAlign w:val="center"/>
          </w:tcPr>
          <w:p>
            <w:pPr>
              <w:spacing w:before="0" w:after="0"/>
              <w:ind w:left="135"/>
              <w:jc w:val="left"/>
            </w:pPr>
            <w:hyperlink r:id="rId84">
              <w:r>
                <w:rPr>
                  <w:rFonts w:ascii="Times New Roman" w:hAnsi="Times New Roman"/>
                  <w:b w:val="false"/>
                  <w:i w:val="false"/>
                  <w:color w:val="0000ff"/>
                  <w:sz w:val="22"/>
                  <w:u w:val="single"/>
                </w:rPr>
                <w:t>https://resh.edu.ru/</w:t>
              </w:r>
            </w:hyperlink>
          </w:p>
        </w:tc>
      </w:tr>
      <w:tr>
        <w:trPr>
          <w:trHeight w:val="163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66" w:type="dxa"/>
            <w:tcBorders/>
            <w:tcMar>
              <w:top w:w="50" w:type="dxa"/>
              <w:left w:w="100" w:type="dxa"/>
            </w:tcMar>
            <w:vAlign w:val="center"/>
          </w:tcPr>
          <w:p>
            <w:pPr>
              <w:spacing w:before="0" w:after="0"/>
              <w:ind w:left="135"/>
              <w:jc w:val="left"/>
            </w:pPr>
            <w:hyperlink r:id="rId85">
              <w:r>
                <w:rPr>
                  <w:rFonts w:ascii="Times New Roman" w:hAnsi="Times New Roman"/>
                  <w:b w:val="false"/>
                  <w:i w:val="false"/>
                  <w:color w:val="0000ff"/>
                  <w:sz w:val="22"/>
                  <w:u w:val="single"/>
                </w:rPr>
                <w:t>https://resh.edu.ru/</w:t>
              </w:r>
            </w:hyperlink>
          </w:p>
        </w:tc>
      </w:tr>
      <w:tr>
        <w:trPr>
          <w:trHeight w:val="190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стереометрии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66" w:type="dxa"/>
            <w:tcBorders/>
            <w:tcMar>
              <w:top w:w="50" w:type="dxa"/>
              <w:left w:w="100" w:type="dxa"/>
            </w:tcMar>
            <w:vAlign w:val="center"/>
          </w:tcPr>
          <w:p>
            <w:pPr>
              <w:spacing w:before="0" w:after="0"/>
              <w:ind w:left="135"/>
              <w:jc w:val="left"/>
            </w:pPr>
            <w:hyperlink r:id="rId86">
              <w:r>
                <w:rPr>
                  <w:rFonts w:ascii="Times New Roman" w:hAnsi="Times New Roman"/>
                  <w:b w:val="false"/>
                  <w:i w:val="false"/>
                  <w:color w:val="0000ff"/>
                  <w:sz w:val="22"/>
                  <w:u w:val="single"/>
                </w:rPr>
                <w:t>https://resh.edu.ru/</w:t>
              </w:r>
            </w:hyperlink>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66" w:type="dxa"/>
            <w:tcBorders/>
            <w:tcMar>
              <w:top w:w="50" w:type="dxa"/>
              <w:left w:w="100" w:type="dxa"/>
            </w:tcMar>
            <w:vAlign w:val="center"/>
          </w:tcPr>
          <w:p>
            <w:pPr>
              <w:spacing w:before="0" w:after="0"/>
              <w:ind w:left="135"/>
              <w:jc w:val="left"/>
            </w:pP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6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2799806" w:id="23"/>
    <w:p>
      <w:pPr>
        <w:sectPr>
          <w:pgSz w:w="16383" w:h="11906" w:orient="landscape"/>
        </w:sectPr>
      </w:pPr>
    </w:p>
    <w:bookmarkEnd w:id="23"/>
    <w:bookmarkEnd w:id="22"/>
    <w:bookmarkStart w:name="block-12799807" w:id="2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9df9a195-5c0c-4721-8324-36751f7ea6c9" w:id="25"/>
      <w:r>
        <w:rPr>
          <w:rFonts w:ascii="Times New Roman" w:hAnsi="Times New Roman"/>
          <w:b w:val="false"/>
          <w:i w:val="false"/>
          <w:color w:val="000000"/>
          <w:sz w:val="28"/>
        </w:rPr>
        <w:t>Геометрия, 10-11 классы/ Атанасян Л.С., Бутузов В.Ф., Кадомцев С.Б. и другие, Акционерное общество «Издательство «Просвещение»</w:t>
      </w:r>
      <w:bookmarkEnd w:id="25"/>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956ead15-d30b-4553-b176-b0c943a4daa1" w:id="26"/>
      <w:r>
        <w:rPr>
          <w:rFonts w:ascii="Times New Roman" w:hAnsi="Times New Roman"/>
          <w:b w:val="false"/>
          <w:i w:val="false"/>
          <w:color w:val="000000"/>
          <w:sz w:val="28"/>
        </w:rPr>
        <w:t>Математика: алгебра и начала математического анализа, геометрия. Геометрия :</w:t>
      </w:r>
      <w:bookmarkEnd w:id="26"/>
      <w:r>
        <w:rPr>
          <w:sz w:val="28"/>
        </w:rPr>
        <w:br/>
      </w:r>
      <w:bookmarkStart w:name="956ead15-d30b-4553-b176-b0c943a4daa1" w:id="27"/>
      <w:r>
        <w:rPr>
          <w:rFonts w:ascii="Times New Roman" w:hAnsi="Times New Roman"/>
          <w:b w:val="false"/>
          <w:i w:val="false"/>
          <w:color w:val="000000"/>
          <w:sz w:val="28"/>
        </w:rPr>
        <w:t xml:space="preserve"> М34 10—11-е классы : базовый и углублённый уровни : методические рекомендации к учебнику</w:t>
      </w:r>
      <w:bookmarkEnd w:id="27"/>
      <w:r>
        <w:rPr>
          <w:sz w:val="28"/>
        </w:rPr>
        <w:br/>
      </w:r>
      <w:bookmarkStart w:name="956ead15-d30b-4553-b176-b0c943a4daa1" w:id="28"/>
      <w:r>
        <w:rPr>
          <w:rFonts w:ascii="Times New Roman" w:hAnsi="Times New Roman"/>
          <w:b w:val="false"/>
          <w:i w:val="false"/>
          <w:color w:val="000000"/>
          <w:sz w:val="28"/>
        </w:rPr>
        <w:t xml:space="preserve"> Л. С. Атанасяна, В. Ф. Бутузова, С. Б. Кадомцева и др. — Москва : Просвещение, 2023. —</w:t>
      </w:r>
      <w:bookmarkEnd w:id="2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a38df3ac-bf82-4b9f-b5cd-98a1300f7f92" w:id="29"/>
      <w:r>
        <w:rPr>
          <w:rFonts w:ascii="Times New Roman" w:hAnsi="Times New Roman"/>
          <w:b w:val="false"/>
          <w:i w:val="false"/>
          <w:color w:val="000000"/>
          <w:sz w:val="28"/>
        </w:rPr>
        <w:t>РЭШ</w:t>
      </w:r>
      <w:bookmarkEnd w:id="29"/>
      <w:r>
        <w:rPr>
          <w:sz w:val="28"/>
        </w:rPr>
        <w:br/>
      </w:r>
      <w:bookmarkStart w:name="a38df3ac-bf82-4b9f-b5cd-98a1300f7f92" w:id="30"/>
      <w:r>
        <w:rPr>
          <w:rFonts w:ascii="Times New Roman" w:hAnsi="Times New Roman"/>
          <w:b w:val="false"/>
          <w:i w:val="false"/>
          <w:color w:val="000000"/>
          <w:sz w:val="28"/>
        </w:rPr>
        <w:t xml:space="preserve"> https://resh.edu.ru/</w:t>
      </w:r>
      <w:bookmarkEnd w:id="30"/>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2799807" w:id="31"/>
    <w:p>
      <w:pPr>
        <w:sectPr>
          <w:pgSz w:w="11906" w:h="16383" w:orient="portrait"/>
        </w:sectPr>
      </w:pPr>
    </w:p>
    <w:bookmarkEnd w:id="31"/>
    <w:bookmarkEnd w:id="24"/>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resh.edu.ru/" Type="http://schemas.openxmlformats.org/officeDocument/2006/relationships/hyperlink" Id="rId4"/>
    <Relationship TargetMode="External" Target="https://resh.edu.ru/" Type="http://schemas.openxmlformats.org/officeDocument/2006/relationships/hyperlink" Id="rId5"/>
    <Relationship TargetMode="External" Target="https://resh.edu.ru/" Type="http://schemas.openxmlformats.org/officeDocument/2006/relationships/hyperlink" Id="rId6"/>
    <Relationship TargetMode="External" Target="https://resh.edu.ru/" Type="http://schemas.openxmlformats.org/officeDocument/2006/relationships/hyperlink" Id="rId7"/>
    <Relationship TargetMode="External" Target="https://resh.edu.ru/" Type="http://schemas.openxmlformats.org/officeDocument/2006/relationships/hyperlink" Id="rId8"/>
    <Relationship TargetMode="External" Target="https://resh.edu.ru/" Type="http://schemas.openxmlformats.org/officeDocument/2006/relationships/hyperlink" Id="rId9"/>
    <Relationship TargetMode="External" Target="https://resh.edu.ru/" Type="http://schemas.openxmlformats.org/officeDocument/2006/relationships/hyperlink" Id="rId10"/>
    <Relationship TargetMode="External" Target="https://resh.edu.ru/" Type="http://schemas.openxmlformats.org/officeDocument/2006/relationships/hyperlink" Id="rId11"/>
    <Relationship TargetMode="External" Target="https://resh.edu.ru/" Type="http://schemas.openxmlformats.org/officeDocument/2006/relationships/hyperlink" Id="rId12"/>
    <Relationship TargetMode="External" Target="https://resh.edu.ru/" Type="http://schemas.openxmlformats.org/officeDocument/2006/relationships/hyperlink" Id="rId13"/>
    <Relationship TargetMode="External" Target="https://resh.edu.ru/" Type="http://schemas.openxmlformats.org/officeDocument/2006/relationships/hyperlink" Id="rId14"/>
    <Relationship TargetMode="External" Target="https://resh.edu.ru/" Type="http://schemas.openxmlformats.org/officeDocument/2006/relationships/hyperlink" Id="rId15"/>
    <Relationship TargetMode="External" Target="https://resh.edu.ru/" Type="http://schemas.openxmlformats.org/officeDocument/2006/relationships/hyperlink" Id="rId16"/>
    <Relationship TargetMode="External" Target="https://resh.edu.ru/" Type="http://schemas.openxmlformats.org/officeDocument/2006/relationships/hyperlink" Id="rId17"/>
    <Relationship TargetMode="External" Target="https://resh.edu.ru/" Type="http://schemas.openxmlformats.org/officeDocument/2006/relationships/hyperlink" Id="rId18"/>
    <Relationship TargetMode="External" Target="https://resh.edu.ru/" Type="http://schemas.openxmlformats.org/officeDocument/2006/relationships/hyperlink" Id="rId19"/>
    <Relationship TargetMode="External" Target="https://resh.edu.ru/" Type="http://schemas.openxmlformats.org/officeDocument/2006/relationships/hyperlink" Id="rId20"/>
    <Relationship TargetMode="External" Target="https://resh.edu.ru/" Type="http://schemas.openxmlformats.org/officeDocument/2006/relationships/hyperlink" Id="rId21"/>
    <Relationship TargetMode="External" Target="https://resh.edu.ru/" Type="http://schemas.openxmlformats.org/officeDocument/2006/relationships/hyperlink" Id="rId22"/>
    <Relationship TargetMode="External" Target="https://resh.edu.ru/" Type="http://schemas.openxmlformats.org/officeDocument/2006/relationships/hyperlink" Id="rId23"/>
    <Relationship TargetMode="External" Target="https://resh.edu.ru/" Type="http://schemas.openxmlformats.org/officeDocument/2006/relationships/hyperlink" Id="rId24"/>
    <Relationship TargetMode="External" Target="https://resh.edu.ru/" Type="http://schemas.openxmlformats.org/officeDocument/2006/relationships/hyperlink" Id="rId25"/>
    <Relationship TargetMode="External" Target="https://resh.edu.ru/" Type="http://schemas.openxmlformats.org/officeDocument/2006/relationships/hyperlink" Id="rId26"/>
    <Relationship TargetMode="External" Target="https://resh.edu.ru/" Type="http://schemas.openxmlformats.org/officeDocument/2006/relationships/hyperlink" Id="rId27"/>
    <Relationship TargetMode="External" Target="https://resh.edu.ru/" Type="http://schemas.openxmlformats.org/officeDocument/2006/relationships/hyperlink" Id="rId28"/>
    <Relationship TargetMode="External" Target="https://resh.edu.ru/" Type="http://schemas.openxmlformats.org/officeDocument/2006/relationships/hyperlink" Id="rId29"/>
    <Relationship TargetMode="External" Target="https://resh.edu.ru/" Type="http://schemas.openxmlformats.org/officeDocument/2006/relationships/hyperlink" Id="rId30"/>
    <Relationship TargetMode="External" Target="https://resh.edu.ru/" Type="http://schemas.openxmlformats.org/officeDocument/2006/relationships/hyperlink" Id="rId31"/>
    <Relationship TargetMode="External" Target="https://resh.edu.ru/" Type="http://schemas.openxmlformats.org/officeDocument/2006/relationships/hyperlink" Id="rId32"/>
    <Relationship TargetMode="External" Target="https://resh.edu.ru/" Type="http://schemas.openxmlformats.org/officeDocument/2006/relationships/hyperlink" Id="rId33"/>
    <Relationship TargetMode="External" Target="https://resh.edu.ru/" Type="http://schemas.openxmlformats.org/officeDocument/2006/relationships/hyperlink" Id="rId34"/>
    <Relationship TargetMode="External" Target="https://resh.edu.ru/" Type="http://schemas.openxmlformats.org/officeDocument/2006/relationships/hyperlink" Id="rId35"/>
    <Relationship TargetMode="External" Target="https://resh.edu.ru/" Type="http://schemas.openxmlformats.org/officeDocument/2006/relationships/hyperlink" Id="rId36"/>
    <Relationship TargetMode="External" Target="https://resh.edu.ru/" Type="http://schemas.openxmlformats.org/officeDocument/2006/relationships/hyperlink" Id="rId37"/>
    <Relationship TargetMode="External" Target="https://resh.edu.ru/" Type="http://schemas.openxmlformats.org/officeDocument/2006/relationships/hyperlink" Id="rId38"/>
    <Relationship TargetMode="External" Target="https://resh.edu.ru/" Type="http://schemas.openxmlformats.org/officeDocument/2006/relationships/hyperlink" Id="rId39"/>
    <Relationship TargetMode="External" Target="https://resh.edu.ru/" Type="http://schemas.openxmlformats.org/officeDocument/2006/relationships/hyperlink" Id="rId40"/>
    <Relationship TargetMode="External" Target="https://resh.edu.ru/" Type="http://schemas.openxmlformats.org/officeDocument/2006/relationships/hyperlink" Id="rId41"/>
    <Relationship TargetMode="External" Target="https://resh.edu.ru/" Type="http://schemas.openxmlformats.org/officeDocument/2006/relationships/hyperlink" Id="rId42"/>
    <Relationship TargetMode="External" Target="https://resh.edu.ru/" Type="http://schemas.openxmlformats.org/officeDocument/2006/relationships/hyperlink" Id="rId43"/>
    <Relationship TargetMode="External" Target="https://resh.edu.ru/" Type="http://schemas.openxmlformats.org/officeDocument/2006/relationships/hyperlink" Id="rId44"/>
    <Relationship TargetMode="External" Target="https://resh.edu.ru/" Type="http://schemas.openxmlformats.org/officeDocument/2006/relationships/hyperlink" Id="rId45"/>
    <Relationship TargetMode="External" Target="https://resh.edu.ru/" Type="http://schemas.openxmlformats.org/officeDocument/2006/relationships/hyperlink" Id="rId46"/>
    <Relationship TargetMode="External" Target="https://resh.edu.ru/" Type="http://schemas.openxmlformats.org/officeDocument/2006/relationships/hyperlink" Id="rId47"/>
    <Relationship TargetMode="External" Target="https://resh.edu.ru/" Type="http://schemas.openxmlformats.org/officeDocument/2006/relationships/hyperlink" Id="rId48"/>
    <Relationship TargetMode="External" Target="https://resh.edu.ru/" Type="http://schemas.openxmlformats.org/officeDocument/2006/relationships/hyperlink" Id="rId49"/>
    <Relationship TargetMode="External" Target="https://resh.edu.ru/" Type="http://schemas.openxmlformats.org/officeDocument/2006/relationships/hyperlink" Id="rId50"/>
    <Relationship TargetMode="External" Target="https://resh.edu.ru/" Type="http://schemas.openxmlformats.org/officeDocument/2006/relationships/hyperlink" Id="rId51"/>
    <Relationship TargetMode="External" Target="https://resh.edu.ru/" Type="http://schemas.openxmlformats.org/officeDocument/2006/relationships/hyperlink" Id="rId52"/>
    <Relationship TargetMode="External" Target="https://resh.edu.ru/" Type="http://schemas.openxmlformats.org/officeDocument/2006/relationships/hyperlink" Id="rId53"/>
    <Relationship TargetMode="External" Target="https://resh.edu.ru/" Type="http://schemas.openxmlformats.org/officeDocument/2006/relationships/hyperlink" Id="rId54"/>
    <Relationship TargetMode="External" Target="https://resh.edu.ru/" Type="http://schemas.openxmlformats.org/officeDocument/2006/relationships/hyperlink" Id="rId55"/>
    <Relationship TargetMode="External" Target="https://resh.edu.ru/" Type="http://schemas.openxmlformats.org/officeDocument/2006/relationships/hyperlink" Id="rId56"/>
    <Relationship TargetMode="External" Target="https://resh.edu.ru/" Type="http://schemas.openxmlformats.org/officeDocument/2006/relationships/hyperlink" Id="rId57"/>
    <Relationship TargetMode="External" Target="https://resh.edu.ru/" Type="http://schemas.openxmlformats.org/officeDocument/2006/relationships/hyperlink" Id="rId58"/>
    <Relationship TargetMode="External" Target="https://resh.edu.ru/" Type="http://schemas.openxmlformats.org/officeDocument/2006/relationships/hyperlink" Id="rId59"/>
    <Relationship TargetMode="External" Target="https://resh.edu.ru/" Type="http://schemas.openxmlformats.org/officeDocument/2006/relationships/hyperlink" Id="rId60"/>
    <Relationship TargetMode="External" Target="https://resh.edu.ru/" Type="http://schemas.openxmlformats.org/officeDocument/2006/relationships/hyperlink" Id="rId61"/>
    <Relationship TargetMode="External" Target="https://resh.edu.ru/" Type="http://schemas.openxmlformats.org/officeDocument/2006/relationships/hyperlink" Id="rId62"/>
    <Relationship TargetMode="External" Target="https://resh.edu.ru/" Type="http://schemas.openxmlformats.org/officeDocument/2006/relationships/hyperlink" Id="rId63"/>
    <Relationship TargetMode="External" Target="https://resh.edu.ru/" Type="http://schemas.openxmlformats.org/officeDocument/2006/relationships/hyperlink" Id="rId64"/>
    <Relationship TargetMode="External" Target="https://resh.edu.ru/" Type="http://schemas.openxmlformats.org/officeDocument/2006/relationships/hyperlink" Id="rId65"/>
    <Relationship TargetMode="External" Target="https://resh.edu.ru/" Type="http://schemas.openxmlformats.org/officeDocument/2006/relationships/hyperlink" Id="rId66"/>
    <Relationship TargetMode="External" Target="https://resh.edu.ru/" Type="http://schemas.openxmlformats.org/officeDocument/2006/relationships/hyperlink" Id="rId67"/>
    <Relationship TargetMode="External" Target="https://resh.edu.ru/" Type="http://schemas.openxmlformats.org/officeDocument/2006/relationships/hyperlink" Id="rId68"/>
    <Relationship TargetMode="External" Target="https://resh.edu.ru/" Type="http://schemas.openxmlformats.org/officeDocument/2006/relationships/hyperlink" Id="rId69"/>
    <Relationship TargetMode="External" Target="https://resh.edu.ru/" Type="http://schemas.openxmlformats.org/officeDocument/2006/relationships/hyperlink" Id="rId70"/>
    <Relationship TargetMode="External" Target="https://resh.edu.ru/" Type="http://schemas.openxmlformats.org/officeDocument/2006/relationships/hyperlink" Id="rId71"/>
    <Relationship TargetMode="External" Target="https://resh.edu.ru/" Type="http://schemas.openxmlformats.org/officeDocument/2006/relationships/hyperlink" Id="rId72"/>
    <Relationship TargetMode="External" Target="https://resh.edu.ru/" Type="http://schemas.openxmlformats.org/officeDocument/2006/relationships/hyperlink" Id="rId73"/>
    <Relationship TargetMode="External" Target="https://resh.edu.ru/" Type="http://schemas.openxmlformats.org/officeDocument/2006/relationships/hyperlink" Id="rId74"/>
    <Relationship TargetMode="External" Target="https://resh.edu.ru/" Type="http://schemas.openxmlformats.org/officeDocument/2006/relationships/hyperlink" Id="rId75"/>
    <Relationship TargetMode="External" Target="https://resh.edu.ru/" Type="http://schemas.openxmlformats.org/officeDocument/2006/relationships/hyperlink" Id="rId76"/>
    <Relationship TargetMode="External" Target="https://resh.edu.ru/" Type="http://schemas.openxmlformats.org/officeDocument/2006/relationships/hyperlink" Id="rId77"/>
    <Relationship TargetMode="External" Target="https://resh.edu.ru/" Type="http://schemas.openxmlformats.org/officeDocument/2006/relationships/hyperlink" Id="rId78"/>
    <Relationship TargetMode="External" Target="https://resh.edu.ru/" Type="http://schemas.openxmlformats.org/officeDocument/2006/relationships/hyperlink" Id="rId79"/>
    <Relationship TargetMode="External" Target="https://resh.edu.ru/" Type="http://schemas.openxmlformats.org/officeDocument/2006/relationships/hyperlink" Id="rId80"/>
    <Relationship TargetMode="External" Target="https://resh.edu.ru/" Type="http://schemas.openxmlformats.org/officeDocument/2006/relationships/hyperlink" Id="rId81"/>
    <Relationship TargetMode="External" Target="https://resh.edu.ru/" Type="http://schemas.openxmlformats.org/officeDocument/2006/relationships/hyperlink" Id="rId82"/>
    <Relationship TargetMode="External" Target="https://resh.edu.ru/" Type="http://schemas.openxmlformats.org/officeDocument/2006/relationships/hyperlink" Id="rId83"/>
    <Relationship TargetMode="External" Target="https://resh.edu.ru/" Type="http://schemas.openxmlformats.org/officeDocument/2006/relationships/hyperlink" Id="rId84"/>
    <Relationship TargetMode="External" Target="https://resh.edu.ru/" Type="http://schemas.openxmlformats.org/officeDocument/2006/relationships/hyperlink" Id="rId85"/>
    <Relationship TargetMode="External" Target="https://resh.edu.ru/" Type="http://schemas.openxmlformats.org/officeDocument/2006/relationships/hyperlink" Id="rId8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