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2563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Иркутской области </w:t>
      </w:r>
      <w:bookmarkEnd w:id="1"/>
    </w:p>
    <w:p>
      <w:pPr>
        <w:spacing w:before="0" w:after="0" w:line="408"/>
        <w:ind w:left="120"/>
        <w:jc w:val="center"/>
      </w:pPr>
      <w:bookmarkStart w:name="999bf644-f3de-4153-a38b-a44d917c4aaf" w:id="2"/>
      <w:r>
        <w:rPr>
          <w:rFonts w:ascii="Times New Roman" w:hAnsi="Times New Roman"/>
          <w:b/>
          <w:i w:val="false"/>
          <w:color w:val="000000"/>
          <w:sz w:val="28"/>
        </w:rPr>
        <w:t>Муниципальное образование "Аларский район"</w:t>
      </w:r>
      <w:bookmarkEnd w:id="2"/>
    </w:p>
    <w:p>
      <w:pPr>
        <w:spacing w:before="0" w:after="0" w:line="408"/>
        <w:ind w:left="120"/>
        <w:jc w:val="center"/>
      </w:pPr>
      <w:r>
        <w:rPr>
          <w:rFonts w:ascii="Times New Roman" w:hAnsi="Times New Roman"/>
          <w:b/>
          <w:i w:val="false"/>
          <w:color w:val="000000"/>
          <w:sz w:val="28"/>
        </w:rPr>
        <w:t>МБОУ Табарсукская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МО учителей технологии, ОБЖ, физической культуры и музыки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Непокрытова Н.С.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Михалёва Т.Г.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Табарсукская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Черных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№34-О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июня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3864859)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Табарсук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9256382" w:id="5"/>
    <w:p>
      <w:pPr>
        <w:sectPr>
          <w:pgSz w:w="11906" w:h="16383" w:orient="portrait"/>
        </w:sectPr>
      </w:pPr>
    </w:p>
    <w:bookmarkEnd w:id="5"/>
    <w:bookmarkEnd w:id="0"/>
    <w:bookmarkStart w:name="block-2925638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29256383" w:id="8"/>
    <w:p>
      <w:pPr>
        <w:sectPr>
          <w:pgSz w:w="11906" w:h="16383" w:orient="portrait"/>
        </w:sectPr>
      </w:pPr>
    </w:p>
    <w:bookmarkEnd w:id="8"/>
    <w:bookmarkEnd w:id="6"/>
    <w:bookmarkStart w:name="block-2925637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ind w:left="120"/>
        <w:jc w:val="left"/>
      </w:pPr>
      <w:bookmarkStart w:name="_Toc137567698" w:id="11"/>
      <w:bookmarkEnd w:id="11"/>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ind w:left="120"/>
        <w:jc w:val="left"/>
      </w:pPr>
      <w:bookmarkStart w:name="_Toc137567699" w:id="12"/>
      <w:bookmarkEnd w:id="12"/>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ind w:left="120"/>
        <w:jc w:val="left"/>
      </w:pPr>
      <w:bookmarkStart w:name="_Toc137567700" w:id="13"/>
      <w:bookmarkEnd w:id="13"/>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9256378" w:id="15"/>
    <w:p>
      <w:pPr>
        <w:sectPr>
          <w:pgSz w:w="11906" w:h="16383" w:orient="portrait"/>
        </w:sectPr>
      </w:pPr>
    </w:p>
    <w:bookmarkEnd w:id="15"/>
    <w:bookmarkEnd w:id="9"/>
    <w:bookmarkStart w:name="block-29256380"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9256380" w:id="22"/>
    <w:p>
      <w:pPr>
        <w:sectPr>
          <w:pgSz w:w="11906" w:h="16383" w:orient="portrait"/>
        </w:sectPr>
      </w:pPr>
    </w:p>
    <w:bookmarkEnd w:id="22"/>
    <w:bookmarkEnd w:id="16"/>
    <w:bookmarkStart w:name="block-29256379"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48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http://fiskult-ura.ucoz.ru/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http://fiskult-ura.ucoz.ru/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http://spo.1september.ru/urok/</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http://fiskult-ura.ucoz.ru/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http://spo.1september.ru/urok/</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http://spo.1september.ru/urok/</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http://spo.1september.ru/urok/</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http://sport-lessons.com/teamgames/volleyball/</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http://fiskult-ura.ucoz.ru/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http://fiskult-ura.ucoz.ru/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http://spo.1september.ru/urok/</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http://spo.1september.ru/urok/</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http://spo.1september.ru/urok/</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http://spo.1september.ru/urok/</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http://sport-lessons.com/teamgames/volleyball/</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http://fiskult-ura.ucoz.ru/</w:t>
              </w:r>
            </w:hyperlink>
          </w:p>
        </w:tc>
      </w:tr>
      <w:tr>
        <w:trPr>
          <w:trHeight w:val="54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http://fiskult-ura.ucoz.ru/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http://spo.1september.ru/urok/</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http://fiskult-ura.ucoz.ru/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http://spo.1september.ru/urok/</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http://spo.1september.ru/urok/</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http://spo.1september.ru/urok/</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http://sport-lessons.com/teamgames/volleyball/</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http://fiskult-ura.ucoz.ru/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2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http://fiskult-ura.ucoz.ru/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http://spo.1september.ru/urok/</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http://fiskult-ura.ucoz.ru/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http://spo.1september.ru/urok/</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http://spo.1september.ru/urok/</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http://spo.1september.ru/urok/</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http://sport-lessons.com/teamgames/volleyball/</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http://spo.1september.ru/urok/</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http://fiskult-ura.ucoz.ru/</w:t>
              </w:r>
            </w:hyperlink>
          </w:p>
        </w:tc>
      </w:tr>
      <w:tr>
        <w:trPr>
          <w:trHeight w:val="4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http://fiskult-ura.ucoz.ru/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http://spo.1september.ru/urok/</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http://fiskult-ura.ucoz.ru/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http://spo.1september.ru/urok/</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http://fiskult-ura.ucoz.ru/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http://sport-lessons.com/teamgames/volleyball/</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http://spo.1september.ru/urok/</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9256379" w:id="24"/>
    <w:p>
      <w:pPr>
        <w:sectPr>
          <w:pgSz w:w="16383" w:h="11906" w:orient="landscape"/>
        </w:sectPr>
      </w:pPr>
    </w:p>
    <w:bookmarkEnd w:id="24"/>
    <w:bookmarkEnd w:id="23"/>
    <w:bookmarkStart w:name="block-29256381"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http://fiskult-ura.ucoz.ru/</w:t>
              </w:r>
            </w:hyperlink>
          </w:p>
        </w:tc>
      </w:tr>
      <w:tr>
        <w:trPr>
          <w:trHeight w:val="12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http://spo.1september.ru/</w:t>
              </w:r>
            </w:hyperlink>
          </w:p>
        </w:tc>
      </w:tr>
      <w:tr>
        <w:trPr>
          <w:trHeight w:val="11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http://spo.1september.ru/</w:t>
              </w:r>
            </w:hyperlink>
          </w:p>
        </w:tc>
      </w:tr>
      <w:tr>
        <w:trPr>
          <w:trHeight w:val="15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http://sport-lessons.com/teamgames/volleyball/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http://sport-lessons.com/teamgames/volleyball/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http://sport-lessons.com/teamgames/volleyball/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http://sport-lessons.com/teamgames/volleyball/</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http://spo.1september.ru/</w:t>
              </w:r>
            </w:hyperlink>
          </w:p>
        </w:tc>
      </w:tr>
      <w:tr>
        <w:trPr>
          <w:trHeight w:val="9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ttp://sport-lessons.com/teamgames/football/</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http://fiskult-ura.ucoz.ru/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http://fiskult-ura.ucoz.ru/</w:t>
              </w:r>
            </w:hyperlink>
          </w:p>
        </w:tc>
      </w:tr>
      <w:tr>
        <w:trPr>
          <w:trHeight w:val="11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http://spo.1september.ru/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http://spo.1september.ru/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http://fiskult-ura.ucoz.ru/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http://spo.1september.ru/</w:t>
              </w:r>
            </w:hyperlink>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http://spo.1september.ru/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http://spo.1september.ru/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http://spo.1september.ru/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http://spo.1september.ru/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http://sport-lessons.com/teamgames/volleyball/</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http://sport-lessons.com/teamgames/volleyball/</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http://sport-lessons.com/teamgames/volleyball/</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http://sport-lessons.com/teamgames/volleyball/</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http://sport-lessons.com/teamgames/volleyball/</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http://sport-lessons.com/teamgames/volleyball/</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http://sport-lessons.com/teamgames/volleyball/</w:t>
              </w:r>
            </w:hyperlink>
          </w:p>
        </w:tc>
      </w:tr>
      <w:tr>
        <w:trPr>
          <w:trHeight w:val="20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http://sport-lessons.com/teamgames/volleyball/</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http://sport-lessons.com/teamgames/volleyball/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http://sport-lessons.com/teamgames/football/</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http://sport-lessons.com/teamgames/football/</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http://sport-lessons.com/teamgames/football/</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http://sport-lessons.com/teamgames/football/</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http://sport-lessons.com/teamgames/football/</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http://sport-lessons.com/teamgames/football/</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3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http://fiskult-ura.ucoz.ru/</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http://fiskult-ura.ucoz.ru/</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http://spo.1september.ru/urok/</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http://spo.1september.ru/urok/</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http://fiskult-ura.ucoz.ru/</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http://spo.1september.ru/urok/</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http://spo.1september.ru/urok/</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http://spo.1september.ru/urok/</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http://spo.1september.ru/urok/</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http://spo.1september.ru/</w:t>
              </w:r>
            </w:hyperlink>
          </w:p>
        </w:tc>
      </w:tr>
      <w:tr>
        <w:trPr>
          <w:trHeight w:val="11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2">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5">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6">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http://spo.1september.ru/</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8">
              <w:r>
                <w:rPr>
                  <w:rFonts w:ascii="Times New Roman" w:hAnsi="Times New Roman"/>
                  <w:b w:val="false"/>
                  <w:i w:val="false"/>
                  <w:color w:val="0000ff"/>
                  <w:sz w:val="22"/>
                  <w:u w:val="single"/>
                </w:rPr>
                <w:t>http://spo.1september.ru/</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http://sport-lessons.com/teamgames/volleyball/</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1">
              <w:r>
                <w:rPr>
                  <w:rFonts w:ascii="Times New Roman" w:hAnsi="Times New Roman"/>
                  <w:b w:val="false"/>
                  <w:i w:val="false"/>
                  <w:color w:val="0000ff"/>
                  <w:sz w:val="22"/>
                  <w:u w:val="single"/>
                </w:rPr>
                <w:t>http://sport-lessons.com/teamgames/volleyball/</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2">
              <w:r>
                <w:rPr>
                  <w:rFonts w:ascii="Times New Roman" w:hAnsi="Times New Roman"/>
                  <w:b w:val="false"/>
                  <w:i w:val="false"/>
                  <w:color w:val="0000ff"/>
                  <w:sz w:val="22"/>
                  <w:u w:val="single"/>
                </w:rPr>
                <w:t>http://sport-lessons.com/teamgames/volleyball/</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http://sport-lessons.com/teamgames/volleyball/</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4">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http://sport-lessons.com/teamgames/football/</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http://sport-lessons.com/teamgames/football/</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7">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http://sport-lessons.com/teamgames/football/</w:t>
              </w:r>
            </w:hyperlink>
          </w:p>
        </w:tc>
      </w:tr>
      <w:tr>
        <w:trPr>
          <w:trHeight w:val="14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30">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http://sport-lessons.com/teamgames/football/</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http://sport-lessons.com/teamgames/football/</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http://sport-lessons.com/teamgames/football/</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34">
              <w:r>
                <w:rPr>
                  <w:rFonts w:ascii="Times New Roman" w:hAnsi="Times New Roman"/>
                  <w:b w:val="false"/>
                  <w:i w:val="false"/>
                  <w:color w:val="0000ff"/>
                  <w:sz w:val="22"/>
                  <w:u w:val="single"/>
                </w:rPr>
                <w:t>http://sport-lessons.com/teamgames/football/</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http://sport-lessons.com/teamgames/football/</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236">
              <w:r>
                <w:rPr>
                  <w:rFonts w:ascii="Times New Roman" w:hAnsi="Times New Roman"/>
                  <w:b w:val="false"/>
                  <w:i w:val="false"/>
                  <w:color w:val="0000ff"/>
                  <w:sz w:val="22"/>
                  <w:u w:val="single"/>
                </w:rPr>
                <w:t>http://sport-lessons.com/teamgames/football/</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37">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39">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0">
              <w:r>
                <w:rPr>
                  <w:rFonts w:ascii="Times New Roman" w:hAnsi="Times New Roman"/>
                  <w:b w:val="false"/>
                  <w:i w:val="false"/>
                  <w:color w:val="0000ff"/>
                  <w:sz w:val="22"/>
                  <w:u w:val="single"/>
                </w:rPr>
                <w:t>http://spo.1september.ru/urok/</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http://spo.1september.ru/urok/</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2">
              <w:r>
                <w:rPr>
                  <w:rFonts w:ascii="Times New Roman" w:hAnsi="Times New Roman"/>
                  <w:b w:val="false"/>
                  <w:i w:val="false"/>
                  <w:color w:val="0000ff"/>
                  <w:sz w:val="22"/>
                  <w:u w:val="single"/>
                </w:rPr>
                <w:t>http://spo.1september.ru/urok/</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3">
              <w:r>
                <w:rPr>
                  <w:rFonts w:ascii="Times New Roman" w:hAnsi="Times New Roman"/>
                  <w:b w:val="false"/>
                  <w:i w:val="false"/>
                  <w:color w:val="0000ff"/>
                  <w:sz w:val="22"/>
                  <w:u w:val="single"/>
                </w:rPr>
                <w:t>http://spo.1september.ru/urok/</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http://spo.1september.ru/urok/</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5">
              <w:r>
                <w:rPr>
                  <w:rFonts w:ascii="Times New Roman" w:hAnsi="Times New Roman"/>
                  <w:b w:val="false"/>
                  <w:i w:val="false"/>
                  <w:color w:val="0000ff"/>
                  <w:sz w:val="22"/>
                  <w:u w:val="single"/>
                </w:rPr>
                <w:t>http://spo.1september.ru/urok/</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6">
              <w:r>
                <w:rPr>
                  <w:rFonts w:ascii="Times New Roman" w:hAnsi="Times New Roman"/>
                  <w:b w:val="false"/>
                  <w:i w:val="false"/>
                  <w:color w:val="0000ff"/>
                  <w:sz w:val="22"/>
                  <w:u w:val="single"/>
                </w:rPr>
                <w:t>http://spo.1september.ru/urok/</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8">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9">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1">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2">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7">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8">
              <w:r>
                <w:rPr>
                  <w:rFonts w:ascii="Times New Roman" w:hAnsi="Times New Roman"/>
                  <w:b w:val="false"/>
                  <w:i w:val="false"/>
                  <w:color w:val="0000ff"/>
                  <w:sz w:val="22"/>
                  <w:u w:val="single"/>
                </w:rPr>
                <w:t>http://spo.1september.ru/</w:t>
              </w:r>
            </w:hyperlink>
          </w:p>
        </w:tc>
      </w:tr>
      <w:tr>
        <w:trPr>
          <w:trHeight w:val="123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0">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1">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3">
              <w:r>
                <w:rPr>
                  <w:rFonts w:ascii="Times New Roman" w:hAnsi="Times New Roman"/>
                  <w:b w:val="false"/>
                  <w:i w:val="false"/>
                  <w:color w:val="0000ff"/>
                  <w:sz w:val="22"/>
                  <w:u w:val="single"/>
                </w:rPr>
                <w:t>http://spo.1september.ru/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4">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7">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http://spo.1september.ru/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9">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2">
              <w:r>
                <w:rPr>
                  <w:rFonts w:ascii="Times New Roman" w:hAnsi="Times New Roman"/>
                  <w:b w:val="false"/>
                  <w:i w:val="false"/>
                  <w:color w:val="0000ff"/>
                  <w:sz w:val="22"/>
                  <w:u w:val="single"/>
                </w:rPr>
                <w:t>http://spo.1september.ru/</w:t>
              </w:r>
            </w:hyperlink>
          </w:p>
        </w:tc>
      </w:tr>
      <w:tr>
        <w:trPr>
          <w:trHeight w:val="8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3">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5">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6">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8">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9">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1">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2">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4">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5">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7">
              <w:r>
                <w:rPr>
                  <w:rFonts w:ascii="Times New Roman" w:hAnsi="Times New Roman"/>
                  <w:b w:val="false"/>
                  <w:i w:val="false"/>
                  <w:color w:val="0000ff"/>
                  <w:sz w:val="22"/>
                  <w:u w:val="single"/>
                </w:rPr>
                <w:t>http://sport-lessons.com/teamgames/football/</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8">
              <w:r>
                <w:rPr>
                  <w:rFonts w:ascii="Times New Roman" w:hAnsi="Times New Roman"/>
                  <w:b w:val="false"/>
                  <w:i w:val="false"/>
                  <w:color w:val="0000ff"/>
                  <w:sz w:val="22"/>
                  <w:u w:val="single"/>
                </w:rPr>
                <w:t>http://sport-lessons.com/teamgames/football/</w:t>
              </w:r>
            </w:hyperlink>
          </w:p>
        </w:tc>
      </w:tr>
      <w:tr>
        <w:trPr>
          <w:trHeight w:val="18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http://sport-lessons.com/teamgames/football/</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0">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1">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3">
              <w:r>
                <w:rPr>
                  <w:rFonts w:ascii="Times New Roman" w:hAnsi="Times New Roman"/>
                  <w:b w:val="false"/>
                  <w:i w:val="false"/>
                  <w:color w:val="0000ff"/>
                  <w:sz w:val="22"/>
                  <w:u w:val="single"/>
                </w:rPr>
                <w:t>http://sport-lessons.com/teamgames/football/</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4">
              <w:r>
                <w:rPr>
                  <w:rFonts w:ascii="Times New Roman" w:hAnsi="Times New Roman"/>
                  <w:b w:val="false"/>
                  <w:i w:val="false"/>
                  <w:color w:val="0000ff"/>
                  <w:sz w:val="22"/>
                  <w:u w:val="single"/>
                </w:rPr>
                <w:t>http://sport-lessons.com/teamgames/football/</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http://sport-lessons.com/teamgames/football/</w:t>
              </w:r>
            </w:hyperlink>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6">
              <w:r>
                <w:rPr>
                  <w:rFonts w:ascii="Times New Roman" w:hAnsi="Times New Roman"/>
                  <w:b w:val="false"/>
                  <w:i w:val="false"/>
                  <w:color w:val="0000ff"/>
                  <w:sz w:val="22"/>
                  <w:u w:val="single"/>
                </w:rPr>
                <w:t>http://www.gto-normy.ru/page/5/</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7">
              <w:r>
                <w:rPr>
                  <w:rFonts w:ascii="Times New Roman" w:hAnsi="Times New Roman"/>
                  <w:b w:val="false"/>
                  <w:i w:val="false"/>
                  <w:color w:val="0000ff"/>
                  <w:sz w:val="22"/>
                  <w:u w:val="single"/>
                </w:rPr>
                <w:t>http://www.gto-normy.ru/page/5/</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http://www.gto-normy.ru/page/5/</w:t>
              </w:r>
            </w:hyperlink>
          </w:p>
        </w:tc>
      </w:tr>
      <w:tr>
        <w:trPr>
          <w:trHeight w:val="27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9">
              <w:r>
                <w:rPr>
                  <w:rFonts w:ascii="Times New Roman" w:hAnsi="Times New Roman"/>
                  <w:b w:val="false"/>
                  <w:i w:val="false"/>
                  <w:color w:val="0000ff"/>
                  <w:sz w:val="22"/>
                  <w:u w:val="single"/>
                </w:rPr>
                <w:t>http://www.gto-normy.ru/page/5/</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0">
              <w:r>
                <w:rPr>
                  <w:rFonts w:ascii="Times New Roman" w:hAnsi="Times New Roman"/>
                  <w:b w:val="false"/>
                  <w:i w:val="false"/>
                  <w:color w:val="0000ff"/>
                  <w:sz w:val="22"/>
                  <w:u w:val="single"/>
                </w:rPr>
                <w:t>http://www.gto-normy.ru/page/5/</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http://www.gto-normy.ru/page/5/</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2">
              <w:r>
                <w:rPr>
                  <w:rFonts w:ascii="Times New Roman" w:hAnsi="Times New Roman"/>
                  <w:b w:val="false"/>
                  <w:i w:val="false"/>
                  <w:color w:val="0000ff"/>
                  <w:sz w:val="22"/>
                  <w:u w:val="single"/>
                </w:rPr>
                <w:t>http://www.gto-normy.ru/page/5/</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3">
              <w:r>
                <w:rPr>
                  <w:rFonts w:ascii="Times New Roman" w:hAnsi="Times New Roman"/>
                  <w:b w:val="false"/>
                  <w:i w:val="false"/>
                  <w:color w:val="0000ff"/>
                  <w:sz w:val="22"/>
                  <w:u w:val="single"/>
                </w:rPr>
                <w:t>http://www.gto-normy.ru/page/5/</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http://www.gto-normy.ru/page/5/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05">
              <w:r>
                <w:rPr>
                  <w:rFonts w:ascii="Times New Roman" w:hAnsi="Times New Roman"/>
                  <w:b w:val="false"/>
                  <w:i w:val="false"/>
                  <w:color w:val="0000ff"/>
                  <w:sz w:val="22"/>
                  <w:u w:val="single"/>
                </w:rPr>
                <w:t>http://fiskult-ura.ucoz.ru/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08">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09">
              <w:r>
                <w:rPr>
                  <w:rFonts w:ascii="Times New Roman" w:hAnsi="Times New Roman"/>
                  <w:b w:val="false"/>
                  <w:i w:val="false"/>
                  <w:color w:val="0000ff"/>
                  <w:sz w:val="22"/>
                  <w:u w:val="single"/>
                </w:rPr>
                <w:t>http://fiskult-ura.ucoz.ru/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http://spo.1september.ru/urok/</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1">
              <w:r>
                <w:rPr>
                  <w:rFonts w:ascii="Times New Roman" w:hAnsi="Times New Roman"/>
                  <w:b w:val="false"/>
                  <w:i w:val="false"/>
                  <w:color w:val="0000ff"/>
                  <w:sz w:val="22"/>
                  <w:u w:val="single"/>
                </w:rPr>
                <w:t>http://spo.1september.ru/urok/</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2">
              <w:r>
                <w:rPr>
                  <w:rFonts w:ascii="Times New Roman" w:hAnsi="Times New Roman"/>
                  <w:b w:val="false"/>
                  <w:i w:val="false"/>
                  <w:color w:val="0000ff"/>
                  <w:sz w:val="22"/>
                  <w:u w:val="single"/>
                </w:rPr>
                <w:t>http://fiskult-ura.ucoz.ru/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http://fiskult-ura.ucoz.ru/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4">
              <w:r>
                <w:rPr>
                  <w:rFonts w:ascii="Times New Roman" w:hAnsi="Times New Roman"/>
                  <w:b w:val="false"/>
                  <w:i w:val="false"/>
                  <w:color w:val="0000ff"/>
                  <w:sz w:val="22"/>
                  <w:u w:val="single"/>
                </w:rPr>
                <w:t>http://fiskult-ura.ucoz.ru/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5">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7">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8">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0">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1">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3">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4">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6">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7">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9">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0">
              <w:r>
                <w:rPr>
                  <w:rFonts w:ascii="Times New Roman" w:hAnsi="Times New Roman"/>
                  <w:b w:val="false"/>
                  <w:i w:val="false"/>
                  <w:color w:val="0000ff"/>
                  <w:sz w:val="22"/>
                  <w:u w:val="single"/>
                </w:rPr>
                <w:t>http://spo.1september.ru/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2">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3">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5">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6">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8">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9">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http://spo.1september.ru/</w:t>
              </w:r>
            </w:hyperlink>
          </w:p>
        </w:tc>
      </w:tr>
      <w:tr>
        <w:trPr>
          <w:trHeight w:val="7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1">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2">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http://spo.1september.ru/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4">
              <w:r>
                <w:rPr>
                  <w:rFonts w:ascii="Times New Roman" w:hAnsi="Times New Roman"/>
                  <w:b w:val="false"/>
                  <w:i w:val="false"/>
                  <w:color w:val="0000ff"/>
                  <w:sz w:val="22"/>
                  <w:u w:val="single"/>
                </w:rPr>
                <w:t>http://spo.1september.ru/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5">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7">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8">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0">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3">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4">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6">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7">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9">
              <w:r>
                <w:rPr>
                  <w:rFonts w:ascii="Times New Roman" w:hAnsi="Times New Roman"/>
                  <w:b w:val="false"/>
                  <w:i w:val="false"/>
                  <w:color w:val="0000ff"/>
                  <w:sz w:val="22"/>
                  <w:u w:val="single"/>
                </w:rPr>
                <w:t>http://sport-lessons.com/teamgames/football/</w:t>
              </w:r>
            </w:hyperlink>
          </w:p>
        </w:tc>
      </w:tr>
      <w:tr>
        <w:trPr>
          <w:trHeight w:val="8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0">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http://sport-lessons.com/teamgames/football/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2">
              <w:r>
                <w:rPr>
                  <w:rFonts w:ascii="Times New Roman" w:hAnsi="Times New Roman"/>
                  <w:b w:val="false"/>
                  <w:i w:val="false"/>
                  <w:color w:val="0000ff"/>
                  <w:sz w:val="22"/>
                  <w:u w:val="single"/>
                </w:rPr>
                <w:t>http://sport-lessons.com/teamgames/football/</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3">
              <w:r>
                <w:rPr>
                  <w:rFonts w:ascii="Times New Roman" w:hAnsi="Times New Roman"/>
                  <w:b w:val="false"/>
                  <w:i w:val="false"/>
                  <w:color w:val="0000ff"/>
                  <w:sz w:val="22"/>
                  <w:u w:val="single"/>
                </w:rPr>
                <w:t>http://www.gto-normy.ru/page/5/</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http://www.gto-normy.ru/page/5/</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5">
              <w:r>
                <w:rPr>
                  <w:rFonts w:ascii="Times New Roman" w:hAnsi="Times New Roman"/>
                  <w:b w:val="false"/>
                  <w:i w:val="false"/>
                  <w:color w:val="0000ff"/>
                  <w:sz w:val="22"/>
                  <w:u w:val="single"/>
                </w:rPr>
                <w:t>http://www.gto-normy.ru/page/5/</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6">
              <w:r>
                <w:rPr>
                  <w:rFonts w:ascii="Times New Roman" w:hAnsi="Times New Roman"/>
                  <w:b w:val="false"/>
                  <w:i w:val="false"/>
                  <w:color w:val="0000ff"/>
                  <w:sz w:val="22"/>
                  <w:u w:val="single"/>
                </w:rPr>
                <w:t>http://www.gto-normy.ru/page/5/</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http://www.gto-normy.ru/page/5/</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8">
              <w:r>
                <w:rPr>
                  <w:rFonts w:ascii="Times New Roman" w:hAnsi="Times New Roman"/>
                  <w:b w:val="false"/>
                  <w:i w:val="false"/>
                  <w:color w:val="0000ff"/>
                  <w:sz w:val="22"/>
                  <w:u w:val="single"/>
                </w:rPr>
                <w:t>http://www.gto-normy.ru/page/5/</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9">
              <w:r>
                <w:rPr>
                  <w:rFonts w:ascii="Times New Roman" w:hAnsi="Times New Roman"/>
                  <w:b w:val="false"/>
                  <w:i w:val="false"/>
                  <w:color w:val="0000ff"/>
                  <w:sz w:val="22"/>
                  <w:u w:val="single"/>
                </w:rPr>
                <w:t>http://www.gto-normy.ru/page/5/</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http://www.gto-normy.ru/page/5/</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71">
              <w:r>
                <w:rPr>
                  <w:rFonts w:ascii="Times New Roman" w:hAnsi="Times New Roman"/>
                  <w:b w:val="false"/>
                  <w:i w:val="false"/>
                  <w:color w:val="0000ff"/>
                  <w:sz w:val="22"/>
                  <w:u w:val="single"/>
                </w:rPr>
                <w:t>http://www.gto-normy.ru/page/5/</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72">
              <w:r>
                <w:rPr>
                  <w:rFonts w:ascii="Times New Roman" w:hAnsi="Times New Roman"/>
                  <w:b w:val="false"/>
                  <w:i w:val="false"/>
                  <w:color w:val="0000ff"/>
                  <w:sz w:val="22"/>
                  <w:u w:val="single"/>
                </w:rPr>
                <w:t>http://www.gto-normy.ru/page/5/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256381" w:id="26"/>
    <w:p>
      <w:pPr>
        <w:sectPr>
          <w:pgSz w:w="16383" w:h="11906" w:orient="landscape"/>
        </w:sectPr>
      </w:pPr>
    </w:p>
    <w:bookmarkEnd w:id="26"/>
    <w:bookmarkEnd w:id="25"/>
    <w:bookmarkStart w:name="block-29256384"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8"/>
      <w:r>
        <w:rPr>
          <w:rFonts w:ascii="Times New Roman" w:hAnsi="Times New Roman"/>
          <w:b w:val="false"/>
          <w:i w:val="false"/>
          <w:color w:val="000000"/>
          <w:sz w:val="28"/>
        </w:rPr>
        <w:t>• Физическая культура, 8-9 классы/ Петрова Т.В., Копылов Ю.А., Полянская Н.В., Петров С.С., Общество с ограниченной ответственностью Издательский центр «ВЕНТАНА-ГРАФ»;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5-й класс: учебник / Матвеев А.П.,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6-7-е классы: учебник, 6-7 классы/ Матвеев А.П., Акционерное общество «Издательство «Просвещение»</w:t>
      </w:r>
      <w:bookmarkEnd w:id="30"/>
      <w:r>
        <w:rPr>
          <w:sz w:val="28"/>
        </w:rPr>
        <w:br/>
      </w:r>
      <w:bookmarkStart w:name="f056fd23-2f41-4129-8da1-d467aa21439d" w:id="31"/>
      <w:r>
        <w:rPr>
          <w:rFonts w:ascii="Times New Roman" w:hAnsi="Times New Roman"/>
          <w:b w:val="false"/>
          <w:i w:val="false"/>
          <w:color w:val="000000"/>
          <w:sz w:val="28"/>
        </w:rPr>
        <w:t xml:space="preserve"> • Физическая культура: 8-9-е классы: учебник, 8-9 классы/ Матвеев А.П., Акционерное общество «Издательство «Просвещение»</w:t>
      </w:r>
      <w:bookmarkEnd w:id="31"/>
      <w:r>
        <w:rPr>
          <w:sz w:val="28"/>
        </w:rPr>
        <w:br/>
      </w:r>
      <w:bookmarkStart w:name="f056fd23-2f41-4129-8da1-d467aa21439d" w:id="32"/>
      <w:r>
        <w:rPr>
          <w:rFonts w:ascii="Times New Roman" w:hAnsi="Times New Roman"/>
          <w:b w:val="false"/>
          <w:i w:val="false"/>
          <w:color w:val="000000"/>
          <w:sz w:val="28"/>
        </w:rPr>
        <w:t xml:space="preserve"> • Физическая культура. Футбол для всех, 5-9 классы/ Погадаев Г.И.; под редакцией Акинфеева И., Акционерное общество «Издательство «Просвещение»</w:t>
      </w:r>
      <w:bookmarkEnd w:id="32"/>
      <w:r>
        <w:rPr>
          <w:sz w:val="28"/>
        </w:rPr>
        <w:br/>
      </w:r>
      <w:bookmarkStart w:name="f056fd23-2f41-4129-8da1-d467aa21439d" w:id="33"/>
      <w:r>
        <w:rPr>
          <w:rFonts w:ascii="Times New Roman" w:hAnsi="Times New Roman"/>
          <w:b w:val="false"/>
          <w:i w:val="false"/>
          <w:color w:val="000000"/>
          <w:sz w:val="28"/>
        </w:rPr>
        <w:t xml:space="preserve"> • Физическая культура. Шахматы в школе, 5 класс/ Прудникова Е.А., Волкова Е.И., Акционерное общество «Издательство «Просвещение»</w:t>
      </w:r>
      <w:bookmarkEnd w:id="33"/>
      <w:r>
        <w:rPr>
          <w:sz w:val="28"/>
        </w:rPr>
        <w:br/>
      </w:r>
      <w:bookmarkStart w:name="f056fd23-2f41-4129-8da1-d467aa21439d" w:id="34"/>
      <w:r>
        <w:rPr>
          <w:rFonts w:ascii="Times New Roman" w:hAnsi="Times New Roman"/>
          <w:b w:val="false"/>
          <w:i w:val="false"/>
          <w:color w:val="000000"/>
          <w:sz w:val="28"/>
        </w:rPr>
        <w:t xml:space="preserve"> • Физическая культура. Шахматы в школе, 6 класс/ Прудникова Е.А., Волкова Е.И., Акционерное общество «Издательство «Просвещение»</w:t>
      </w:r>
      <w:bookmarkEnd w:id="34"/>
      <w:r>
        <w:rPr>
          <w:sz w:val="28"/>
        </w:rPr>
        <w:br/>
      </w:r>
      <w:bookmarkStart w:name="f056fd23-2f41-4129-8da1-d467aa21439d" w:id="35"/>
      <w:r>
        <w:rPr>
          <w:rFonts w:ascii="Times New Roman" w:hAnsi="Times New Roman"/>
          <w:b w:val="false"/>
          <w:i w:val="false"/>
          <w:color w:val="000000"/>
          <w:sz w:val="28"/>
        </w:rPr>
        <w:t xml:space="preserve"> • Физическая культура. Шахматы в школе, 7 класс/ Прудникова Е.А., Волкова Е.И., Акционерное общество «Издательство «Просвещение»</w:t>
      </w:r>
      <w:bookmarkEnd w:id="35"/>
    </w:p>
    <w:p>
      <w:pPr>
        <w:spacing w:before="0" w:after="0" w:line="480"/>
        <w:ind w:left="120"/>
        <w:jc w:val="left"/>
      </w:pPr>
      <w:bookmarkStart w:name="20d3319b-5bbe-4126-a94a-2338d97bdc13" w:id="36"/>
      <w:r>
        <w:rPr>
          <w:rFonts w:ascii="Times New Roman" w:hAnsi="Times New Roman"/>
          <w:b w:val="false"/>
          <w:i w:val="false"/>
          <w:color w:val="000000"/>
          <w:sz w:val="28"/>
        </w:rPr>
        <w:t>Список литературы</w:t>
      </w:r>
      <w:bookmarkEnd w:id="36"/>
      <w:r>
        <w:rPr>
          <w:sz w:val="28"/>
        </w:rPr>
        <w:br/>
      </w:r>
      <w:bookmarkStart w:name="20d3319b-5bbe-4126-a94a-2338d97bdc13" w:id="37"/>
      <w:r>
        <w:rPr>
          <w:rFonts w:ascii="Times New Roman" w:hAnsi="Times New Roman"/>
          <w:b w:val="false"/>
          <w:i w:val="false"/>
          <w:color w:val="000000"/>
          <w:sz w:val="28"/>
        </w:rPr>
        <w:t xml:space="preserve"> Программно-нормативные документы</w:t>
      </w:r>
      <w:bookmarkEnd w:id="37"/>
      <w:r>
        <w:rPr>
          <w:sz w:val="28"/>
        </w:rPr>
        <w:br/>
      </w:r>
      <w:bookmarkStart w:name="20d3319b-5bbe-4126-a94a-2338d97bdc13" w:id="38"/>
      <w:r>
        <w:rPr>
          <w:rFonts w:ascii="Times New Roman" w:hAnsi="Times New Roman"/>
          <w:b w:val="false"/>
          <w:i w:val="false"/>
          <w:color w:val="000000"/>
          <w:sz w:val="28"/>
        </w:rPr>
        <w:t xml:space="preserve"> 1. Федеральный государственный образовательный стандарт основного общего образования /М-во образования и науки России. Федерации –</w:t>
      </w:r>
      <w:bookmarkEnd w:id="38"/>
      <w:r>
        <w:rPr>
          <w:sz w:val="28"/>
        </w:rPr>
        <w:br/>
      </w:r>
      <w:bookmarkStart w:name="20d3319b-5bbe-4126-a94a-2338d97bdc13" w:id="39"/>
      <w:r>
        <w:rPr>
          <w:rFonts w:ascii="Times New Roman" w:hAnsi="Times New Roman"/>
          <w:b w:val="false"/>
          <w:i w:val="false"/>
          <w:color w:val="000000"/>
          <w:sz w:val="28"/>
        </w:rPr>
        <w:t xml:space="preserve"> М.: Просвещение, 2021.</w:t>
      </w:r>
      <w:bookmarkEnd w:id="39"/>
      <w:r>
        <w:rPr>
          <w:sz w:val="28"/>
        </w:rPr>
        <w:br/>
      </w:r>
      <w:bookmarkStart w:name="20d3319b-5bbe-4126-a94a-2338d97bdc13" w:id="40"/>
      <w:r>
        <w:rPr>
          <w:rFonts w:ascii="Times New Roman" w:hAnsi="Times New Roman"/>
          <w:b w:val="false"/>
          <w:i w:val="false"/>
          <w:color w:val="000000"/>
          <w:sz w:val="28"/>
        </w:rPr>
        <w:t xml:space="preserve"> 2. Примерная основная образовательная программа образовательного учреждения. Основная школа. -М.: Просвещение, 2021.</w:t>
      </w:r>
      <w:bookmarkEnd w:id="40"/>
      <w:r>
        <w:rPr>
          <w:sz w:val="28"/>
        </w:rPr>
        <w:br/>
      </w:r>
      <w:bookmarkStart w:name="20d3319b-5bbe-4126-a94a-2338d97bdc13" w:id="41"/>
      <w:r>
        <w:rPr>
          <w:rFonts w:ascii="Times New Roman" w:hAnsi="Times New Roman"/>
          <w:b w:val="false"/>
          <w:i w:val="false"/>
          <w:color w:val="000000"/>
          <w:sz w:val="28"/>
        </w:rPr>
        <w:t xml:space="preserve"> 3. Лях В.И. Физическая культура. Рабочие программы. Предметная линия учебников Виленского М.Я., Ляха В.И. 5-9 классы. Пособие для</w:t>
      </w:r>
      <w:bookmarkEnd w:id="41"/>
      <w:r>
        <w:rPr>
          <w:sz w:val="28"/>
        </w:rPr>
        <w:br/>
      </w:r>
      <w:bookmarkStart w:name="20d3319b-5bbe-4126-a94a-2338d97bdc13" w:id="42"/>
      <w:r>
        <w:rPr>
          <w:rFonts w:ascii="Times New Roman" w:hAnsi="Times New Roman"/>
          <w:b w:val="false"/>
          <w:i w:val="false"/>
          <w:color w:val="000000"/>
          <w:sz w:val="28"/>
        </w:rPr>
        <w:t xml:space="preserve"> учителей общеобразовательных учреждений. - М: Просвещение , 2013.</w:t>
      </w:r>
      <w:bookmarkEnd w:id="42"/>
      <w:r>
        <w:rPr>
          <w:sz w:val="28"/>
        </w:rPr>
        <w:br/>
      </w:r>
      <w:bookmarkStart w:name="20d3319b-5bbe-4126-a94a-2338d97bdc13" w:id="43"/>
      <w:r>
        <w:rPr>
          <w:rFonts w:ascii="Times New Roman" w:hAnsi="Times New Roman"/>
          <w:b w:val="false"/>
          <w:i w:val="false"/>
          <w:color w:val="000000"/>
          <w:sz w:val="28"/>
        </w:rPr>
        <w:t xml:space="preserve"> Учебники и справочные издания</w:t>
      </w:r>
      <w:bookmarkEnd w:id="43"/>
      <w:r>
        <w:rPr>
          <w:sz w:val="28"/>
        </w:rPr>
        <w:br/>
      </w:r>
      <w:bookmarkStart w:name="20d3319b-5bbe-4126-a94a-2338d97bdc13" w:id="44"/>
      <w:r>
        <w:rPr>
          <w:rFonts w:ascii="Times New Roman" w:hAnsi="Times New Roman"/>
          <w:b w:val="false"/>
          <w:i w:val="false"/>
          <w:color w:val="000000"/>
          <w:sz w:val="28"/>
        </w:rPr>
        <w:t xml:space="preserve"> 1. Виленский М.А., Туревский И.М., Торочкова Т.Ю., Соколкина В.А., Баландин Г.А., .Назарова Н.Н., Казакова Т.Н., Алёшина Н.С.,</w:t>
      </w:r>
      <w:bookmarkEnd w:id="44"/>
      <w:r>
        <w:rPr>
          <w:sz w:val="28"/>
        </w:rPr>
        <w:br/>
      </w:r>
      <w:bookmarkStart w:name="20d3319b-5bbe-4126-a94a-2338d97bdc13" w:id="45"/>
      <w:r>
        <w:rPr>
          <w:rFonts w:ascii="Times New Roman" w:hAnsi="Times New Roman"/>
          <w:b w:val="false"/>
          <w:i w:val="false"/>
          <w:color w:val="000000"/>
          <w:sz w:val="28"/>
        </w:rPr>
        <w:t xml:space="preserve"> Гребенщикова З.В., Крайнов А.Н.. Физическая культура 5 – 6 – 7 классы. Учебник для общеобразовательных учреждений / под редакцией</w:t>
      </w:r>
      <w:bookmarkEnd w:id="45"/>
      <w:r>
        <w:rPr>
          <w:sz w:val="28"/>
        </w:rPr>
        <w:br/>
      </w:r>
      <w:bookmarkStart w:name="20d3319b-5bbe-4126-a94a-2338d97bdc13" w:id="46"/>
      <w:r>
        <w:rPr>
          <w:rFonts w:ascii="Times New Roman" w:hAnsi="Times New Roman"/>
          <w:b w:val="false"/>
          <w:i w:val="false"/>
          <w:color w:val="000000"/>
          <w:sz w:val="28"/>
        </w:rPr>
        <w:t xml:space="preserve"> М.Я. Виленского. - М.: Просвещение, 2012</w:t>
      </w:r>
      <w:bookmarkEnd w:id="46"/>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47"/>
      <w:r>
        <w:rPr>
          <w:rFonts w:ascii="Times New Roman" w:hAnsi="Times New Roman"/>
          <w:b w:val="false"/>
          <w:i w:val="false"/>
          <w:color w:val="000000"/>
          <w:sz w:val="28"/>
        </w:rPr>
        <w:t>Настольная книга учителя физической культуры: Справ. – метод. пособие / Сост. Б.И. Мишин. –М.:«Издательство АСТ; ООО «Издательство</w:t>
      </w:r>
      <w:bookmarkEnd w:id="47"/>
      <w:r>
        <w:rPr>
          <w:sz w:val="28"/>
        </w:rPr>
        <w:br/>
      </w:r>
      <w:bookmarkStart w:name="ce666534-2f9f-48e1-9f7c-2e635e3b9ede" w:id="48"/>
      <w:r>
        <w:rPr>
          <w:rFonts w:ascii="Times New Roman" w:hAnsi="Times New Roman"/>
          <w:b w:val="false"/>
          <w:i w:val="false"/>
          <w:color w:val="000000"/>
          <w:sz w:val="28"/>
        </w:rPr>
        <w:t xml:space="preserve"> Астрель», 2003.</w:t>
      </w:r>
      <w:bookmarkEnd w:id="48"/>
      <w:r>
        <w:rPr>
          <w:sz w:val="28"/>
        </w:rPr>
        <w:br/>
      </w:r>
      <w:bookmarkStart w:name="ce666534-2f9f-48e1-9f7c-2e635e3b9ede" w:id="49"/>
      <w:r>
        <w:rPr>
          <w:rFonts w:ascii="Times New Roman" w:hAnsi="Times New Roman"/>
          <w:b w:val="false"/>
          <w:i w:val="false"/>
          <w:color w:val="000000"/>
          <w:sz w:val="28"/>
        </w:rPr>
        <w:t xml:space="preserve"> Методические пособия</w:t>
      </w:r>
      <w:bookmarkEnd w:id="49"/>
      <w:r>
        <w:rPr>
          <w:sz w:val="28"/>
        </w:rPr>
        <w:br/>
      </w:r>
      <w:bookmarkStart w:name="ce666534-2f9f-48e1-9f7c-2e635e3b9ede" w:id="50"/>
      <w:r>
        <w:rPr>
          <w:rFonts w:ascii="Times New Roman" w:hAnsi="Times New Roman"/>
          <w:b w:val="false"/>
          <w:i w:val="false"/>
          <w:color w:val="000000"/>
          <w:sz w:val="28"/>
        </w:rPr>
        <w:t xml:space="preserve"> 5. Виленский М.А., Чичикин В.Т., Торочкова Т.Ю. Физическая культура. 5-6-7 классы. Методические рекомендации. - М.: Просвещение,</w:t>
      </w:r>
      <w:bookmarkEnd w:id="50"/>
      <w:r>
        <w:rPr>
          <w:sz w:val="28"/>
        </w:rPr>
        <w:br/>
      </w:r>
      <w:bookmarkStart w:name="ce666534-2f9f-48e1-9f7c-2e635e3b9ede" w:id="51"/>
      <w:r>
        <w:rPr>
          <w:rFonts w:ascii="Times New Roman" w:hAnsi="Times New Roman"/>
          <w:b w:val="false"/>
          <w:i w:val="false"/>
          <w:color w:val="000000"/>
          <w:sz w:val="28"/>
        </w:rPr>
        <w:t xml:space="preserve"> 2012.</w:t>
      </w:r>
      <w:bookmarkEnd w:id="51"/>
      <w:r>
        <w:rPr>
          <w:sz w:val="28"/>
        </w:rPr>
        <w:br/>
      </w:r>
      <w:bookmarkStart w:name="ce666534-2f9f-48e1-9f7c-2e635e3b9ede" w:id="52"/>
      <w:r>
        <w:rPr>
          <w:rFonts w:ascii="Times New Roman" w:hAnsi="Times New Roman"/>
          <w:b w:val="false"/>
          <w:i w:val="false"/>
          <w:color w:val="000000"/>
          <w:sz w:val="28"/>
        </w:rPr>
        <w:t xml:space="preserve"> 6. Мейксон Г. Б. Оценка техники движений на уроках физической культуры / Г. Б. Мейксон, Г</w:t>
      </w:r>
      <w:bookmarkEnd w:id="52"/>
      <w:r>
        <w:rPr>
          <w:sz w:val="28"/>
        </w:rPr>
        <w:br/>
      </w:r>
      <w:bookmarkStart w:name="ce666534-2f9f-48e1-9f7c-2e635e3b9ede" w:id="53"/>
      <w:r>
        <w:rPr>
          <w:rFonts w:ascii="Times New Roman" w:hAnsi="Times New Roman"/>
          <w:b w:val="false"/>
          <w:i w:val="false"/>
          <w:color w:val="000000"/>
          <w:sz w:val="28"/>
        </w:rPr>
        <w:t xml:space="preserve"> Богданов. — М.: Просвещение, 1975.</w:t>
      </w:r>
      <w:bookmarkEnd w:id="53"/>
      <w:r>
        <w:rPr>
          <w:sz w:val="28"/>
        </w:rPr>
        <w:br/>
      </w:r>
      <w:bookmarkStart w:name="ce666534-2f9f-48e1-9f7c-2e635e3b9ede" w:id="54"/>
      <w:bookmarkEnd w:id="5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55"/>
      <w:r>
        <w:rPr>
          <w:rFonts w:ascii="Times New Roman" w:hAnsi="Times New Roman"/>
          <w:b w:val="false"/>
          <w:i w:val="false"/>
          <w:color w:val="000000"/>
          <w:sz w:val="28"/>
        </w:rPr>
        <w:t>ttp://sport-lessons.com/teamgames/football/</w:t>
      </w:r>
      <w:bookmarkEnd w:id="55"/>
      <w:r>
        <w:rPr>
          <w:sz w:val="28"/>
        </w:rPr>
        <w:br/>
      </w:r>
      <w:bookmarkStart w:name="9a54c4b8-b2ef-4fc1-87b1-da44b5d58279" w:id="56"/>
      <w:r>
        <w:rPr>
          <w:rFonts w:ascii="Times New Roman" w:hAnsi="Times New Roman"/>
          <w:b w:val="false"/>
          <w:i w:val="false"/>
          <w:color w:val="000000"/>
          <w:sz w:val="28"/>
        </w:rPr>
        <w:t xml:space="preserve"> http://sport-lessons.com/teamgames/volleyball/ </w:t>
      </w:r>
      <w:bookmarkEnd w:id="56"/>
      <w:r>
        <w:rPr>
          <w:sz w:val="28"/>
        </w:rPr>
        <w:br/>
      </w:r>
      <w:bookmarkStart w:name="9a54c4b8-b2ef-4fc1-87b1-da44b5d58279" w:id="57"/>
      <w:r>
        <w:rPr>
          <w:rFonts w:ascii="Times New Roman" w:hAnsi="Times New Roman"/>
          <w:b w:val="false"/>
          <w:i w:val="false"/>
          <w:color w:val="000000"/>
          <w:sz w:val="28"/>
        </w:rPr>
        <w:t xml:space="preserve"> http://fiskult-ura.ucoz.ru/</w:t>
      </w:r>
      <w:bookmarkEnd w:id="57"/>
      <w:r>
        <w:rPr>
          <w:sz w:val="28"/>
        </w:rPr>
        <w:br/>
      </w:r>
      <w:bookmarkStart w:name="9a54c4b8-b2ef-4fc1-87b1-da44b5d58279" w:id="58"/>
      <w:r>
        <w:rPr>
          <w:rFonts w:ascii="Times New Roman" w:hAnsi="Times New Roman"/>
          <w:b w:val="false"/>
          <w:i w:val="false"/>
          <w:color w:val="000000"/>
          <w:sz w:val="28"/>
        </w:rPr>
        <w:t xml:space="preserve"> http://spo.1september.ru/urok/ </w:t>
      </w:r>
      <w:bookmarkEnd w:id="58"/>
      <w:r>
        <w:rPr>
          <w:sz w:val="28"/>
        </w:rPr>
        <w:br/>
      </w:r>
      <w:bookmarkStart w:name="9a54c4b8-b2ef-4fc1-87b1-da44b5d58279" w:id="59"/>
      <w:bookmarkEnd w:id="59"/>
    </w:p>
    <w:bookmarkStart w:name="block-29256384" w:id="60"/>
    <w:p>
      <w:pPr>
        <w:sectPr>
          <w:pgSz w:w="11906" w:h="16383" w:orient="portrait"/>
        </w:sectPr>
      </w:pPr>
    </w:p>
    <w:bookmarkEnd w:id="60"/>
    <w:bookmarkEnd w:id="27"/>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fiskult-ura.ucoz.ru/" Type="http://schemas.openxmlformats.org/officeDocument/2006/relationships/hyperlink" Id="rId4"/>
    <Relationship TargetMode="External" Target="http://fiskult-ura.ucoz.ru/" Type="http://schemas.openxmlformats.org/officeDocument/2006/relationships/hyperlink" Id="rId5"/>
    <Relationship TargetMode="External" Target="http://spo.1september.ru/urok/" Type="http://schemas.openxmlformats.org/officeDocument/2006/relationships/hyperlink" Id="rId6"/>
    <Relationship TargetMode="External" Target="http://fiskult-ura.ucoz.ru/" Type="http://schemas.openxmlformats.org/officeDocument/2006/relationships/hyperlink" Id="rId7"/>
    <Relationship TargetMode="External" Target="http://spo.1september.ru/urok/" Type="http://schemas.openxmlformats.org/officeDocument/2006/relationships/hyperlink" Id="rId8"/>
    <Relationship TargetMode="External" Target="http://spo.1september.ru/urok/" Type="http://schemas.openxmlformats.org/officeDocument/2006/relationships/hyperlink" Id="rId9"/>
    <Relationship TargetMode="External" Target="http://spo.1september.ru/urok/" Type="http://schemas.openxmlformats.org/officeDocument/2006/relationships/hyperlink" Id="rId10"/>
    <Relationship TargetMode="External" Target="http://sport-lessons.com/teamgames/volleyball/" Type="http://schemas.openxmlformats.org/officeDocument/2006/relationships/hyperlink" Id="rId11"/>
    <Relationship TargetMode="External" Target="http://fiskult-ura.ucoz.ru/" Type="http://schemas.openxmlformats.org/officeDocument/2006/relationships/hyperlink" Id="rId12"/>
    <Relationship TargetMode="External" Target="http://fiskult-ura.ucoz.ru/" Type="http://schemas.openxmlformats.org/officeDocument/2006/relationships/hyperlink" Id="rId13"/>
    <Relationship TargetMode="External" Target="http://spo.1september.ru/urok/" Type="http://schemas.openxmlformats.org/officeDocument/2006/relationships/hyperlink" Id="rId14"/>
    <Relationship TargetMode="External" Target="http://spo.1september.ru/urok/" Type="http://schemas.openxmlformats.org/officeDocument/2006/relationships/hyperlink" Id="rId15"/>
    <Relationship TargetMode="External" Target="http://fiskult-ura.ucoz.ru/" Type="http://schemas.openxmlformats.org/officeDocument/2006/relationships/hyperlink" Id="rId16"/>
    <Relationship TargetMode="External" Target="http://spo.1september.ru/urok/" Type="http://schemas.openxmlformats.org/officeDocument/2006/relationships/hyperlink" Id="rId17"/>
    <Relationship TargetMode="External" Target="http://spo.1september.ru/urok/" Type="http://schemas.openxmlformats.org/officeDocument/2006/relationships/hyperlink" Id="rId18"/>
    <Relationship TargetMode="External" Target="http://sport-lessons.com/teamgames/volleyball/" Type="http://schemas.openxmlformats.org/officeDocument/2006/relationships/hyperlink" Id="rId19"/>
    <Relationship TargetMode="External" Target="http://fiskult-ura.ucoz.ru/" Type="http://schemas.openxmlformats.org/officeDocument/2006/relationships/hyperlink" Id="rId20"/>
    <Relationship TargetMode="External" Target="http://fiskult-ura.ucoz.ru/" Type="http://schemas.openxmlformats.org/officeDocument/2006/relationships/hyperlink" Id="rId21"/>
    <Relationship TargetMode="External" Target="http://spo.1september.ru/urok/" Type="http://schemas.openxmlformats.org/officeDocument/2006/relationships/hyperlink" Id="rId22"/>
    <Relationship TargetMode="External" Target="http://fiskult-ura.ucoz.ru/" Type="http://schemas.openxmlformats.org/officeDocument/2006/relationships/hyperlink" Id="rId23"/>
    <Relationship TargetMode="External" Target="http://spo.1september.ru/urok/" Type="http://schemas.openxmlformats.org/officeDocument/2006/relationships/hyperlink" Id="rId24"/>
    <Relationship TargetMode="External" Target="http://spo.1september.ru/urok/" Type="http://schemas.openxmlformats.org/officeDocument/2006/relationships/hyperlink" Id="rId25"/>
    <Relationship TargetMode="External" Target="http://spo.1september.ru/urok/" Type="http://schemas.openxmlformats.org/officeDocument/2006/relationships/hyperlink" Id="rId26"/>
    <Relationship TargetMode="External" Target="http://sport-lessons.com/teamgames/volleyball/" Type="http://schemas.openxmlformats.org/officeDocument/2006/relationships/hyperlink" Id="rId27"/>
    <Relationship TargetMode="External" Target="http://fiskult-ura.ucoz.ru/" Type="http://schemas.openxmlformats.org/officeDocument/2006/relationships/hyperlink" Id="rId28"/>
    <Relationship TargetMode="External" Target="http://fiskult-ura.ucoz.ru/" Type="http://schemas.openxmlformats.org/officeDocument/2006/relationships/hyperlink" Id="rId29"/>
    <Relationship TargetMode="External" Target="http://spo.1september.ru/urok/" Type="http://schemas.openxmlformats.org/officeDocument/2006/relationships/hyperlink" Id="rId30"/>
    <Relationship TargetMode="External" Target="http://fiskult-ura.ucoz.ru/" Type="http://schemas.openxmlformats.org/officeDocument/2006/relationships/hyperlink" Id="rId31"/>
    <Relationship TargetMode="External" Target="http://spo.1september.ru/urok/" Type="http://schemas.openxmlformats.org/officeDocument/2006/relationships/hyperlink" Id="rId32"/>
    <Relationship TargetMode="External" Target="http://spo.1september.ru/urok/" Type="http://schemas.openxmlformats.org/officeDocument/2006/relationships/hyperlink" Id="rId33"/>
    <Relationship TargetMode="External" Target="http://spo.1september.ru/urok/" Type="http://schemas.openxmlformats.org/officeDocument/2006/relationships/hyperlink" Id="rId34"/>
    <Relationship TargetMode="External" Target="http://sport-lessons.com/teamgames/volleyball/" Type="http://schemas.openxmlformats.org/officeDocument/2006/relationships/hyperlink" Id="rId35"/>
    <Relationship TargetMode="External" Target="http://spo.1september.ru/urok/" Type="http://schemas.openxmlformats.org/officeDocument/2006/relationships/hyperlink" Id="rId36"/>
    <Relationship TargetMode="External" Target="http://fiskult-ura.ucoz.ru/" Type="http://schemas.openxmlformats.org/officeDocument/2006/relationships/hyperlink" Id="rId37"/>
    <Relationship TargetMode="External" Target="http://fiskult-ura.ucoz.ru/" Type="http://schemas.openxmlformats.org/officeDocument/2006/relationships/hyperlink" Id="rId38"/>
    <Relationship TargetMode="External" Target="http://spo.1september.ru/urok/" Type="http://schemas.openxmlformats.org/officeDocument/2006/relationships/hyperlink" Id="rId39"/>
    <Relationship TargetMode="External" Target="http://fiskult-ura.ucoz.ru/" Type="http://schemas.openxmlformats.org/officeDocument/2006/relationships/hyperlink" Id="rId40"/>
    <Relationship TargetMode="External" Target="http://spo.1september.ru/urok/" Type="http://schemas.openxmlformats.org/officeDocument/2006/relationships/hyperlink" Id="rId41"/>
    <Relationship TargetMode="External" Target="http://fiskult-ura.ucoz.ru/" Type="http://schemas.openxmlformats.org/officeDocument/2006/relationships/hyperlink" Id="rId42"/>
    <Relationship TargetMode="External" Target="http://sport-lessons.com/teamgames/volleyball/" Type="http://schemas.openxmlformats.org/officeDocument/2006/relationships/hyperlink" Id="rId43"/>
    <Relationship TargetMode="External" Target="http://spo.1september.ru/urok/" Type="http://schemas.openxmlformats.org/officeDocument/2006/relationships/hyperlink" Id="rId44"/>
    <Relationship TargetMode="External" Target="http://fiskult-ura.ucoz.ru/" Type="http://schemas.openxmlformats.org/officeDocument/2006/relationships/hyperlink" Id="rId45"/>
    <Relationship TargetMode="External" Target="http://fiskult-ura.ucoz.ru/" Type="http://schemas.openxmlformats.org/officeDocument/2006/relationships/hyperlink" Id="rId46"/>
    <Relationship TargetMode="External" Target="http://fiskult-ura.ucoz.ru/" Type="http://schemas.openxmlformats.org/officeDocument/2006/relationships/hyperlink" Id="rId47"/>
    <Relationship TargetMode="External" Target="http://spo.1september.ru/" Type="http://schemas.openxmlformats.org/officeDocument/2006/relationships/hyperlink" Id="rId48"/>
    <Relationship TargetMode="External" Target="http://spo.1september.ru/" Type="http://schemas.openxmlformats.org/officeDocument/2006/relationships/hyperlink" Id="rId49"/>
    <Relationship TargetMode="External" Target="http://spo.1september.ru/" Type="http://schemas.openxmlformats.org/officeDocument/2006/relationships/hyperlink" Id="rId50"/>
    <Relationship TargetMode="External" Target="http://spo.1september.ru/" Type="http://schemas.openxmlformats.org/officeDocument/2006/relationships/hyperlink" Id="rId51"/>
    <Relationship TargetMode="External" Target="http://spo.1september.ru/" Type="http://schemas.openxmlformats.org/officeDocument/2006/relationships/hyperlink" Id="rId52"/>
    <Relationship TargetMode="External" Target="http://fiskult-ura.ucoz.ru/" Type="http://schemas.openxmlformats.org/officeDocument/2006/relationships/hyperlink" Id="rId53"/>
    <Relationship TargetMode="External" Target="http://fiskult-ura.ucoz.ru/" Type="http://schemas.openxmlformats.org/officeDocument/2006/relationships/hyperlink" Id="rId54"/>
    <Relationship TargetMode="External" Target="http://spo.1september.ru/" Type="http://schemas.openxmlformats.org/officeDocument/2006/relationships/hyperlink" Id="rId55"/>
    <Relationship TargetMode="External" Target="http://spo.1september.ru/" Type="http://schemas.openxmlformats.org/officeDocument/2006/relationships/hyperlink" Id="rId56"/>
    <Relationship TargetMode="External" Target="http://spo.1september.ru/" Type="http://schemas.openxmlformats.org/officeDocument/2006/relationships/hyperlink" Id="rId57"/>
    <Relationship TargetMode="External" Target="http://spo.1september.ru/" Type="http://schemas.openxmlformats.org/officeDocument/2006/relationships/hyperlink" Id="rId58"/>
    <Relationship TargetMode="External" Target="http://spo.1september.ru/" Type="http://schemas.openxmlformats.org/officeDocument/2006/relationships/hyperlink" Id="rId59"/>
    <Relationship TargetMode="External" Target="http://spo.1september.ru/" Type="http://schemas.openxmlformats.org/officeDocument/2006/relationships/hyperlink" Id="rId60"/>
    <Relationship TargetMode="External" Target="http://spo.1september.ru/" Type="http://schemas.openxmlformats.org/officeDocument/2006/relationships/hyperlink" Id="rId61"/>
    <Relationship TargetMode="External" Target="http://spo.1september.ru/" Type="http://schemas.openxmlformats.org/officeDocument/2006/relationships/hyperlink" Id="rId62"/>
    <Relationship TargetMode="External" Target="http://spo.1september.ru/" Type="http://schemas.openxmlformats.org/officeDocument/2006/relationships/hyperlink" Id="rId63"/>
    <Relationship TargetMode="External" Target="http://spo.1september.ru/" Type="http://schemas.openxmlformats.org/officeDocument/2006/relationships/hyperlink" Id="rId64"/>
    <Relationship TargetMode="External" Target="http://spo.1september.ru/" Type="http://schemas.openxmlformats.org/officeDocument/2006/relationships/hyperlink" Id="rId65"/>
    <Relationship TargetMode="External" Target="http://spo.1september.ru/" Type="http://schemas.openxmlformats.org/officeDocument/2006/relationships/hyperlink" Id="rId66"/>
    <Relationship TargetMode="External" Target="http://spo.1september.ru/" Type="http://schemas.openxmlformats.org/officeDocument/2006/relationships/hyperlink" Id="rId67"/>
    <Relationship TargetMode="External" Target="http://spo.1september.ru/" Type="http://schemas.openxmlformats.org/officeDocument/2006/relationships/hyperlink" Id="rId68"/>
    <Relationship TargetMode="External" Target="http://spo.1september.ru/" Type="http://schemas.openxmlformats.org/officeDocument/2006/relationships/hyperlink" Id="rId69"/>
    <Relationship TargetMode="External" Target="http://spo.1september.ru/" Type="http://schemas.openxmlformats.org/officeDocument/2006/relationships/hyperlink" Id="rId70"/>
    <Relationship TargetMode="External" Target="http://spo.1september.ru/" Type="http://schemas.openxmlformats.org/officeDocument/2006/relationships/hyperlink" Id="rId71"/>
    <Relationship TargetMode="External" Target="http://spo.1september.ru/" Type="http://schemas.openxmlformats.org/officeDocument/2006/relationships/hyperlink" Id="rId72"/>
    <Relationship TargetMode="External" Target="http://spo.1september.ru/" Type="http://schemas.openxmlformats.org/officeDocument/2006/relationships/hyperlink" Id="rId73"/>
    <Relationship TargetMode="External" Target="http://spo.1september.ru/" Type="http://schemas.openxmlformats.org/officeDocument/2006/relationships/hyperlink" Id="rId74"/>
    <Relationship TargetMode="External" Target="http://spo.1september.ru/" Type="http://schemas.openxmlformats.org/officeDocument/2006/relationships/hyperlink" Id="rId75"/>
    <Relationship TargetMode="External" Target="http://spo.1september.ru/" Type="http://schemas.openxmlformats.org/officeDocument/2006/relationships/hyperlink" Id="rId76"/>
    <Relationship TargetMode="External" Target="http://spo.1september.ru/" Type="http://schemas.openxmlformats.org/officeDocument/2006/relationships/hyperlink" Id="rId77"/>
    <Relationship TargetMode="External" Target="http://spo.1september.ru/" Type="http://schemas.openxmlformats.org/officeDocument/2006/relationships/hyperlink" Id="rId78"/>
    <Relationship TargetMode="External" Target="http://spo.1september.ru/" Type="http://schemas.openxmlformats.org/officeDocument/2006/relationships/hyperlink" Id="rId79"/>
    <Relationship TargetMode="External" Target="http://spo.1september.ru/" Type="http://schemas.openxmlformats.org/officeDocument/2006/relationships/hyperlink" Id="rId80"/>
    <Relationship TargetMode="External" Target="http://spo.1september.ru/" Type="http://schemas.openxmlformats.org/officeDocument/2006/relationships/hyperlink" Id="rId81"/>
    <Relationship TargetMode="External" Target="http://spo.1september.ru/" Type="http://schemas.openxmlformats.org/officeDocument/2006/relationships/hyperlink" Id="rId82"/>
    <Relationship TargetMode="External" Target="http://sport-lessons.com/teamgames/volleyball/" Type="http://schemas.openxmlformats.org/officeDocument/2006/relationships/hyperlink" Id="rId83"/>
    <Relationship TargetMode="External" Target="http://sport-lessons.com/teamgames/volleyball/" Type="http://schemas.openxmlformats.org/officeDocument/2006/relationships/hyperlink" Id="rId84"/>
    <Relationship TargetMode="External" Target="http://sport-lessons.com/teamgames/volleyball/" Type="http://schemas.openxmlformats.org/officeDocument/2006/relationships/hyperlink" Id="rId85"/>
    <Relationship TargetMode="External" Target="http://sport-lessons.com/teamgames/volleyball/" Type="http://schemas.openxmlformats.org/officeDocument/2006/relationships/hyperlink" Id="rId86"/>
    <Relationship TargetMode="External" Target="http://spo.1september.ru/" Type="http://schemas.openxmlformats.org/officeDocument/2006/relationships/hyperlink" Id="rId87"/>
    <Relationship TargetMode="External" Target="http://spo.1september.ru/" Type="http://schemas.openxmlformats.org/officeDocument/2006/relationships/hyperlink" Id="rId88"/>
    <Relationship TargetMode="External" Target="http://spo.1september.ru/" Type="http://schemas.openxmlformats.org/officeDocument/2006/relationships/hyperlink" Id="rId89"/>
    <Relationship TargetMode="External" Target="http://spo.1september.ru/" Type="http://schemas.openxmlformats.org/officeDocument/2006/relationships/hyperlink" Id="rId90"/>
    <Relationship TargetMode="External" Target="http://spo.1september.ru/" Type="http://schemas.openxmlformats.org/officeDocument/2006/relationships/hyperlink" Id="rId91"/>
    <Relationship TargetMode="External" Target="http://spo.1september.ru/" Type="http://schemas.openxmlformats.org/officeDocument/2006/relationships/hyperlink" Id="rId92"/>
    <Relationship TargetMode="External" Target="http://spo.1september.ru/" Type="http://schemas.openxmlformats.org/officeDocument/2006/relationships/hyperlink" Id="rId93"/>
    <Relationship TargetMode="External" Target="http://spo.1september.ru/" Type="http://schemas.openxmlformats.org/officeDocument/2006/relationships/hyperlink" Id="rId94"/>
    <Relationship TargetMode="External" Target="http://spo.1september.ru/" Type="http://schemas.openxmlformats.org/officeDocument/2006/relationships/hyperlink" Id="rId95"/>
    <Relationship TargetMode="External" Target="http://spo.1september.ru/" Type="http://schemas.openxmlformats.org/officeDocument/2006/relationships/hyperlink" Id="rId96"/>
    <Relationship TargetMode="External" Target="http://spo.1september.ru/" Type="http://schemas.openxmlformats.org/officeDocument/2006/relationships/hyperlink" Id="rId97"/>
    <Relationship TargetMode="External" Target="http://spo.1september.ru/" Type="http://schemas.openxmlformats.org/officeDocument/2006/relationships/hyperlink" Id="rId98"/>
    <Relationship TargetMode="External" Target="http://spo.1september.ru/" Type="http://schemas.openxmlformats.org/officeDocument/2006/relationships/hyperlink" Id="rId99"/>
    <Relationship TargetMode="External" Target="http://spo.1september.ru/" Type="http://schemas.openxmlformats.org/officeDocument/2006/relationships/hyperlink" Id="rId100"/>
    <Relationship TargetMode="External" Target="http://fiskult-ura.ucoz.ru/" Type="http://schemas.openxmlformats.org/officeDocument/2006/relationships/hyperlink" Id="rId101"/>
    <Relationship TargetMode="External" Target="http://fiskult-ura.ucoz.ru/" Type="http://schemas.openxmlformats.org/officeDocument/2006/relationships/hyperlink" Id="rId102"/>
    <Relationship TargetMode="External" Target="http://fiskult-ura.ucoz.ru/" Type="http://schemas.openxmlformats.org/officeDocument/2006/relationships/hyperlink" Id="rId103"/>
    <Relationship TargetMode="External" Target="http://spo.1september.ru/" Type="http://schemas.openxmlformats.org/officeDocument/2006/relationships/hyperlink" Id="rId104"/>
    <Relationship TargetMode="External" Target="http://spo.1september.ru/" Type="http://schemas.openxmlformats.org/officeDocument/2006/relationships/hyperlink" Id="rId105"/>
    <Relationship TargetMode="External" Target="http://spo.1september.ru/" Type="http://schemas.openxmlformats.org/officeDocument/2006/relationships/hyperlink" Id="rId106"/>
    <Relationship TargetMode="External" Target="http://spo.1september.ru/" Type="http://schemas.openxmlformats.org/officeDocument/2006/relationships/hyperlink" Id="rId107"/>
    <Relationship TargetMode="External" Target="http://fiskult-ura.ucoz.ru/" Type="http://schemas.openxmlformats.org/officeDocument/2006/relationships/hyperlink" Id="rId108"/>
    <Relationship TargetMode="External" Target="http://spo.1september.ru/" Type="http://schemas.openxmlformats.org/officeDocument/2006/relationships/hyperlink" Id="rId109"/>
    <Relationship TargetMode="External" Target="http://spo.1september.ru/" Type="http://schemas.openxmlformats.org/officeDocument/2006/relationships/hyperlink" Id="rId110"/>
    <Relationship TargetMode="External" Target="http://fiskult-ura.ucoz.ru/" Type="http://schemas.openxmlformats.org/officeDocument/2006/relationships/hyperlink" Id="rId111"/>
    <Relationship TargetMode="External" Target="http://fiskult-ura.ucoz.ru/" Type="http://schemas.openxmlformats.org/officeDocument/2006/relationships/hyperlink" Id="rId112"/>
    <Relationship TargetMode="External" Target="http://spo.1september.ru/" Type="http://schemas.openxmlformats.org/officeDocument/2006/relationships/hyperlink" Id="rId113"/>
    <Relationship TargetMode="External" Target="http://spo.1september.ru/" Type="http://schemas.openxmlformats.org/officeDocument/2006/relationships/hyperlink" Id="rId114"/>
    <Relationship TargetMode="External" Target="http://spo.1september.ru/" Type="http://schemas.openxmlformats.org/officeDocument/2006/relationships/hyperlink" Id="rId115"/>
    <Relationship TargetMode="External" Target="http://spo.1september.ru/" Type="http://schemas.openxmlformats.org/officeDocument/2006/relationships/hyperlink" Id="rId116"/>
    <Relationship TargetMode="External" Target="http://fiskult-ura.ucoz.ru/" Type="http://schemas.openxmlformats.org/officeDocument/2006/relationships/hyperlink" Id="rId117"/>
    <Relationship TargetMode="External" Target="http://spo.1september.ru/" Type="http://schemas.openxmlformats.org/officeDocument/2006/relationships/hyperlink" Id="rId118"/>
    <Relationship TargetMode="External" Target="http://spo.1september.ru/" Type="http://schemas.openxmlformats.org/officeDocument/2006/relationships/hyperlink" Id="rId119"/>
    <Relationship TargetMode="External" Target="http://spo.1september.ru/" Type="http://schemas.openxmlformats.org/officeDocument/2006/relationships/hyperlink" Id="rId120"/>
    <Relationship TargetMode="External" Target="http://spo.1september.ru/" Type="http://schemas.openxmlformats.org/officeDocument/2006/relationships/hyperlink" Id="rId121"/>
    <Relationship TargetMode="External" Target="http://spo.1september.ru/" Type="http://schemas.openxmlformats.org/officeDocument/2006/relationships/hyperlink" Id="rId122"/>
    <Relationship TargetMode="External" Target="http://spo.1september.ru/" Type="http://schemas.openxmlformats.org/officeDocument/2006/relationships/hyperlink" Id="rId123"/>
    <Relationship TargetMode="External" Target="http://spo.1september.ru/" Type="http://schemas.openxmlformats.org/officeDocument/2006/relationships/hyperlink" Id="rId124"/>
    <Relationship TargetMode="External" Target="http://spo.1september.ru/" Type="http://schemas.openxmlformats.org/officeDocument/2006/relationships/hyperlink" Id="rId125"/>
    <Relationship TargetMode="External" Target="http://spo.1september.ru/" Type="http://schemas.openxmlformats.org/officeDocument/2006/relationships/hyperlink" Id="rId126"/>
    <Relationship TargetMode="External" Target="http://spo.1september.ru/" Type="http://schemas.openxmlformats.org/officeDocument/2006/relationships/hyperlink" Id="rId127"/>
    <Relationship TargetMode="External" Target="http://spo.1september.ru/" Type="http://schemas.openxmlformats.org/officeDocument/2006/relationships/hyperlink" Id="rId128"/>
    <Relationship TargetMode="External" Target="http://spo.1september.ru/" Type="http://schemas.openxmlformats.org/officeDocument/2006/relationships/hyperlink" Id="rId129"/>
    <Relationship TargetMode="External" Target="http://spo.1september.ru/" Type="http://schemas.openxmlformats.org/officeDocument/2006/relationships/hyperlink" Id="rId130"/>
    <Relationship TargetMode="External" Target="http://spo.1september.ru/" Type="http://schemas.openxmlformats.org/officeDocument/2006/relationships/hyperlink" Id="rId131"/>
    <Relationship TargetMode="External" Target="http://spo.1september.ru/" Type="http://schemas.openxmlformats.org/officeDocument/2006/relationships/hyperlink" Id="rId132"/>
    <Relationship TargetMode="External" Target="http://spo.1september.ru/" Type="http://schemas.openxmlformats.org/officeDocument/2006/relationships/hyperlink" Id="rId133"/>
    <Relationship TargetMode="External" Target="http://spo.1september.ru/" Type="http://schemas.openxmlformats.org/officeDocument/2006/relationships/hyperlink" Id="rId134"/>
    <Relationship TargetMode="External" Target="http://spo.1september.ru/" Type="http://schemas.openxmlformats.org/officeDocument/2006/relationships/hyperlink" Id="rId135"/>
    <Relationship TargetMode="External" Target="http://spo.1september.ru/" Type="http://schemas.openxmlformats.org/officeDocument/2006/relationships/hyperlink" Id="rId136"/>
    <Relationship TargetMode="External" Target="http://spo.1september.ru/" Type="http://schemas.openxmlformats.org/officeDocument/2006/relationships/hyperlink" Id="rId137"/>
    <Relationship TargetMode="External" Target="http://spo.1september.ru/" Type="http://schemas.openxmlformats.org/officeDocument/2006/relationships/hyperlink" Id="rId138"/>
    <Relationship TargetMode="External" Target="http://spo.1september.ru/" Type="http://schemas.openxmlformats.org/officeDocument/2006/relationships/hyperlink" Id="rId139"/>
    <Relationship TargetMode="External" Target="http://spo.1september.ru/" Type="http://schemas.openxmlformats.org/officeDocument/2006/relationships/hyperlink" Id="rId140"/>
    <Relationship TargetMode="External" Target="http://spo.1september.ru/" Type="http://schemas.openxmlformats.org/officeDocument/2006/relationships/hyperlink" Id="rId141"/>
    <Relationship TargetMode="External" Target="http://spo.1september.ru/" Type="http://schemas.openxmlformats.org/officeDocument/2006/relationships/hyperlink" Id="rId142"/>
    <Relationship TargetMode="External" Target="http://spo.1september.ru/" Type="http://schemas.openxmlformats.org/officeDocument/2006/relationships/hyperlink" Id="rId143"/>
    <Relationship TargetMode="External" Target="http://spo.1september.ru/" Type="http://schemas.openxmlformats.org/officeDocument/2006/relationships/hyperlink" Id="rId144"/>
    <Relationship TargetMode="External" Target="http://spo.1september.ru/" Type="http://schemas.openxmlformats.org/officeDocument/2006/relationships/hyperlink" Id="rId145"/>
    <Relationship TargetMode="External" Target="http://spo.1september.ru/" Type="http://schemas.openxmlformats.org/officeDocument/2006/relationships/hyperlink" Id="rId146"/>
    <Relationship TargetMode="External" Target="http://spo.1september.ru/" Type="http://schemas.openxmlformats.org/officeDocument/2006/relationships/hyperlink" Id="rId147"/>
    <Relationship TargetMode="External" Target="http://spo.1september.ru/" Type="http://schemas.openxmlformats.org/officeDocument/2006/relationships/hyperlink" Id="rId148"/>
    <Relationship TargetMode="External" Target="http://spo.1september.ru/" Type="http://schemas.openxmlformats.org/officeDocument/2006/relationships/hyperlink" Id="rId149"/>
    <Relationship TargetMode="External" Target="http://spo.1september.ru/" Type="http://schemas.openxmlformats.org/officeDocument/2006/relationships/hyperlink" Id="rId150"/>
    <Relationship TargetMode="External" Target="http://spo.1september.ru/" Type="http://schemas.openxmlformats.org/officeDocument/2006/relationships/hyperlink" Id="rId151"/>
    <Relationship TargetMode="External" Target="http://spo.1september.ru/" Type="http://schemas.openxmlformats.org/officeDocument/2006/relationships/hyperlink" Id="rId152"/>
    <Relationship TargetMode="External" Target="http://sport-lessons.com/teamgames/volleyball/" Type="http://schemas.openxmlformats.org/officeDocument/2006/relationships/hyperlink" Id="rId153"/>
    <Relationship TargetMode="External" Target="http://sport-lessons.com/teamgames/volleyball/" Type="http://schemas.openxmlformats.org/officeDocument/2006/relationships/hyperlink" Id="rId154"/>
    <Relationship TargetMode="External" Target="http://sport-lessons.com/teamgames/volleyball/" Type="http://schemas.openxmlformats.org/officeDocument/2006/relationships/hyperlink" Id="rId155"/>
    <Relationship TargetMode="External" Target="http://sport-lessons.com/teamgames/volleyball/" Type="http://schemas.openxmlformats.org/officeDocument/2006/relationships/hyperlink" Id="rId156"/>
    <Relationship TargetMode="External" Target="http://sport-lessons.com/teamgames/volleyball/" Type="http://schemas.openxmlformats.org/officeDocument/2006/relationships/hyperlink" Id="rId157"/>
    <Relationship TargetMode="External" Target="http://sport-lessons.com/teamgames/volleyball/" Type="http://schemas.openxmlformats.org/officeDocument/2006/relationships/hyperlink" Id="rId158"/>
    <Relationship TargetMode="External" Target="http://sport-lessons.com/teamgames/volleyball/" Type="http://schemas.openxmlformats.org/officeDocument/2006/relationships/hyperlink" Id="rId159"/>
    <Relationship TargetMode="External" Target="http://sport-lessons.com/teamgames/volleyball/" Type="http://schemas.openxmlformats.org/officeDocument/2006/relationships/hyperlink" Id="rId160"/>
    <Relationship TargetMode="External" Target="http://sport-lessons.com/teamgames/volleyball/" Type="http://schemas.openxmlformats.org/officeDocument/2006/relationships/hyperlink" Id="rId161"/>
    <Relationship TargetMode="External" Target="http://sport-lessons.com/teamgames/football/" Type="http://schemas.openxmlformats.org/officeDocument/2006/relationships/hyperlink" Id="rId162"/>
    <Relationship TargetMode="External" Target="http://sport-lessons.com/teamgames/football/" Type="http://schemas.openxmlformats.org/officeDocument/2006/relationships/hyperlink" Id="rId163"/>
    <Relationship TargetMode="External" Target="http://sport-lessons.com/teamgames/football/" Type="http://schemas.openxmlformats.org/officeDocument/2006/relationships/hyperlink" Id="rId164"/>
    <Relationship TargetMode="External" Target="http://sport-lessons.com/teamgames/football/" Type="http://schemas.openxmlformats.org/officeDocument/2006/relationships/hyperlink" Id="rId165"/>
    <Relationship TargetMode="External" Target="http://sport-lessons.com/teamgames/football/" Type="http://schemas.openxmlformats.org/officeDocument/2006/relationships/hyperlink" Id="rId166"/>
    <Relationship TargetMode="External" Target="http://sport-lessons.com/teamgames/football/" Type="http://schemas.openxmlformats.org/officeDocument/2006/relationships/hyperlink" Id="rId167"/>
    <Relationship TargetMode="External" Target="http://sport-lessons.com/teamgames/football/" Type="http://schemas.openxmlformats.org/officeDocument/2006/relationships/hyperlink" Id="rId168"/>
    <Relationship TargetMode="External" Target="http://fiskult-ura.ucoz.ru/" Type="http://schemas.openxmlformats.org/officeDocument/2006/relationships/hyperlink" Id="rId169"/>
    <Relationship TargetMode="External" Target="http://fiskult-ura.ucoz.ru/" Type="http://schemas.openxmlformats.org/officeDocument/2006/relationships/hyperlink" Id="rId170"/>
    <Relationship TargetMode="External" Target="http://fiskult-ura.ucoz.ru/" Type="http://schemas.openxmlformats.org/officeDocument/2006/relationships/hyperlink" Id="rId171"/>
    <Relationship TargetMode="External" Target="http://spo.1september.ru/urok/" Type="http://schemas.openxmlformats.org/officeDocument/2006/relationships/hyperlink" Id="rId172"/>
    <Relationship TargetMode="External" Target="http://spo.1september.ru/urok/" Type="http://schemas.openxmlformats.org/officeDocument/2006/relationships/hyperlink" Id="rId173"/>
    <Relationship TargetMode="External" Target="http://spo.1september.ru/" Type="http://schemas.openxmlformats.org/officeDocument/2006/relationships/hyperlink" Id="rId174"/>
    <Relationship TargetMode="External" Target="http://fiskult-ura.ucoz.ru/" Type="http://schemas.openxmlformats.org/officeDocument/2006/relationships/hyperlink" Id="rId175"/>
    <Relationship TargetMode="External" Target="http://spo.1september.ru/urok/" Type="http://schemas.openxmlformats.org/officeDocument/2006/relationships/hyperlink" Id="rId176"/>
    <Relationship TargetMode="External" Target="http://spo.1september.ru/urok/" Type="http://schemas.openxmlformats.org/officeDocument/2006/relationships/hyperlink" Id="rId177"/>
    <Relationship TargetMode="External" Target="http://spo.1september.ru/urok/" Type="http://schemas.openxmlformats.org/officeDocument/2006/relationships/hyperlink" Id="rId178"/>
    <Relationship TargetMode="External" Target="http://spo.1september.ru/urok/" Type="http://schemas.openxmlformats.org/officeDocument/2006/relationships/hyperlink" Id="rId179"/>
    <Relationship TargetMode="External" Target="http://fiskult-ura.ucoz.ru/" Type="http://schemas.openxmlformats.org/officeDocument/2006/relationships/hyperlink" Id="rId180"/>
    <Relationship TargetMode="External" Target="http://fiskult-ura.ucoz.ru/" Type="http://schemas.openxmlformats.org/officeDocument/2006/relationships/hyperlink" Id="rId181"/>
    <Relationship TargetMode="External" Target="http://spo.1september.ru/" Type="http://schemas.openxmlformats.org/officeDocument/2006/relationships/hyperlink" Id="rId182"/>
    <Relationship TargetMode="External" Target="http://spo.1september.ru/" Type="http://schemas.openxmlformats.org/officeDocument/2006/relationships/hyperlink" Id="rId183"/>
    <Relationship TargetMode="External" Target="http://spo.1september.ru/" Type="http://schemas.openxmlformats.org/officeDocument/2006/relationships/hyperlink" Id="rId184"/>
    <Relationship TargetMode="External" Target="http://spo.1september.ru/" Type="http://schemas.openxmlformats.org/officeDocument/2006/relationships/hyperlink" Id="rId185"/>
    <Relationship TargetMode="External" Target="http://spo.1september.ru/" Type="http://schemas.openxmlformats.org/officeDocument/2006/relationships/hyperlink" Id="rId186"/>
    <Relationship TargetMode="External" Target="http://spo.1september.ru/" Type="http://schemas.openxmlformats.org/officeDocument/2006/relationships/hyperlink" Id="rId187"/>
    <Relationship TargetMode="External" Target="http://spo.1september.ru/" Type="http://schemas.openxmlformats.org/officeDocument/2006/relationships/hyperlink" Id="rId188"/>
    <Relationship TargetMode="External" Target="http://spo.1september.ru/" Type="http://schemas.openxmlformats.org/officeDocument/2006/relationships/hyperlink" Id="rId189"/>
    <Relationship TargetMode="External" Target="http://spo.1september.ru/" Type="http://schemas.openxmlformats.org/officeDocument/2006/relationships/hyperlink" Id="rId190"/>
    <Relationship TargetMode="External" Target="http://spo.1september.ru/" Type="http://schemas.openxmlformats.org/officeDocument/2006/relationships/hyperlink" Id="rId191"/>
    <Relationship TargetMode="External" Target="http://spo.1september.ru/" Type="http://schemas.openxmlformats.org/officeDocument/2006/relationships/hyperlink" Id="rId192"/>
    <Relationship TargetMode="External" Target="http://spo.1september.ru/" Type="http://schemas.openxmlformats.org/officeDocument/2006/relationships/hyperlink" Id="rId193"/>
    <Relationship TargetMode="External" Target="http://spo.1september.ru/" Type="http://schemas.openxmlformats.org/officeDocument/2006/relationships/hyperlink" Id="rId194"/>
    <Relationship TargetMode="External" Target="http://spo.1september.ru/" Type="http://schemas.openxmlformats.org/officeDocument/2006/relationships/hyperlink" Id="rId195"/>
    <Relationship TargetMode="External" Target="http://spo.1september.ru/" Type="http://schemas.openxmlformats.org/officeDocument/2006/relationships/hyperlink" Id="rId196"/>
    <Relationship TargetMode="External" Target="http://spo.1september.ru/" Type="http://schemas.openxmlformats.org/officeDocument/2006/relationships/hyperlink" Id="rId197"/>
    <Relationship TargetMode="External" Target="http://spo.1september.ru/" Type="http://schemas.openxmlformats.org/officeDocument/2006/relationships/hyperlink" Id="rId198"/>
    <Relationship TargetMode="External" Target="http://spo.1september.ru/" Type="http://schemas.openxmlformats.org/officeDocument/2006/relationships/hyperlink" Id="rId199"/>
    <Relationship TargetMode="External" Target="http://spo.1september.ru/" Type="http://schemas.openxmlformats.org/officeDocument/2006/relationships/hyperlink" Id="rId200"/>
    <Relationship TargetMode="External" Target="http://spo.1september.ru/" Type="http://schemas.openxmlformats.org/officeDocument/2006/relationships/hyperlink" Id="rId201"/>
    <Relationship TargetMode="External" Target="http://spo.1september.ru/" Type="http://schemas.openxmlformats.org/officeDocument/2006/relationships/hyperlink" Id="rId202"/>
    <Relationship TargetMode="External" Target="http://spo.1september.ru/" Type="http://schemas.openxmlformats.org/officeDocument/2006/relationships/hyperlink" Id="rId203"/>
    <Relationship TargetMode="External" Target="http://spo.1september.ru/" Type="http://schemas.openxmlformats.org/officeDocument/2006/relationships/hyperlink" Id="rId204"/>
    <Relationship TargetMode="External" Target="http://spo.1september.ru/" Type="http://schemas.openxmlformats.org/officeDocument/2006/relationships/hyperlink" Id="rId205"/>
    <Relationship TargetMode="External" Target="http://spo.1september.ru/" Type="http://schemas.openxmlformats.org/officeDocument/2006/relationships/hyperlink" Id="rId206"/>
    <Relationship TargetMode="External" Target="http://spo.1september.ru/" Type="http://schemas.openxmlformats.org/officeDocument/2006/relationships/hyperlink" Id="rId207"/>
    <Relationship TargetMode="External" Target="http://spo.1september.ru/" Type="http://schemas.openxmlformats.org/officeDocument/2006/relationships/hyperlink" Id="rId208"/>
    <Relationship TargetMode="External" Target="http://spo.1september.ru/" Type="http://schemas.openxmlformats.org/officeDocument/2006/relationships/hyperlink" Id="rId209"/>
    <Relationship TargetMode="External" Target="http://spo.1september.ru/" Type="http://schemas.openxmlformats.org/officeDocument/2006/relationships/hyperlink" Id="rId210"/>
    <Relationship TargetMode="External" Target="http://spo.1september.ru/" Type="http://schemas.openxmlformats.org/officeDocument/2006/relationships/hyperlink" Id="rId211"/>
    <Relationship TargetMode="External" Target="http://spo.1september.ru/" Type="http://schemas.openxmlformats.org/officeDocument/2006/relationships/hyperlink" Id="rId212"/>
    <Relationship TargetMode="External" Target="http://spo.1september.ru/" Type="http://schemas.openxmlformats.org/officeDocument/2006/relationships/hyperlink" Id="rId213"/>
    <Relationship TargetMode="External" Target="http://spo.1september.ru/" Type="http://schemas.openxmlformats.org/officeDocument/2006/relationships/hyperlink" Id="rId214"/>
    <Relationship TargetMode="External" Target="http://spo.1september.ru/" Type="http://schemas.openxmlformats.org/officeDocument/2006/relationships/hyperlink" Id="rId215"/>
    <Relationship TargetMode="External" Target="http://spo.1september.ru/" Type="http://schemas.openxmlformats.org/officeDocument/2006/relationships/hyperlink" Id="rId216"/>
    <Relationship TargetMode="External" Target="http://spo.1september.ru/" Type="http://schemas.openxmlformats.org/officeDocument/2006/relationships/hyperlink" Id="rId217"/>
    <Relationship TargetMode="External" Target="http://spo.1september.ru/" Type="http://schemas.openxmlformats.org/officeDocument/2006/relationships/hyperlink" Id="rId218"/>
    <Relationship TargetMode="External" Target="http://spo.1september.ru/" Type="http://schemas.openxmlformats.org/officeDocument/2006/relationships/hyperlink" Id="rId219"/>
    <Relationship TargetMode="External" Target="http://sport-lessons.com/teamgames/volleyball/" Type="http://schemas.openxmlformats.org/officeDocument/2006/relationships/hyperlink" Id="rId220"/>
    <Relationship TargetMode="External" Target="http://sport-lessons.com/teamgames/volleyball/" Type="http://schemas.openxmlformats.org/officeDocument/2006/relationships/hyperlink" Id="rId221"/>
    <Relationship TargetMode="External" Target="http://sport-lessons.com/teamgames/volleyball/" Type="http://schemas.openxmlformats.org/officeDocument/2006/relationships/hyperlink" Id="rId222"/>
    <Relationship TargetMode="External" Target="http://sport-lessons.com/teamgames/volleyball/" Type="http://schemas.openxmlformats.org/officeDocument/2006/relationships/hyperlink" Id="rId223"/>
    <Relationship TargetMode="External" Target="http://sport-lessons.com/teamgames/football/" Type="http://schemas.openxmlformats.org/officeDocument/2006/relationships/hyperlink" Id="rId224"/>
    <Relationship TargetMode="External" Target="http://sport-lessons.com/teamgames/football/" Type="http://schemas.openxmlformats.org/officeDocument/2006/relationships/hyperlink" Id="rId225"/>
    <Relationship TargetMode="External" Target="http://sport-lessons.com/teamgames/football/" Type="http://schemas.openxmlformats.org/officeDocument/2006/relationships/hyperlink" Id="rId226"/>
    <Relationship TargetMode="External" Target="http://sport-lessons.com/teamgames/football/" Type="http://schemas.openxmlformats.org/officeDocument/2006/relationships/hyperlink" Id="rId227"/>
    <Relationship TargetMode="External" Target="http://sport-lessons.com/teamgames/football/" Type="http://schemas.openxmlformats.org/officeDocument/2006/relationships/hyperlink" Id="rId228"/>
    <Relationship TargetMode="External" Target="http://sport-lessons.com/teamgames/football/" Type="http://schemas.openxmlformats.org/officeDocument/2006/relationships/hyperlink" Id="rId229"/>
    <Relationship TargetMode="External" Target="http://sport-lessons.com/teamgames/football/" Type="http://schemas.openxmlformats.org/officeDocument/2006/relationships/hyperlink" Id="rId230"/>
    <Relationship TargetMode="External" Target="http://sport-lessons.com/teamgames/football/" Type="http://schemas.openxmlformats.org/officeDocument/2006/relationships/hyperlink" Id="rId231"/>
    <Relationship TargetMode="External" Target="http://sport-lessons.com/teamgames/football/" Type="http://schemas.openxmlformats.org/officeDocument/2006/relationships/hyperlink" Id="rId232"/>
    <Relationship TargetMode="External" Target="http://sport-lessons.com/teamgames/football/" Type="http://schemas.openxmlformats.org/officeDocument/2006/relationships/hyperlink" Id="rId233"/>
    <Relationship TargetMode="External" Target="http://sport-lessons.com/teamgames/football/" Type="http://schemas.openxmlformats.org/officeDocument/2006/relationships/hyperlink" Id="rId234"/>
    <Relationship TargetMode="External" Target="http://sport-lessons.com/teamgames/football/" Type="http://schemas.openxmlformats.org/officeDocument/2006/relationships/hyperlink" Id="rId235"/>
    <Relationship TargetMode="External" Target="http://sport-lessons.com/teamgames/football/" Type="http://schemas.openxmlformats.org/officeDocument/2006/relationships/hyperlink" Id="rId236"/>
    <Relationship TargetMode="External" Target="http://fiskult-ura.ucoz.ru/" Type="http://schemas.openxmlformats.org/officeDocument/2006/relationships/hyperlink" Id="rId237"/>
    <Relationship TargetMode="External" Target="http://fiskult-ura.ucoz.ru/" Type="http://schemas.openxmlformats.org/officeDocument/2006/relationships/hyperlink" Id="rId238"/>
    <Relationship TargetMode="External" Target="http://fiskult-ura.ucoz.ru/" Type="http://schemas.openxmlformats.org/officeDocument/2006/relationships/hyperlink" Id="rId239"/>
    <Relationship TargetMode="External" Target="http://spo.1september.ru/urok/" Type="http://schemas.openxmlformats.org/officeDocument/2006/relationships/hyperlink" Id="rId240"/>
    <Relationship TargetMode="External" Target="http://spo.1september.ru/urok/" Type="http://schemas.openxmlformats.org/officeDocument/2006/relationships/hyperlink" Id="rId241"/>
    <Relationship TargetMode="External" Target="http://spo.1september.ru/urok/" Type="http://schemas.openxmlformats.org/officeDocument/2006/relationships/hyperlink" Id="rId242"/>
    <Relationship TargetMode="External" Target="http://spo.1september.ru/urok/" Type="http://schemas.openxmlformats.org/officeDocument/2006/relationships/hyperlink" Id="rId243"/>
    <Relationship TargetMode="External" Target="http://spo.1september.ru/urok/" Type="http://schemas.openxmlformats.org/officeDocument/2006/relationships/hyperlink" Id="rId244"/>
    <Relationship TargetMode="External" Target="http://spo.1september.ru/urok/" Type="http://schemas.openxmlformats.org/officeDocument/2006/relationships/hyperlink" Id="rId245"/>
    <Relationship TargetMode="External" Target="http://spo.1september.ru/urok/" Type="http://schemas.openxmlformats.org/officeDocument/2006/relationships/hyperlink" Id="rId246"/>
    <Relationship TargetMode="External" Target="http://fiskult-ura.ucoz.ru/" Type="http://schemas.openxmlformats.org/officeDocument/2006/relationships/hyperlink" Id="rId247"/>
    <Relationship TargetMode="External" Target="http://fiskult-ura.ucoz.ru/" Type="http://schemas.openxmlformats.org/officeDocument/2006/relationships/hyperlink" Id="rId248"/>
    <Relationship TargetMode="External" Target="http://fiskult-ura.ucoz.ru/" Type="http://schemas.openxmlformats.org/officeDocument/2006/relationships/hyperlink" Id="rId249"/>
    <Relationship TargetMode="External" Target="http://spo.1september.ru/" Type="http://schemas.openxmlformats.org/officeDocument/2006/relationships/hyperlink" Id="rId250"/>
    <Relationship TargetMode="External" Target="http://spo.1september.ru/" Type="http://schemas.openxmlformats.org/officeDocument/2006/relationships/hyperlink" Id="rId251"/>
    <Relationship TargetMode="External" Target="http://spo.1september.ru/" Type="http://schemas.openxmlformats.org/officeDocument/2006/relationships/hyperlink" Id="rId252"/>
    <Relationship TargetMode="External" Target="http://spo.1september.ru/" Type="http://schemas.openxmlformats.org/officeDocument/2006/relationships/hyperlink" Id="rId253"/>
    <Relationship TargetMode="External" Target="http://spo.1september.ru/" Type="http://schemas.openxmlformats.org/officeDocument/2006/relationships/hyperlink" Id="rId254"/>
    <Relationship TargetMode="External" Target="http://spo.1september.ru/" Type="http://schemas.openxmlformats.org/officeDocument/2006/relationships/hyperlink" Id="rId255"/>
    <Relationship TargetMode="External" Target="http://spo.1september.ru/" Type="http://schemas.openxmlformats.org/officeDocument/2006/relationships/hyperlink" Id="rId256"/>
    <Relationship TargetMode="External" Target="http://spo.1september.ru/" Type="http://schemas.openxmlformats.org/officeDocument/2006/relationships/hyperlink" Id="rId257"/>
    <Relationship TargetMode="External" Target="http://spo.1september.ru/" Type="http://schemas.openxmlformats.org/officeDocument/2006/relationships/hyperlink" Id="rId258"/>
    <Relationship TargetMode="External" Target="http://spo.1september.ru/" Type="http://schemas.openxmlformats.org/officeDocument/2006/relationships/hyperlink" Id="rId259"/>
    <Relationship TargetMode="External" Target="http://spo.1september.ru/" Type="http://schemas.openxmlformats.org/officeDocument/2006/relationships/hyperlink" Id="rId260"/>
    <Relationship TargetMode="External" Target="http://spo.1september.ru/" Type="http://schemas.openxmlformats.org/officeDocument/2006/relationships/hyperlink" Id="rId261"/>
    <Relationship TargetMode="External" Target="http://spo.1september.ru/" Type="http://schemas.openxmlformats.org/officeDocument/2006/relationships/hyperlink" Id="rId262"/>
    <Relationship TargetMode="External" Target="http://spo.1september.ru/" Type="http://schemas.openxmlformats.org/officeDocument/2006/relationships/hyperlink" Id="rId263"/>
    <Relationship TargetMode="External" Target="http://spo.1september.ru/" Type="http://schemas.openxmlformats.org/officeDocument/2006/relationships/hyperlink" Id="rId264"/>
    <Relationship TargetMode="External" Target="http://spo.1september.ru/" Type="http://schemas.openxmlformats.org/officeDocument/2006/relationships/hyperlink" Id="rId265"/>
    <Relationship TargetMode="External" Target="http://spo.1september.ru/" Type="http://schemas.openxmlformats.org/officeDocument/2006/relationships/hyperlink" Id="rId266"/>
    <Relationship TargetMode="External" Target="http://spo.1september.ru/" Type="http://schemas.openxmlformats.org/officeDocument/2006/relationships/hyperlink" Id="rId267"/>
    <Relationship TargetMode="External" Target="http://spo.1september.ru/" Type="http://schemas.openxmlformats.org/officeDocument/2006/relationships/hyperlink" Id="rId268"/>
    <Relationship TargetMode="External" Target="http://spo.1september.ru/" Type="http://schemas.openxmlformats.org/officeDocument/2006/relationships/hyperlink" Id="rId269"/>
    <Relationship TargetMode="External" Target="http://spo.1september.ru/" Type="http://schemas.openxmlformats.org/officeDocument/2006/relationships/hyperlink" Id="rId270"/>
    <Relationship TargetMode="External" Target="http://spo.1september.ru/" Type="http://schemas.openxmlformats.org/officeDocument/2006/relationships/hyperlink" Id="rId271"/>
    <Relationship TargetMode="External" Target="http://spo.1september.ru/" Type="http://schemas.openxmlformats.org/officeDocument/2006/relationships/hyperlink" Id="rId272"/>
    <Relationship TargetMode="External" Target="http://spo.1september.ru/" Type="http://schemas.openxmlformats.org/officeDocument/2006/relationships/hyperlink" Id="rId273"/>
    <Relationship TargetMode="External" Target="http://spo.1september.ru/" Type="http://schemas.openxmlformats.org/officeDocument/2006/relationships/hyperlink" Id="rId274"/>
    <Relationship TargetMode="External" Target="http://spo.1september.ru/" Type="http://schemas.openxmlformats.org/officeDocument/2006/relationships/hyperlink" Id="rId275"/>
    <Relationship TargetMode="External" Target="http://spo.1september.ru/" Type="http://schemas.openxmlformats.org/officeDocument/2006/relationships/hyperlink" Id="rId276"/>
    <Relationship TargetMode="External" Target="http://spo.1september.ru/" Type="http://schemas.openxmlformats.org/officeDocument/2006/relationships/hyperlink" Id="rId277"/>
    <Relationship TargetMode="External" Target="http://spo.1september.ru/" Type="http://schemas.openxmlformats.org/officeDocument/2006/relationships/hyperlink" Id="rId278"/>
    <Relationship TargetMode="External" Target="http://spo.1september.ru/" Type="http://schemas.openxmlformats.org/officeDocument/2006/relationships/hyperlink" Id="rId279"/>
    <Relationship TargetMode="External" Target="http://spo.1september.ru/" Type="http://schemas.openxmlformats.org/officeDocument/2006/relationships/hyperlink" Id="rId280"/>
    <Relationship TargetMode="External" Target="http://spo.1september.ru/" Type="http://schemas.openxmlformats.org/officeDocument/2006/relationships/hyperlink" Id="rId281"/>
    <Relationship TargetMode="External" Target="http://spo.1september.ru/" Type="http://schemas.openxmlformats.org/officeDocument/2006/relationships/hyperlink" Id="rId282"/>
    <Relationship TargetMode="External" Target="http://spo.1september.ru/" Type="http://schemas.openxmlformats.org/officeDocument/2006/relationships/hyperlink" Id="rId283"/>
    <Relationship TargetMode="External" Target="http://sport-lessons.com/teamgames/football/" Type="http://schemas.openxmlformats.org/officeDocument/2006/relationships/hyperlink" Id="rId284"/>
    <Relationship TargetMode="External" Target="http://sport-lessons.com/teamgames/football/" Type="http://schemas.openxmlformats.org/officeDocument/2006/relationships/hyperlink" Id="rId285"/>
    <Relationship TargetMode="External" Target="http://sport-lessons.com/teamgames/football/" Type="http://schemas.openxmlformats.org/officeDocument/2006/relationships/hyperlink" Id="rId286"/>
    <Relationship TargetMode="External" Target="http://sport-lessons.com/teamgames/football/" Type="http://schemas.openxmlformats.org/officeDocument/2006/relationships/hyperlink" Id="rId287"/>
    <Relationship TargetMode="External" Target="http://sport-lessons.com/teamgames/football/" Type="http://schemas.openxmlformats.org/officeDocument/2006/relationships/hyperlink" Id="rId288"/>
    <Relationship TargetMode="External" Target="http://sport-lessons.com/teamgames/football/" Type="http://schemas.openxmlformats.org/officeDocument/2006/relationships/hyperlink" Id="rId289"/>
    <Relationship TargetMode="External" Target="http://sport-lessons.com/teamgames/football/" Type="http://schemas.openxmlformats.org/officeDocument/2006/relationships/hyperlink" Id="rId290"/>
    <Relationship TargetMode="External" Target="http://sport-lessons.com/teamgames/football/" Type="http://schemas.openxmlformats.org/officeDocument/2006/relationships/hyperlink" Id="rId291"/>
    <Relationship TargetMode="External" Target="http://sport-lessons.com/teamgames/football/" Type="http://schemas.openxmlformats.org/officeDocument/2006/relationships/hyperlink" Id="rId292"/>
    <Relationship TargetMode="External" Target="http://sport-lessons.com/teamgames/football/" Type="http://schemas.openxmlformats.org/officeDocument/2006/relationships/hyperlink" Id="rId293"/>
    <Relationship TargetMode="External" Target="http://sport-lessons.com/teamgames/football/" Type="http://schemas.openxmlformats.org/officeDocument/2006/relationships/hyperlink" Id="rId294"/>
    <Relationship TargetMode="External" Target="http://sport-lessons.com/teamgames/football/" Type="http://schemas.openxmlformats.org/officeDocument/2006/relationships/hyperlink" Id="rId295"/>
    <Relationship TargetMode="External" Target="http://www.gto-normy.ru/page/5/" Type="http://schemas.openxmlformats.org/officeDocument/2006/relationships/hyperlink" Id="rId296"/>
    <Relationship TargetMode="External" Target="http://www.gto-normy.ru/page/5/" Type="http://schemas.openxmlformats.org/officeDocument/2006/relationships/hyperlink" Id="rId297"/>
    <Relationship TargetMode="External" Target="http://www.gto-normy.ru/page/5/" Type="http://schemas.openxmlformats.org/officeDocument/2006/relationships/hyperlink" Id="rId298"/>
    <Relationship TargetMode="External" Target="http://www.gto-normy.ru/page/5/" Type="http://schemas.openxmlformats.org/officeDocument/2006/relationships/hyperlink" Id="rId299"/>
    <Relationship TargetMode="External" Target="http://www.gto-normy.ru/page/5/" Type="http://schemas.openxmlformats.org/officeDocument/2006/relationships/hyperlink" Id="rId300"/>
    <Relationship TargetMode="External" Target="http://www.gto-normy.ru/page/5/" Type="http://schemas.openxmlformats.org/officeDocument/2006/relationships/hyperlink" Id="rId301"/>
    <Relationship TargetMode="External" Target="http://www.gto-normy.ru/page/5/" Type="http://schemas.openxmlformats.org/officeDocument/2006/relationships/hyperlink" Id="rId302"/>
    <Relationship TargetMode="External" Target="http://www.gto-normy.ru/page/5/" Type="http://schemas.openxmlformats.org/officeDocument/2006/relationships/hyperlink" Id="rId303"/>
    <Relationship TargetMode="External" Target="http://www.gto-normy.ru/page/5/" Type="http://schemas.openxmlformats.org/officeDocument/2006/relationships/hyperlink" Id="rId304"/>
    <Relationship TargetMode="External" Target="http://fiskult-ura.ucoz.ru/" Type="http://schemas.openxmlformats.org/officeDocument/2006/relationships/hyperlink" Id="rId305"/>
    <Relationship TargetMode="External" Target="http://fiskult-ura.ucoz.ru/" Type="http://schemas.openxmlformats.org/officeDocument/2006/relationships/hyperlink" Id="rId306"/>
    <Relationship TargetMode="External" Target="http://fiskult-ura.ucoz.ru/" Type="http://schemas.openxmlformats.org/officeDocument/2006/relationships/hyperlink" Id="rId307"/>
    <Relationship TargetMode="External" Target="http://fiskult-ura.ucoz.ru/" Type="http://schemas.openxmlformats.org/officeDocument/2006/relationships/hyperlink" Id="rId308"/>
    <Relationship TargetMode="External" Target="http://fiskult-ura.ucoz.ru/" Type="http://schemas.openxmlformats.org/officeDocument/2006/relationships/hyperlink" Id="rId309"/>
    <Relationship TargetMode="External" Target="http://spo.1september.ru/urok/" Type="http://schemas.openxmlformats.org/officeDocument/2006/relationships/hyperlink" Id="rId310"/>
    <Relationship TargetMode="External" Target="http://spo.1september.ru/urok/" Type="http://schemas.openxmlformats.org/officeDocument/2006/relationships/hyperlink" Id="rId311"/>
    <Relationship TargetMode="External" Target="http://fiskult-ura.ucoz.ru/" Type="http://schemas.openxmlformats.org/officeDocument/2006/relationships/hyperlink" Id="rId312"/>
    <Relationship TargetMode="External" Target="http://fiskult-ura.ucoz.ru/" Type="http://schemas.openxmlformats.org/officeDocument/2006/relationships/hyperlink" Id="rId313"/>
    <Relationship TargetMode="External" Target="http://fiskult-ura.ucoz.ru/" Type="http://schemas.openxmlformats.org/officeDocument/2006/relationships/hyperlink" Id="rId314"/>
    <Relationship TargetMode="External" Target="http://spo.1september.ru/" Type="http://schemas.openxmlformats.org/officeDocument/2006/relationships/hyperlink" Id="rId315"/>
    <Relationship TargetMode="External" Target="http://spo.1september.ru/" Type="http://schemas.openxmlformats.org/officeDocument/2006/relationships/hyperlink" Id="rId316"/>
    <Relationship TargetMode="External" Target="http://spo.1september.ru/" Type="http://schemas.openxmlformats.org/officeDocument/2006/relationships/hyperlink" Id="rId317"/>
    <Relationship TargetMode="External" Target="http://spo.1september.ru/" Type="http://schemas.openxmlformats.org/officeDocument/2006/relationships/hyperlink" Id="rId318"/>
    <Relationship TargetMode="External" Target="http://spo.1september.ru/" Type="http://schemas.openxmlformats.org/officeDocument/2006/relationships/hyperlink" Id="rId319"/>
    <Relationship TargetMode="External" Target="http://spo.1september.ru/" Type="http://schemas.openxmlformats.org/officeDocument/2006/relationships/hyperlink" Id="rId320"/>
    <Relationship TargetMode="External" Target="http://spo.1september.ru/" Type="http://schemas.openxmlformats.org/officeDocument/2006/relationships/hyperlink" Id="rId321"/>
    <Relationship TargetMode="External" Target="http://spo.1september.ru/" Type="http://schemas.openxmlformats.org/officeDocument/2006/relationships/hyperlink" Id="rId322"/>
    <Relationship TargetMode="External" Target="http://spo.1september.ru/" Type="http://schemas.openxmlformats.org/officeDocument/2006/relationships/hyperlink" Id="rId323"/>
    <Relationship TargetMode="External" Target="http://spo.1september.ru/" Type="http://schemas.openxmlformats.org/officeDocument/2006/relationships/hyperlink" Id="rId324"/>
    <Relationship TargetMode="External" Target="http://spo.1september.ru/" Type="http://schemas.openxmlformats.org/officeDocument/2006/relationships/hyperlink" Id="rId325"/>
    <Relationship TargetMode="External" Target="http://spo.1september.ru/" Type="http://schemas.openxmlformats.org/officeDocument/2006/relationships/hyperlink" Id="rId326"/>
    <Relationship TargetMode="External" Target="http://spo.1september.ru/" Type="http://schemas.openxmlformats.org/officeDocument/2006/relationships/hyperlink" Id="rId327"/>
    <Relationship TargetMode="External" Target="http://spo.1september.ru/" Type="http://schemas.openxmlformats.org/officeDocument/2006/relationships/hyperlink" Id="rId328"/>
    <Relationship TargetMode="External" Target="http://spo.1september.ru/" Type="http://schemas.openxmlformats.org/officeDocument/2006/relationships/hyperlink" Id="rId329"/>
    <Relationship TargetMode="External" Target="http://spo.1september.ru/" Type="http://schemas.openxmlformats.org/officeDocument/2006/relationships/hyperlink" Id="rId330"/>
    <Relationship TargetMode="External" Target="http://spo.1september.ru/" Type="http://schemas.openxmlformats.org/officeDocument/2006/relationships/hyperlink" Id="rId331"/>
    <Relationship TargetMode="External" Target="http://spo.1september.ru/" Type="http://schemas.openxmlformats.org/officeDocument/2006/relationships/hyperlink" Id="rId332"/>
    <Relationship TargetMode="External" Target="http://spo.1september.ru/" Type="http://schemas.openxmlformats.org/officeDocument/2006/relationships/hyperlink" Id="rId333"/>
    <Relationship TargetMode="External" Target="http://spo.1september.ru/" Type="http://schemas.openxmlformats.org/officeDocument/2006/relationships/hyperlink" Id="rId334"/>
    <Relationship TargetMode="External" Target="http://spo.1september.ru/" Type="http://schemas.openxmlformats.org/officeDocument/2006/relationships/hyperlink" Id="rId335"/>
    <Relationship TargetMode="External" Target="http://spo.1september.ru/" Type="http://schemas.openxmlformats.org/officeDocument/2006/relationships/hyperlink" Id="rId336"/>
    <Relationship TargetMode="External" Target="http://spo.1september.ru/" Type="http://schemas.openxmlformats.org/officeDocument/2006/relationships/hyperlink" Id="rId337"/>
    <Relationship TargetMode="External" Target="http://spo.1september.ru/" Type="http://schemas.openxmlformats.org/officeDocument/2006/relationships/hyperlink" Id="rId338"/>
    <Relationship TargetMode="External" Target="http://spo.1september.ru/" Type="http://schemas.openxmlformats.org/officeDocument/2006/relationships/hyperlink" Id="rId339"/>
    <Relationship TargetMode="External" Target="http://spo.1september.ru/" Type="http://schemas.openxmlformats.org/officeDocument/2006/relationships/hyperlink" Id="rId340"/>
    <Relationship TargetMode="External" Target="http://spo.1september.ru/" Type="http://schemas.openxmlformats.org/officeDocument/2006/relationships/hyperlink" Id="rId341"/>
    <Relationship TargetMode="External" Target="http://spo.1september.ru/" Type="http://schemas.openxmlformats.org/officeDocument/2006/relationships/hyperlink" Id="rId342"/>
    <Relationship TargetMode="External" Target="http://spo.1september.ru/" Type="http://schemas.openxmlformats.org/officeDocument/2006/relationships/hyperlink" Id="rId343"/>
    <Relationship TargetMode="External" Target="http://spo.1september.ru/" Type="http://schemas.openxmlformats.org/officeDocument/2006/relationships/hyperlink" Id="rId344"/>
    <Relationship TargetMode="External" Target="http://sport-lessons.com/teamgames/football/" Type="http://schemas.openxmlformats.org/officeDocument/2006/relationships/hyperlink" Id="rId345"/>
    <Relationship TargetMode="External" Target="http://sport-lessons.com/teamgames/football/" Type="http://schemas.openxmlformats.org/officeDocument/2006/relationships/hyperlink" Id="rId346"/>
    <Relationship TargetMode="External" Target="http://sport-lessons.com/teamgames/football/" Type="http://schemas.openxmlformats.org/officeDocument/2006/relationships/hyperlink" Id="rId347"/>
    <Relationship TargetMode="External" Target="http://sport-lessons.com/teamgames/football/" Type="http://schemas.openxmlformats.org/officeDocument/2006/relationships/hyperlink" Id="rId348"/>
    <Relationship TargetMode="External" Target="http://sport-lessons.com/teamgames/football/" Type="http://schemas.openxmlformats.org/officeDocument/2006/relationships/hyperlink" Id="rId349"/>
    <Relationship TargetMode="External" Target="http://sport-lessons.com/teamgames/football/" Type="http://schemas.openxmlformats.org/officeDocument/2006/relationships/hyperlink" Id="rId350"/>
    <Relationship TargetMode="External" Target="http://sport-lessons.com/teamgames/football/" Type="http://schemas.openxmlformats.org/officeDocument/2006/relationships/hyperlink" Id="rId351"/>
    <Relationship TargetMode="External" Target="http://sport-lessons.com/teamgames/football/" Type="http://schemas.openxmlformats.org/officeDocument/2006/relationships/hyperlink" Id="rId352"/>
    <Relationship TargetMode="External" Target="http://sport-lessons.com/teamgames/football/" Type="http://schemas.openxmlformats.org/officeDocument/2006/relationships/hyperlink" Id="rId353"/>
    <Relationship TargetMode="External" Target="http://sport-lessons.com/teamgames/football/" Type="http://schemas.openxmlformats.org/officeDocument/2006/relationships/hyperlink" Id="rId354"/>
    <Relationship TargetMode="External" Target="http://sport-lessons.com/teamgames/football/" Type="http://schemas.openxmlformats.org/officeDocument/2006/relationships/hyperlink" Id="rId355"/>
    <Relationship TargetMode="External" Target="http://sport-lessons.com/teamgames/football/" Type="http://schemas.openxmlformats.org/officeDocument/2006/relationships/hyperlink" Id="rId356"/>
    <Relationship TargetMode="External" Target="http://sport-lessons.com/teamgames/football/" Type="http://schemas.openxmlformats.org/officeDocument/2006/relationships/hyperlink" Id="rId357"/>
    <Relationship TargetMode="External" Target="http://sport-lessons.com/teamgames/football/" Type="http://schemas.openxmlformats.org/officeDocument/2006/relationships/hyperlink" Id="rId358"/>
    <Relationship TargetMode="External" Target="http://sport-lessons.com/teamgames/football/" Type="http://schemas.openxmlformats.org/officeDocument/2006/relationships/hyperlink" Id="rId359"/>
    <Relationship TargetMode="External" Target="http://sport-lessons.com/teamgames/football/" Type="http://schemas.openxmlformats.org/officeDocument/2006/relationships/hyperlink" Id="rId360"/>
    <Relationship TargetMode="External" Target="http://sport-lessons.com/teamgames/football/" Type="http://schemas.openxmlformats.org/officeDocument/2006/relationships/hyperlink" Id="rId361"/>
    <Relationship TargetMode="External" Target="http://sport-lessons.com/teamgames/football/" Type="http://schemas.openxmlformats.org/officeDocument/2006/relationships/hyperlink" Id="rId362"/>
    <Relationship TargetMode="External" Target="http://www.gto-normy.ru/page/5/" Type="http://schemas.openxmlformats.org/officeDocument/2006/relationships/hyperlink" Id="rId363"/>
    <Relationship TargetMode="External" Target="http://www.gto-normy.ru/page/5/" Type="http://schemas.openxmlformats.org/officeDocument/2006/relationships/hyperlink" Id="rId364"/>
    <Relationship TargetMode="External" Target="http://www.gto-normy.ru/page/5/" Type="http://schemas.openxmlformats.org/officeDocument/2006/relationships/hyperlink" Id="rId365"/>
    <Relationship TargetMode="External" Target="http://www.gto-normy.ru/page/5/" Type="http://schemas.openxmlformats.org/officeDocument/2006/relationships/hyperlink" Id="rId366"/>
    <Relationship TargetMode="External" Target="http://www.gto-normy.ru/page/5/" Type="http://schemas.openxmlformats.org/officeDocument/2006/relationships/hyperlink" Id="rId367"/>
    <Relationship TargetMode="External" Target="http://www.gto-normy.ru/page/5/" Type="http://schemas.openxmlformats.org/officeDocument/2006/relationships/hyperlink" Id="rId368"/>
    <Relationship TargetMode="External" Target="http://www.gto-normy.ru/page/5/" Type="http://schemas.openxmlformats.org/officeDocument/2006/relationships/hyperlink" Id="rId369"/>
    <Relationship TargetMode="External" Target="http://www.gto-normy.ru/page/5/" Type="http://schemas.openxmlformats.org/officeDocument/2006/relationships/hyperlink" Id="rId370"/>
    <Relationship TargetMode="External" Target="http://www.gto-normy.ru/page/5/" Type="http://schemas.openxmlformats.org/officeDocument/2006/relationships/hyperlink" Id="rId371"/>
    <Relationship TargetMode="External" Target="http://www.gto-normy.ru/page/5/" Type="http://schemas.openxmlformats.org/officeDocument/2006/relationships/hyperlink" Id="rId37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