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590095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Иркутской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"Аларский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Табарсукская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МО учителей начальных классов 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Тютрина М.К.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 № 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Михалёва Т.Г.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Табарсукская СОШ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Черных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34- 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2146817)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с.Табарсук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5900956" w:id="5"/>
    <w:p>
      <w:pPr>
        <w:sectPr>
          <w:pgSz w:w="11906" w:h="16383" w:orient="portrait"/>
        </w:sectPr>
      </w:pPr>
    </w:p>
    <w:bookmarkEnd w:id="5"/>
    <w:bookmarkEnd w:id="0"/>
    <w:bookmarkStart w:name="block-1590095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5900957" w:id="7"/>
    <w:p>
      <w:pPr>
        <w:sectPr>
          <w:pgSz w:w="11906" w:h="16383" w:orient="portrait"/>
        </w:sectPr>
      </w:pPr>
    </w:p>
    <w:bookmarkEnd w:id="7"/>
    <w:bookmarkEnd w:id="6"/>
    <w:bookmarkStart w:name="block-1590095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5900958" w:id="9"/>
    <w:p>
      <w:pPr>
        <w:sectPr>
          <w:pgSz w:w="11906" w:h="16383" w:orient="portrait"/>
        </w:sectPr>
      </w:pPr>
    </w:p>
    <w:bookmarkEnd w:id="9"/>
    <w:bookmarkEnd w:id="8"/>
    <w:bookmarkStart w:name="block-15900959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5900959" w:id="13"/>
    <w:p>
      <w:pPr>
        <w:sectPr>
          <w:pgSz w:w="11906" w:h="16383" w:orient="portrait"/>
        </w:sectPr>
      </w:pPr>
    </w:p>
    <w:bookmarkEnd w:id="13"/>
    <w:bookmarkEnd w:id="10"/>
    <w:bookmarkStart w:name="block-1590096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7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3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6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6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9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5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2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900960" w:id="15"/>
    <w:p>
      <w:pPr>
        <w:sectPr>
          <w:pgSz w:w="16383" w:h="11906" w:orient="landscape"/>
        </w:sectPr>
      </w:pPr>
    </w:p>
    <w:bookmarkEnd w:id="15"/>
    <w:bookmarkEnd w:id="14"/>
    <w:bookmarkStart w:name="block-1590096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https://m.edsoo,ru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96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96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5"/>
        <w:gridCol w:w="2720"/>
        <w:gridCol w:w="1542"/>
        <w:gridCol w:w="2598"/>
        <w:gridCol w:w="2710"/>
        <w:gridCol w:w="3238"/>
        <w:gridCol w:w="41"/>
      </w:tblGrid>
      <w:tr>
        <w:trPr>
          <w:trHeight w:val="300" w:hRule="atLeast"/>
          <w:trHeight w:val="144" w:hRule="atLeast"/>
        </w:trPr>
        <w:tc>
          <w:tcPr>
            <w:tcW w:w="5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76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900961" w:id="17"/>
    <w:p>
      <w:pPr>
        <w:sectPr>
          <w:pgSz w:w="16383" w:h="11906" w:orient="landscape"/>
        </w:sectPr>
      </w:pPr>
    </w:p>
    <w:bookmarkEnd w:id="17"/>
    <w:bookmarkEnd w:id="16"/>
    <w:bookmarkStart w:name="block-1590096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d4d2a67-5837-4252-b43a-95aa3f3876a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0d4d2a67-5837-4252-b43a-95aa3f3876a6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c624f83-d6f6-4560-bdb9-085c19f7dab0" w:id="23"/>
      <w:r>
        <w:rPr>
          <w:rFonts w:ascii="Times New Roman" w:hAnsi="Times New Roman"/>
          <w:b w:val="false"/>
          <w:i w:val="false"/>
          <w:color w:val="000000"/>
          <w:sz w:val="28"/>
        </w:rPr>
        <w:t>Музыка 1-4 классы. Сборник рабочих программ. Предметная линия учебников Е.Д.Критской, Г.П.Сергеевой: пособие для учителей общеобразовательной организаций /( Г.П.Сергеева, Е.Д.Критская) - 4-е изд. - М.: Просвещение, 2019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3e9be70-5c6b-42b4-b0b4-30ca1a14a2b3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http://music.edu.ru </w:t>
      </w:r>
      <w:bookmarkEnd w:id="24"/>
      <w:r>
        <w:rPr>
          <w:sz w:val="28"/>
        </w:rPr>
        <w:br/>
      </w:r>
      <w:bookmarkStart w:name="b3e9be70-5c6b-42b4-b0b4-30ca1a14a2b3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https://m.edsoo.ru</w:t>
      </w:r>
      <w:bookmarkEnd w:id="25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5900962" w:id="26"/>
    <w:p>
      <w:pPr>
        <w:sectPr>
          <w:pgSz w:w="11906" w:h="16383" w:orient="portrait"/>
        </w:sectPr>
      </w:pPr>
    </w:p>
    <w:bookmarkEnd w:id="26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" Type="http://schemas.openxmlformats.org/officeDocument/2006/relationships/hyperlink" Id="rId4"/>
    <Relationship TargetMode="External" Target="https://m.edsoo.ru" Type="http://schemas.openxmlformats.org/officeDocument/2006/relationships/hyperlink" Id="rId5"/>
    <Relationship TargetMode="External" Target="https://m.edsoo.ru" Type="http://schemas.openxmlformats.org/officeDocument/2006/relationships/hyperlink" Id="rId6"/>
    <Relationship TargetMode="External" Target="https://m.edsoo.ru" Type="http://schemas.openxmlformats.org/officeDocument/2006/relationships/hyperlink" Id="rId7"/>
    <Relationship TargetMode="External" Target="https://m.edsoo.ru" Type="http://schemas.openxmlformats.org/officeDocument/2006/relationships/hyperlink" Id="rId8"/>
    <Relationship TargetMode="External" Target="https://m.edsoo.ru" Type="http://schemas.openxmlformats.org/officeDocument/2006/relationships/hyperlink" Id="rId9"/>
    <Relationship TargetMode="External" Target="https://m.edsoo.ru" Type="http://schemas.openxmlformats.org/officeDocument/2006/relationships/hyperlink" Id="rId10"/>
    <Relationship TargetMode="External" Target="https://m.edsoo.ru" Type="http://schemas.openxmlformats.org/officeDocument/2006/relationships/hyperlink" Id="rId11"/>
    <Relationship TargetMode="External" Target="https://m.edsoo.ru" Type="http://schemas.openxmlformats.org/officeDocument/2006/relationships/hyperlink" Id="rId12"/>
    <Relationship TargetMode="External" Target="https://m.edsoo.ru" Type="http://schemas.openxmlformats.org/officeDocument/2006/relationships/hyperlink" Id="rId13"/>
    <Relationship TargetMode="External" Target="https://m.edsoo.ru" Type="http://schemas.openxmlformats.org/officeDocument/2006/relationships/hyperlink" Id="rId14"/>
    <Relationship TargetMode="External" Target="https://m.edsoo.ru" Type="http://schemas.openxmlformats.org/officeDocument/2006/relationships/hyperlink" Id="rId15"/>
    <Relationship TargetMode="External" Target="https://m.edsoo.ru" Type="http://schemas.openxmlformats.org/officeDocument/2006/relationships/hyperlink" Id="rId16"/>
    <Relationship TargetMode="External" Target="https://m.edsoo.ru" Type="http://schemas.openxmlformats.org/officeDocument/2006/relationships/hyperlink" Id="rId17"/>
    <Relationship TargetMode="External" Target="https://m.edsoo.ru" Type="http://schemas.openxmlformats.org/officeDocument/2006/relationships/hyperlink" Id="rId18"/>
    <Relationship TargetMode="External" Target="https://m.edsoo.ru" Type="http://schemas.openxmlformats.org/officeDocument/2006/relationships/hyperlink" Id="rId19"/>
    <Relationship TargetMode="External" Target="https://m.edsoo.ru" Type="http://schemas.openxmlformats.org/officeDocument/2006/relationships/hyperlink" Id="rId20"/>
    <Relationship TargetMode="External" Target="https://m.edsoo.ru" Type="http://schemas.openxmlformats.org/officeDocument/2006/relationships/hyperlink" Id="rId21"/>
    <Relationship TargetMode="External" Target="https://m.edsoo.ru" Type="http://schemas.openxmlformats.org/officeDocument/2006/relationships/hyperlink" Id="rId22"/>
    <Relationship TargetMode="External" Target="https://m.edsoo.ru" Type="http://schemas.openxmlformats.org/officeDocument/2006/relationships/hyperlink" Id="rId23"/>
    <Relationship TargetMode="External" Target="https://m.edsoo.ru" Type="http://schemas.openxmlformats.org/officeDocument/2006/relationships/hyperlink" Id="rId24"/>
    <Relationship TargetMode="External" Target="https://m.edsoo.ru" Type="http://schemas.openxmlformats.org/officeDocument/2006/relationships/hyperlink" Id="rId25"/>
    <Relationship TargetMode="External" Target="https://m.edsoo.ru" Type="http://schemas.openxmlformats.org/officeDocument/2006/relationships/hyperlink" Id="rId26"/>
    <Relationship TargetMode="External" Target="https://m.edsoo.ru" Type="http://schemas.openxmlformats.org/officeDocument/2006/relationships/hyperlink" Id="rId27"/>
    <Relationship TargetMode="External" Target="https://m.edsoo.ru" Type="http://schemas.openxmlformats.org/officeDocument/2006/relationships/hyperlink" Id="rId28"/>
    <Relationship TargetMode="External" Target="https://m.edsoo.ru" Type="http://schemas.openxmlformats.org/officeDocument/2006/relationships/hyperlink" Id="rId29"/>
    <Relationship TargetMode="External" Target="https://m.edsoo.ru" Type="http://schemas.openxmlformats.org/officeDocument/2006/relationships/hyperlink" Id="rId30"/>
    <Relationship TargetMode="External" Target="https://m.edsoo.ru" Type="http://schemas.openxmlformats.org/officeDocument/2006/relationships/hyperlink" Id="rId31"/>
    <Relationship TargetMode="External" Target="https://m.edsoo.ru" Type="http://schemas.openxmlformats.org/officeDocument/2006/relationships/hyperlink" Id="rId32"/>
    <Relationship TargetMode="External" Target="https://m.edsoo.ru" Type="http://schemas.openxmlformats.org/officeDocument/2006/relationships/hyperlink" Id="rId33"/>
    <Relationship TargetMode="External" Target="https://m.edsoo.ru" Type="http://schemas.openxmlformats.org/officeDocument/2006/relationships/hyperlink" Id="rId34"/>
    <Relationship TargetMode="External" Target="https://m.edsoo.ru" Type="http://schemas.openxmlformats.org/officeDocument/2006/relationships/hyperlink" Id="rId35"/>
    <Relationship TargetMode="External" Target="https://m.edsoo.ru" Type="http://schemas.openxmlformats.org/officeDocument/2006/relationships/hyperlink" Id="rId36"/>
    <Relationship TargetMode="External" Target="https://m.edsoo.ru" Type="http://schemas.openxmlformats.org/officeDocument/2006/relationships/hyperlink" Id="rId37"/>
    <Relationship TargetMode="External" Target="https://m.edsoo.ru" Type="http://schemas.openxmlformats.org/officeDocument/2006/relationships/hyperlink" Id="rId38"/>
    <Relationship TargetMode="External" Target="https://m.edsoo.ru" Type="http://schemas.openxmlformats.org/officeDocument/2006/relationships/hyperlink" Id="rId39"/>
    <Relationship TargetMode="External" Target="https://m.edsoo.ru" Type="http://schemas.openxmlformats.org/officeDocument/2006/relationships/hyperlink" Id="rId40"/>
    <Relationship TargetMode="External" Target="https://m.edsoo.ru" Type="http://schemas.openxmlformats.org/officeDocument/2006/relationships/hyperlink" Id="rId41"/>
    <Relationship TargetMode="External" Target="https://m.edsoo.ru" Type="http://schemas.openxmlformats.org/officeDocument/2006/relationships/hyperlink" Id="rId42"/>
    <Relationship TargetMode="External" Target="https://m.edsoo.ru" Type="http://schemas.openxmlformats.org/officeDocument/2006/relationships/hyperlink" Id="rId43"/>
    <Relationship TargetMode="External" Target="https://m.edsoo.ru" Type="http://schemas.openxmlformats.org/officeDocument/2006/relationships/hyperlink" Id="rId44"/>
    <Relationship TargetMode="External" Target="https://m.edsoo.ru" Type="http://schemas.openxmlformats.org/officeDocument/2006/relationships/hyperlink" Id="rId45"/>
    <Relationship TargetMode="External" Target="https://m.edsoo.ru" Type="http://schemas.openxmlformats.org/officeDocument/2006/relationships/hyperlink" Id="rId46"/>
    <Relationship TargetMode="External" Target="https://m.edsoo.ru" Type="http://schemas.openxmlformats.org/officeDocument/2006/relationships/hyperlink" Id="rId47"/>
    <Relationship TargetMode="External" Target="https://m.edsoo" Type="http://schemas.openxmlformats.org/officeDocument/2006/relationships/hyperlink" Id="rId48"/>
    <Relationship TargetMode="External" Target="https://m.edsoo.ru" Type="http://schemas.openxmlformats.org/officeDocument/2006/relationships/hyperlink" Id="rId49"/>
    <Relationship TargetMode="External" Target="https://m.edsoo.ru" Type="http://schemas.openxmlformats.org/officeDocument/2006/relationships/hyperlink" Id="rId50"/>
    <Relationship TargetMode="External" Target="https://m.edsoo.ru" Type="http://schemas.openxmlformats.org/officeDocument/2006/relationships/hyperlink" Id="rId51"/>
    <Relationship TargetMode="External" Target="https://m.edsoo" Type="http://schemas.openxmlformats.org/officeDocument/2006/relationships/hyperlink" Id="rId52"/>
    <Relationship TargetMode="External" Target="https://m.edsoo.ru" Type="http://schemas.openxmlformats.org/officeDocument/2006/relationships/hyperlink" Id="rId53"/>
    <Relationship TargetMode="External" Target="https://m.edsoo.ru" Type="http://schemas.openxmlformats.org/officeDocument/2006/relationships/hyperlink" Id="rId54"/>
    <Relationship TargetMode="External" Target="https://m.edsoo.ru" Type="http://schemas.openxmlformats.org/officeDocument/2006/relationships/hyperlink" Id="rId55"/>
    <Relationship TargetMode="External" Target="https://m.edsoo.ru" Type="http://schemas.openxmlformats.org/officeDocument/2006/relationships/hyperlink" Id="rId56"/>
    <Relationship TargetMode="External" Target="https://m.edsoo.ru" Type="http://schemas.openxmlformats.org/officeDocument/2006/relationships/hyperlink" Id="rId57"/>
    <Relationship TargetMode="External" Target="https://m.edsoo.ru" Type="http://schemas.openxmlformats.org/officeDocument/2006/relationships/hyperlink" Id="rId58"/>
    <Relationship TargetMode="External" Target="https://m.edsoo.ru" Type="http://schemas.openxmlformats.org/officeDocument/2006/relationships/hyperlink" Id="rId59"/>
    <Relationship TargetMode="External" Target="https://m.edsoo.ru" Type="http://schemas.openxmlformats.org/officeDocument/2006/relationships/hyperlink" Id="rId60"/>
    <Relationship TargetMode="External" Target="https://m.edsoo.ru" Type="http://schemas.openxmlformats.org/officeDocument/2006/relationships/hyperlink" Id="rId61"/>
    <Relationship TargetMode="External" Target="https://m.edsoo.ru" Type="http://schemas.openxmlformats.org/officeDocument/2006/relationships/hyperlink" Id="rId62"/>
    <Relationship TargetMode="External" Target="https://m.edsoo.ru" Type="http://schemas.openxmlformats.org/officeDocument/2006/relationships/hyperlink" Id="rId63"/>
    <Relationship TargetMode="External" Target="https://m.edsoo.ru" Type="http://schemas.openxmlformats.org/officeDocument/2006/relationships/hyperlink" Id="rId64"/>
    <Relationship TargetMode="External" Target="https://m.edsoo.ru" Type="http://schemas.openxmlformats.org/officeDocument/2006/relationships/hyperlink" Id="rId65"/>
    <Relationship TargetMode="External" Target="https://m.edsoo.ru/7f411bf8" Type="http://schemas.openxmlformats.org/officeDocument/2006/relationships/hyperlink" Id="rId66"/>
    <Relationship TargetMode="External" Target="https://m.edsoo.ru/7f411bf8" Type="http://schemas.openxmlformats.org/officeDocument/2006/relationships/hyperlink" Id="rId67"/>
    <Relationship TargetMode="External" Target="https://m.edsoo.ru/7f411bf8" Type="http://schemas.openxmlformats.org/officeDocument/2006/relationships/hyperlink" Id="rId68"/>
    <Relationship TargetMode="External" Target="https://m.edsoo.ru/7f411bf8" Type="http://schemas.openxmlformats.org/officeDocument/2006/relationships/hyperlink" Id="rId69"/>
    <Relationship TargetMode="External" Target="https://m.edsoo.ru/7f411bf8" Type="http://schemas.openxmlformats.org/officeDocument/2006/relationships/hyperlink" Id="rId70"/>
    <Relationship TargetMode="External" Target="https://m.edsoo.ru/7f411bf8" Type="http://schemas.openxmlformats.org/officeDocument/2006/relationships/hyperlink" Id="rId71"/>
    <Relationship TargetMode="External" Target="https://m.edsoo.ru/7f411bf8" Type="http://schemas.openxmlformats.org/officeDocument/2006/relationships/hyperlink" Id="rId72"/>
    <Relationship TargetMode="External" Target="https://m.edsoo.ru/7f411bf8" Type="http://schemas.openxmlformats.org/officeDocument/2006/relationships/hyperlink" Id="rId73"/>
    <Relationship TargetMode="External" Target="https://m.edsoo.ru/7f411bf8" Type="http://schemas.openxmlformats.org/officeDocument/2006/relationships/hyperlink" Id="rId74"/>
    <Relationship TargetMode="External" Target="https://m.edsoo.ru/7f411bf8" Type="http://schemas.openxmlformats.org/officeDocument/2006/relationships/hyperlink" Id="rId75"/>
    <Relationship TargetMode="External" Target="https://m.edsoo.ru/7f411bf8" Type="http://schemas.openxmlformats.org/officeDocument/2006/relationships/hyperlink" Id="rId76"/>
    <Relationship TargetMode="External" Target="https://m.edsoo.ru/7f411bf8" Type="http://schemas.openxmlformats.org/officeDocument/2006/relationships/hyperlink" Id="rId77"/>
    <Relationship TargetMode="External" Target="https://m.edsoo.ru/7f411bf8" Type="http://schemas.openxmlformats.org/officeDocument/2006/relationships/hyperlink" Id="rId78"/>
    <Relationship TargetMode="External" Target="https://m.edsoo.ru/7f411bf8" Type="http://schemas.openxmlformats.org/officeDocument/2006/relationships/hyperlink" Id="rId79"/>
    <Relationship TargetMode="External" Target="https://m.edsoo.ru/7f411bf8" Type="http://schemas.openxmlformats.org/officeDocument/2006/relationships/hyperlink" Id="rId80"/>
    <Relationship TargetMode="External" Target="https://m.edsoo.ru/7f411bf8" Type="http://schemas.openxmlformats.org/officeDocument/2006/relationships/hyperlink" Id="rId81"/>
    <Relationship TargetMode="External" Target="https://m.edsoo.ru/7f411bf8" Type="http://schemas.openxmlformats.org/officeDocument/2006/relationships/hyperlink" Id="rId82"/>
    <Relationship TargetMode="External" Target="https://m.edsoo.ru/7f411bf8" Type="http://schemas.openxmlformats.org/officeDocument/2006/relationships/hyperlink" Id="rId83"/>
    <Relationship TargetMode="External" Target="https://m.edsoo.ru/7f411bf8" Type="http://schemas.openxmlformats.org/officeDocument/2006/relationships/hyperlink" Id="rId84"/>
    <Relationship TargetMode="External" Target="https://m.edsoo.ru/7f411bf8" Type="http://schemas.openxmlformats.org/officeDocument/2006/relationships/hyperlink" Id="rId85"/>
    <Relationship TargetMode="External" Target="https://m.edsoo.ru/7f411bf8" Type="http://schemas.openxmlformats.org/officeDocument/2006/relationships/hyperlink" Id="rId86"/>
    <Relationship TargetMode="External" Target="https://m.edsoo.ru/7f411bf8" Type="http://schemas.openxmlformats.org/officeDocument/2006/relationships/hyperlink" Id="rId87"/>
    <Relationship TargetMode="External" Target="https://m.edsoo.ru/7f411bf8" Type="http://schemas.openxmlformats.org/officeDocument/2006/relationships/hyperlink" Id="rId88"/>
    <Relationship TargetMode="External" Target="https://m.edsoo.ru/7f411bf8" Type="http://schemas.openxmlformats.org/officeDocument/2006/relationships/hyperlink" Id="rId89"/>
    <Relationship TargetMode="External" Target="https://m.edsoo.ru/7f411bf8" Type="http://schemas.openxmlformats.org/officeDocument/2006/relationships/hyperlink" Id="rId90"/>
    <Relationship TargetMode="External" Target="https://m.edsoo.ru/7f411bf8" Type="http://schemas.openxmlformats.org/officeDocument/2006/relationships/hyperlink" Id="rId91"/>
    <Relationship TargetMode="External" Target="https://m.edsoo.ru/7f411bf8" Type="http://schemas.openxmlformats.org/officeDocument/2006/relationships/hyperlink" Id="rId92"/>
    <Relationship TargetMode="External" Target="https://m.edsoo.ru/7f411bf8" Type="http://schemas.openxmlformats.org/officeDocument/2006/relationships/hyperlink" Id="rId93"/>
    <Relationship TargetMode="External" Target="https://m.edsoo.ru/7f411bf8" Type="http://schemas.openxmlformats.org/officeDocument/2006/relationships/hyperlink" Id="rId94"/>
    <Relationship TargetMode="External" Target="https://m.edsoo.ru/7f411bf8" Type="http://schemas.openxmlformats.org/officeDocument/2006/relationships/hyperlink" Id="rId95"/>
    <Relationship TargetMode="External" Target="https://m.edsoo.ru/7f412ea4" Type="http://schemas.openxmlformats.org/officeDocument/2006/relationships/hyperlink" Id="rId96"/>
    <Relationship TargetMode="External" Target="https://m.edsoo.ru/7f412ea4" Type="http://schemas.openxmlformats.org/officeDocument/2006/relationships/hyperlink" Id="rId97"/>
    <Relationship TargetMode="External" Target="https://m.edsoo.ru/7f412ea4" Type="http://schemas.openxmlformats.org/officeDocument/2006/relationships/hyperlink" Id="rId98"/>
    <Relationship TargetMode="External" Target="https://m.edsoo.ru/7f412ea4" Type="http://schemas.openxmlformats.org/officeDocument/2006/relationships/hyperlink" Id="rId99"/>
    <Relationship TargetMode="External" Target="https://m.edsoo.ru/7f412ea4" Type="http://schemas.openxmlformats.org/officeDocument/2006/relationships/hyperlink" Id="rId100"/>
    <Relationship TargetMode="External" Target="https://m.edsoo.ru/7f412ea4" Type="http://schemas.openxmlformats.org/officeDocument/2006/relationships/hyperlink" Id="rId101"/>
    <Relationship TargetMode="External" Target="https://m.edsoo.ru/7f412ea4" Type="http://schemas.openxmlformats.org/officeDocument/2006/relationships/hyperlink" Id="rId102"/>
    <Relationship TargetMode="External" Target="https://m.edsoo.ru/7f412ea4" Type="http://schemas.openxmlformats.org/officeDocument/2006/relationships/hyperlink" Id="rId103"/>
    <Relationship TargetMode="External" Target="https://m.edsoo.ru/7f412ea4" Type="http://schemas.openxmlformats.org/officeDocument/2006/relationships/hyperlink" Id="rId104"/>
    <Relationship TargetMode="External" Target="https://m.edsoo.ru/7f412ea4" Type="http://schemas.openxmlformats.org/officeDocument/2006/relationships/hyperlink" Id="rId105"/>
    <Relationship TargetMode="External" Target="https://m.edsoo.ru/7f412ea4" Type="http://schemas.openxmlformats.org/officeDocument/2006/relationships/hyperlink" Id="rId106"/>
    <Relationship TargetMode="External" Target="https://m.edsoo.ru/7f412ea4" Type="http://schemas.openxmlformats.org/officeDocument/2006/relationships/hyperlink" Id="rId107"/>
    <Relationship TargetMode="External" Target="https://m.edsoo.ru/7f412ea4" Type="http://schemas.openxmlformats.org/officeDocument/2006/relationships/hyperlink" Id="rId108"/>
    <Relationship TargetMode="External" Target="https://m.edsoo.ru/7f412ea4" Type="http://schemas.openxmlformats.org/officeDocument/2006/relationships/hyperlink" Id="rId109"/>
    <Relationship TargetMode="External" Target="https://m.edsoo.ru/7f412ea4" Type="http://schemas.openxmlformats.org/officeDocument/2006/relationships/hyperlink" Id="rId110"/>
    <Relationship TargetMode="External" Target="https://m.edsoo.ru/7f412ea4" Type="http://schemas.openxmlformats.org/officeDocument/2006/relationships/hyperlink" Id="rId111"/>
    <Relationship TargetMode="External" Target="https://m.edsoo.ru/7f412ea4" Type="http://schemas.openxmlformats.org/officeDocument/2006/relationships/hyperlink" Id="rId112"/>
    <Relationship TargetMode="External" Target="https://m.edsoo.ru/7f412ea4" Type="http://schemas.openxmlformats.org/officeDocument/2006/relationships/hyperlink" Id="rId113"/>
    <Relationship TargetMode="External" Target="https://m.edsoo.ru/7f412ea4" Type="http://schemas.openxmlformats.org/officeDocument/2006/relationships/hyperlink" Id="rId114"/>
    <Relationship TargetMode="External" Target="https://m.edsoo.ru/7f412ea4" Type="http://schemas.openxmlformats.org/officeDocument/2006/relationships/hyperlink" Id="rId115"/>
    <Relationship TargetMode="External" Target="https://m.edsoo.ru/7f412ea4" Type="http://schemas.openxmlformats.org/officeDocument/2006/relationships/hyperlink" Id="rId116"/>
    <Relationship TargetMode="External" Target="https://m.edsoo.ru/7f412ea4" Type="http://schemas.openxmlformats.org/officeDocument/2006/relationships/hyperlink" Id="rId117"/>
    <Relationship TargetMode="External" Target="https://m.edsoo.ru/7f412ea4" Type="http://schemas.openxmlformats.org/officeDocument/2006/relationships/hyperlink" Id="rId118"/>
    <Relationship TargetMode="External" Target="https://m.edsoo.ru/7f412ea4" Type="http://schemas.openxmlformats.org/officeDocument/2006/relationships/hyperlink" Id="rId119"/>
    <Relationship TargetMode="External" Target="https://m.edsoo.ru/7f412ea4" Type="http://schemas.openxmlformats.org/officeDocument/2006/relationships/hyperlink" Id="rId120"/>
    <Relationship TargetMode="External" Target="https://m.edsoo.ru/7f412ea4" Type="http://schemas.openxmlformats.org/officeDocument/2006/relationships/hyperlink" Id="rId121"/>
    <Relationship TargetMode="External" Target="https://m.edsoo.ru/7f412ea4" Type="http://schemas.openxmlformats.org/officeDocument/2006/relationships/hyperlink" Id="rId122"/>
    <Relationship TargetMode="External" Target="https://m.edsoo.ru/7f412ea4" Type="http://schemas.openxmlformats.org/officeDocument/2006/relationships/hyperlink" Id="rId123"/>
    <Relationship TargetMode="External" Target="https://m.edsoo.ru" Type="http://schemas.openxmlformats.org/officeDocument/2006/relationships/hyperlink" Id="rId124"/>
    <Relationship TargetMode="External" Target="https://m.edsoo.ru" Type="http://schemas.openxmlformats.org/officeDocument/2006/relationships/hyperlink" Id="rId125"/>
    <Relationship TargetMode="External" Target="https://m.edsoo.ru" Type="http://schemas.openxmlformats.org/officeDocument/2006/relationships/hyperlink" Id="rId126"/>
    <Relationship TargetMode="External" Target="https://m.edsoo.ru" Type="http://schemas.openxmlformats.org/officeDocument/2006/relationships/hyperlink" Id="rId127"/>
    <Relationship TargetMode="External" Target="https://m.edsoo.ru" Type="http://schemas.openxmlformats.org/officeDocument/2006/relationships/hyperlink" Id="rId128"/>
    <Relationship TargetMode="External" Target="https://m.edsoo.ru" Type="http://schemas.openxmlformats.org/officeDocument/2006/relationships/hyperlink" Id="rId129"/>
    <Relationship TargetMode="External" Target="https://m.edsoo.ru" Type="http://schemas.openxmlformats.org/officeDocument/2006/relationships/hyperlink" Id="rId130"/>
    <Relationship TargetMode="External" Target="https://m.edsoo.ru" Type="http://schemas.openxmlformats.org/officeDocument/2006/relationships/hyperlink" Id="rId131"/>
    <Relationship TargetMode="External" Target="https://m.edsoo.ru" Type="http://schemas.openxmlformats.org/officeDocument/2006/relationships/hyperlink" Id="rId132"/>
    <Relationship TargetMode="External" Target="https://m.edsoo.ru" Type="http://schemas.openxmlformats.org/officeDocument/2006/relationships/hyperlink" Id="rId133"/>
    <Relationship TargetMode="External" Target="https://m.edsoo.ru" Type="http://schemas.openxmlformats.org/officeDocument/2006/relationships/hyperlink" Id="rId134"/>
    <Relationship TargetMode="External" Target="https://m.edsoo.ru" Type="http://schemas.openxmlformats.org/officeDocument/2006/relationships/hyperlink" Id="rId135"/>
    <Relationship TargetMode="External" Target="https://m.edsoo.ru" Type="http://schemas.openxmlformats.org/officeDocument/2006/relationships/hyperlink" Id="rId136"/>
    <Relationship TargetMode="External" Target="https://m.edsoo.ru" Type="http://schemas.openxmlformats.org/officeDocument/2006/relationships/hyperlink" Id="rId137"/>
    <Relationship TargetMode="External" Target="https://m.edsoo.ru" Type="http://schemas.openxmlformats.org/officeDocument/2006/relationships/hyperlink" Id="rId138"/>
    <Relationship TargetMode="External" Target="https://m.edsoo.ru" Type="http://schemas.openxmlformats.org/officeDocument/2006/relationships/hyperlink" Id="rId139"/>
    <Relationship TargetMode="External" Target="https://m.edsoo.ru" Type="http://schemas.openxmlformats.org/officeDocument/2006/relationships/hyperlink" Id="rId140"/>
    <Relationship TargetMode="External" Target="https://m.edsoo.ru" Type="http://schemas.openxmlformats.org/officeDocument/2006/relationships/hyperlink" Id="rId141"/>
    <Relationship TargetMode="External" Target="https://m.edsoo.ru" Type="http://schemas.openxmlformats.org/officeDocument/2006/relationships/hyperlink" Id="rId142"/>
    <Relationship TargetMode="External" Target="https://m.edsoo.ru" Type="http://schemas.openxmlformats.org/officeDocument/2006/relationships/hyperlink" Id="rId143"/>
    <Relationship TargetMode="External" Target="https://m.edsoo.ru" Type="http://schemas.openxmlformats.org/officeDocument/2006/relationships/hyperlink" Id="rId144"/>
    <Relationship TargetMode="External" Target="https://m.edsoo.ru" Type="http://schemas.openxmlformats.org/officeDocument/2006/relationships/hyperlink" Id="rId145"/>
    <Relationship TargetMode="External" Target="https://m.edsoo.ru" Type="http://schemas.openxmlformats.org/officeDocument/2006/relationships/hyperlink" Id="rId146"/>
    <Relationship TargetMode="External" Target="https://m.edsoo,ru" Type="http://schemas.openxmlformats.org/officeDocument/2006/relationships/hyperlink" Id="rId147"/>
    <Relationship TargetMode="External" Target="https://m.edsoo.ru" Type="http://schemas.openxmlformats.org/officeDocument/2006/relationships/hyperlink" Id="rId148"/>
    <Relationship TargetMode="External" Target="https://m.edsoo.ru" Type="http://schemas.openxmlformats.org/officeDocument/2006/relationships/hyperlink" Id="rId149"/>
    <Relationship TargetMode="External" Target="https://m.edsoo.ru" Type="http://schemas.openxmlformats.org/officeDocument/2006/relationships/hyperlink" Id="rId150"/>
    <Relationship TargetMode="External" Target="https://m.edsoo.ru" Type="http://schemas.openxmlformats.org/officeDocument/2006/relationships/hyperlink" Id="rId151"/>
    <Relationship TargetMode="External" Target="https://m.edsoo.ru" Type="http://schemas.openxmlformats.org/officeDocument/2006/relationships/hyperlink" Id="rId152"/>
    <Relationship TargetMode="External" Target="https://m.edsoo.ru" Type="http://schemas.openxmlformats.org/officeDocument/2006/relationships/hyperlink" Id="rId153"/>
    <Relationship TargetMode="External" Target="https://m.edsoo.ru" Type="http://schemas.openxmlformats.org/officeDocument/2006/relationships/hyperlink" Id="rId154"/>
    <Relationship TargetMode="External" Target="https://m.edsoo.ru" Type="http://schemas.openxmlformats.org/officeDocument/2006/relationships/hyperlink" Id="rId155"/>
    <Relationship TargetMode="External" Target="https://m.edsoo.ru" Type="http://schemas.openxmlformats.org/officeDocument/2006/relationships/hyperlink" Id="rId156"/>
    <Relationship TargetMode="External" Target="https://m.edsoo.ru" Type="http://schemas.openxmlformats.org/officeDocument/2006/relationships/hyperlink" Id="rId157"/>
    <Relationship TargetMode="External" Target="https://m.edsoo.ru" Type="http://schemas.openxmlformats.org/officeDocument/2006/relationships/hyperlink" Id="rId158"/>
    <Relationship TargetMode="External" Target="https://m.edsoo.ru" Type="http://schemas.openxmlformats.org/officeDocument/2006/relationships/hyperlink" Id="rId159"/>
    <Relationship TargetMode="External" Target="https://m.edsoo.ru" Type="http://schemas.openxmlformats.org/officeDocument/2006/relationships/hyperlink" Id="rId160"/>
    <Relationship TargetMode="External" Target="https://m.edsoo.ru" Type="http://schemas.openxmlformats.org/officeDocument/2006/relationships/hyperlink" Id="rId161"/>
    <Relationship TargetMode="External" Target="https://m.edsoo.ru" Type="http://schemas.openxmlformats.org/officeDocument/2006/relationships/hyperlink" Id="rId162"/>
    <Relationship TargetMode="External" Target="https://m.edsoo.ru" Type="http://schemas.openxmlformats.org/officeDocument/2006/relationships/hyperlink" Id="rId163"/>
    <Relationship TargetMode="External" Target="https://m.edsoo.ru" Type="http://schemas.openxmlformats.org/officeDocument/2006/relationships/hyperlink" Id="rId164"/>
    <Relationship TargetMode="External" Target="https://m.edsoo.ru" Type="http://schemas.openxmlformats.org/officeDocument/2006/relationships/hyperlink" Id="rId165"/>
    <Relationship TargetMode="External" Target="https://m.edsoo.ru" Type="http://schemas.openxmlformats.org/officeDocument/2006/relationships/hyperlink" Id="rId166"/>
    <Relationship TargetMode="External" Target="https://m.edsoo.ru" Type="http://schemas.openxmlformats.org/officeDocument/2006/relationships/hyperlink" Id="rId167"/>
    <Relationship TargetMode="External" Target="https://m.edsoo.ru" Type="http://schemas.openxmlformats.org/officeDocument/2006/relationships/hyperlink" Id="rId168"/>
    <Relationship TargetMode="External" Target="https://m.edsoo.ru" Type="http://schemas.openxmlformats.org/officeDocument/2006/relationships/hyperlink" Id="rId169"/>
    <Relationship TargetMode="External" Target="https://m.edsoo.ru" Type="http://schemas.openxmlformats.org/officeDocument/2006/relationships/hyperlink" Id="rId170"/>
    <Relationship TargetMode="External" Target="https://m.edsoo.ru" Type="http://schemas.openxmlformats.org/officeDocument/2006/relationships/hyperlink" Id="rId171"/>
    <Relationship TargetMode="External" Target="https://m.edsoo.ru" Type="http://schemas.openxmlformats.org/officeDocument/2006/relationships/hyperlink" Id="rId172"/>
    <Relationship TargetMode="External" Target="https://m.edsoo.ru" Type="http://schemas.openxmlformats.org/officeDocument/2006/relationships/hyperlink" Id="rId173"/>
    <Relationship TargetMode="External" Target="https://m.edsoo.ru" Type="http://schemas.openxmlformats.org/officeDocument/2006/relationships/hyperlink" Id="rId174"/>
    <Relationship TargetMode="External" Target="https://m.edsoo.ru" Type="http://schemas.openxmlformats.org/officeDocument/2006/relationships/hyperlink" Id="rId175"/>
    <Relationship TargetMode="External" Target="https://m.edsoo.ru" Type="http://schemas.openxmlformats.org/officeDocument/2006/relationships/hyperlink" Id="rId176"/>
    <Relationship TargetMode="External" Target="https://m.edsoo.ru" Type="http://schemas.openxmlformats.org/officeDocument/2006/relationships/hyperlink" Id="rId177"/>
    <Relationship TargetMode="External" Target="https://m.edsoo.ru" Type="http://schemas.openxmlformats.org/officeDocument/2006/relationships/hyperlink" Id="rId178"/>
    <Relationship TargetMode="External" Target="https://m.edsoo.ru" Type="http://schemas.openxmlformats.org/officeDocument/2006/relationships/hyperlink" Id="rId179"/>
    <Relationship TargetMode="External" Target="https://m.edsoo.ru" Type="http://schemas.openxmlformats.org/officeDocument/2006/relationships/hyperlink" Id="rId180"/>
    <Relationship TargetMode="External" Target="https://m.edsoo.ru" Type="http://schemas.openxmlformats.org/officeDocument/2006/relationships/hyperlink" Id="rId181"/>
    <Relationship TargetMode="External" Target="https://m.edsoo.ru" Type="http://schemas.openxmlformats.org/officeDocument/2006/relationships/hyperlink" Id="rId182"/>
    <Relationship TargetMode="External" Target="https://m.edsoo.ru" Type="http://schemas.openxmlformats.org/officeDocument/2006/relationships/hyperlink" Id="rId183"/>
    <Relationship TargetMode="External" Target="https://m.edsoo.ru" Type="http://schemas.openxmlformats.org/officeDocument/2006/relationships/hyperlink" Id="rId184"/>
    <Relationship TargetMode="External" Target="https://m.edsoo.ru" Type="http://schemas.openxmlformats.org/officeDocument/2006/relationships/hyperlink" Id="rId185"/>
    <Relationship TargetMode="External" Target="https://m.edsoo.ru" Type="http://schemas.openxmlformats.org/officeDocument/2006/relationships/hyperlink" Id="rId186"/>
    <Relationship TargetMode="External" Target="https://m.edsoo.ru" Type="http://schemas.openxmlformats.org/officeDocument/2006/relationships/hyperlink" Id="rId187"/>
    <Relationship TargetMode="External" Target="https://m.edsoo.ru" Type="http://schemas.openxmlformats.org/officeDocument/2006/relationships/hyperlink" Id="rId188"/>
    <Relationship TargetMode="External" Target="https://m.edsoo.ru" Type="http://schemas.openxmlformats.org/officeDocument/2006/relationships/hyperlink" Id="rId189"/>
    <Relationship TargetMode="External" Target="https://m.edsoo.ru" Type="http://schemas.openxmlformats.org/officeDocument/2006/relationships/hyperlink" Id="rId190"/>
    <Relationship TargetMode="External" Target="https://m.edsoo.ru/f5e9668a" Type="http://schemas.openxmlformats.org/officeDocument/2006/relationships/hyperlink" Id="rId191"/>
    <Relationship TargetMode="External" Target="https://m.edsoo.ru" Type="http://schemas.openxmlformats.org/officeDocument/2006/relationships/hyperlink" Id="rId192"/>
    <Relationship TargetMode="External" Target="https://m.edsoo.ru/f5e92d78" Type="http://schemas.openxmlformats.org/officeDocument/2006/relationships/hyperlink" Id="rId193"/>
    <Relationship TargetMode="External" Target="https://m.edsoo.ru" Type="http://schemas.openxmlformats.org/officeDocument/2006/relationships/hyperlink" Id="rId194"/>
    <Relationship TargetMode="External" Target="https://m.edsoo.ru" Type="http://schemas.openxmlformats.org/officeDocument/2006/relationships/hyperlink" Id="rId195"/>
    <Relationship TargetMode="External" Target="https://m.edsoo.ru" Type="http://schemas.openxmlformats.org/officeDocument/2006/relationships/hyperlink" Id="rId196"/>
    <Relationship TargetMode="External" Target="https://m.edsoo.ru/f5e946aa" Type="http://schemas.openxmlformats.org/officeDocument/2006/relationships/hyperlink" Id="rId197"/>
    <Relationship TargetMode="External" Target="https://m.edsoo.ru" Type="http://schemas.openxmlformats.org/officeDocument/2006/relationships/hyperlink" Id="rId198"/>
    <Relationship TargetMode="External" Target="https://m.edsoo.ru" Type="http://schemas.openxmlformats.org/officeDocument/2006/relationships/hyperlink" Id="rId199"/>
    <Relationship TargetMode="External" Target="https://m.edsoo.ru" Type="http://schemas.openxmlformats.org/officeDocument/2006/relationships/hyperlink" Id="rId200"/>
    <Relationship TargetMode="External" Target="https://m.edsoo.ru" Type="http://schemas.openxmlformats.org/officeDocument/2006/relationships/hyperlink" Id="rId201"/>
    <Relationship TargetMode="External" Target="https://m.edsoo.ru/f5e96b94" Type="http://schemas.openxmlformats.org/officeDocument/2006/relationships/hyperlink" Id="rId202"/>
    <Relationship TargetMode="External" Target="https://m.edsoo.ru" Type="http://schemas.openxmlformats.org/officeDocument/2006/relationships/hyperlink" Id="rId203"/>
    <Relationship TargetMode="External" Target="https://m.edsoo.ru" Type="http://schemas.openxmlformats.org/officeDocument/2006/relationships/hyperlink" Id="rId204"/>
    <Relationship TargetMode="External" Target="https://m.edsoo.ru" Type="http://schemas.openxmlformats.org/officeDocument/2006/relationships/hyperlink" Id="rId205"/>
    <Relationship TargetMode="External" Target="https://m.edsoo.ru/f5e92bb6" Type="http://schemas.openxmlformats.org/officeDocument/2006/relationships/hyperlink" Id="rId206"/>
    <Relationship TargetMode="External" Target="https://m.edsoo.ru/f5e986ce" Type="http://schemas.openxmlformats.org/officeDocument/2006/relationships/hyperlink" Id="rId207"/>
    <Relationship TargetMode="External" Target="https://m.edsoo.ru/f2a35116" Type="http://schemas.openxmlformats.org/officeDocument/2006/relationships/hyperlink" Id="rId208"/>
    <Relationship TargetMode="External" Target="https://m.edsoo.ru" Type="http://schemas.openxmlformats.org/officeDocument/2006/relationships/hyperlink" Id="rId209"/>
    <Relationship TargetMode="External" Target="https://m.edsoo.ru" Type="http://schemas.openxmlformats.org/officeDocument/2006/relationships/hyperlink" Id="rId210"/>
    <Relationship TargetMode="External" Target="https://m.edsoo.ru" Type="http://schemas.openxmlformats.org/officeDocument/2006/relationships/hyperlink" Id="rId211"/>
    <Relationship TargetMode="External" Target="https://m.edsoo.ru" Type="http://schemas.openxmlformats.org/officeDocument/2006/relationships/hyperlink" Id="rId212"/>
    <Relationship TargetMode="External" Target="https://m.edsoo.ru" Type="http://schemas.openxmlformats.org/officeDocument/2006/relationships/hyperlink" Id="rId213"/>
    <Relationship TargetMode="External" Target="https://m.edsoo.ru" Type="http://schemas.openxmlformats.org/officeDocument/2006/relationships/hyperlink" Id="rId214"/>
    <Relationship TargetMode="External" Target="https://m.edsoo.ru" Type="http://schemas.openxmlformats.org/officeDocument/2006/relationships/hyperlink" Id="rId215"/>
    <Relationship TargetMode="External" Target="https://m.edsoo.ru" Type="http://schemas.openxmlformats.org/officeDocument/2006/relationships/hyperlink" Id="rId216"/>
    <Relationship TargetMode="External" Target="https://m.edsoo.ru" Type="http://schemas.openxmlformats.org/officeDocument/2006/relationships/hyperlink" Id="rId217"/>
    <Relationship TargetMode="External" Target="https://m.edsoo.ru" Type="http://schemas.openxmlformats.org/officeDocument/2006/relationships/hyperlink" Id="rId218"/>
    <Relationship TargetMode="External" Target="https://m.edsoo.ru" Type="http://schemas.openxmlformats.org/officeDocument/2006/relationships/hyperlink" Id="rId219"/>
    <Relationship TargetMode="External" Target="https://m.edsoo.ru" Type="http://schemas.openxmlformats.org/officeDocument/2006/relationships/hyperlink" Id="rId220"/>
    <Relationship TargetMode="External" Target="https://m.edsoo.ru" Type="http://schemas.openxmlformats.org/officeDocument/2006/relationships/hyperlink" Id="rId221"/>
    <Relationship TargetMode="External" Target="https://m.edsoo.ru" Type="http://schemas.openxmlformats.org/officeDocument/2006/relationships/hyperlink" Id="rId222"/>
    <Relationship TargetMode="External" Target="https://m.edsoo.ru" Type="http://schemas.openxmlformats.org/officeDocument/2006/relationships/hyperlink" Id="rId223"/>
    <Relationship TargetMode="External" Target="https://m.edsoo.ru" Type="http://schemas.openxmlformats.org/officeDocument/2006/relationships/hyperlink" Id="rId224"/>
    <Relationship TargetMode="External" Target="https://m.edsoo.ru" Type="http://schemas.openxmlformats.org/officeDocument/2006/relationships/hyperlink" Id="rId225"/>
    <Relationship TargetMode="External" Target="https://m.edsoo.ru" Type="http://schemas.openxmlformats.org/officeDocument/2006/relationships/hyperlink" Id="rId226"/>
    <Relationship TargetMode="External" Target="https://m.edsoo.ru/f5e99484" Type="http://schemas.openxmlformats.org/officeDocument/2006/relationships/hyperlink" Id="rId227"/>
    <Relationship TargetMode="External" Target="https://m.edsoo.ru" Type="http://schemas.openxmlformats.org/officeDocument/2006/relationships/hyperlink" Id="rId228"/>
    <Relationship TargetMode="External" Target="https://m.edsoo.ru" Type="http://schemas.openxmlformats.org/officeDocument/2006/relationships/hyperlink" Id="rId229"/>
    <Relationship TargetMode="External" Target="https://m.edsoo.ru" Type="http://schemas.openxmlformats.org/officeDocument/2006/relationships/hyperlink" Id="rId230"/>
    <Relationship TargetMode="External" Target="https://m.edsoo.ru" Type="http://schemas.openxmlformats.org/officeDocument/2006/relationships/hyperlink" Id="rId231"/>
    <Relationship TargetMode="External" Target="https://m.edsoo.ru" Type="http://schemas.openxmlformats.org/officeDocument/2006/relationships/hyperlink" Id="rId232"/>
    <Relationship TargetMode="External" Target="https://m.edsoo.ru" Type="http://schemas.openxmlformats.org/officeDocument/2006/relationships/hyperlink" Id="rId233"/>
    <Relationship TargetMode="External" Target="https://m.edsoo.ru/f5e98bb0" Type="http://schemas.openxmlformats.org/officeDocument/2006/relationships/hyperlink" Id="rId234"/>
    <Relationship TargetMode="External" Target="https://m.edsoo.ru" Type="http://schemas.openxmlformats.org/officeDocument/2006/relationships/hyperlink" Id="rId235"/>
    <Relationship TargetMode="External" Target="https://m.edsoo.ru" Type="http://schemas.openxmlformats.org/officeDocument/2006/relationships/hyperlink" Id="rId236"/>
    <Relationship TargetMode="External" Target="https://m.edsoo.ru" Type="http://schemas.openxmlformats.org/officeDocument/2006/relationships/hyperlink" Id="rId237"/>
    <Relationship TargetMode="External" Target="https://m.edsoo.ru/f5e942cc" Type="http://schemas.openxmlformats.org/officeDocument/2006/relationships/hyperlink" Id="rId238"/>
    <Relationship TargetMode="External" Target="https://m.edsoo.ru" Type="http://schemas.openxmlformats.org/officeDocument/2006/relationships/hyperlink" Id="rId239"/>
    <Relationship TargetMode="External" Target="https://m.edsoo.ru/f5e99ad8" Type="http://schemas.openxmlformats.org/officeDocument/2006/relationships/hyperlink" Id="rId240"/>
    <Relationship TargetMode="External" Target="https://m.edsoo.ru/f5e98962" Type="http://schemas.openxmlformats.org/officeDocument/2006/relationships/hyperlink" Id="rId241"/>
    <Relationship TargetMode="External" Target="https://m.edsoo.ru" Type="http://schemas.openxmlformats.org/officeDocument/2006/relationships/hyperlink" Id="rId242"/>
    <Relationship TargetMode="External" Target="https://m.edsoo.ru" Type="http://schemas.openxmlformats.org/officeDocument/2006/relationships/hyperlink" Id="rId243"/>
    <Relationship TargetMode="External" Target="https://m.edsoo.ru" Type="http://schemas.openxmlformats.org/officeDocument/2006/relationships/hyperlink" Id="rId244"/>
    <Relationship TargetMode="External" Target="https://m.edsoo.ru" Type="http://schemas.openxmlformats.org/officeDocument/2006/relationships/hyperlink" Id="rId245"/>
    <Relationship TargetMode="External" Target="https://m.edsoo.ru" Type="http://schemas.openxmlformats.org/officeDocument/2006/relationships/hyperlink" Id="rId246"/>
    <Relationship TargetMode="External" Target="https://m.edsoo.ru" Type="http://schemas.openxmlformats.org/officeDocument/2006/relationships/hyperlink" Id="rId247"/>
    <Relationship TargetMode="External" Target="https://m.edsoo.ru/f5e93f52" Type="http://schemas.openxmlformats.org/officeDocument/2006/relationships/hyperlink" Id="rId248"/>
    <Relationship TargetMode="External" Target="https://m.edsoo.ru/f5e96e50" Type="http://schemas.openxmlformats.org/officeDocument/2006/relationships/hyperlink" Id="rId249"/>
    <Relationship TargetMode="External" Target="https://m.edsoo.ru" Type="http://schemas.openxmlformats.org/officeDocument/2006/relationships/hyperlink" Id="rId250"/>
    <Relationship TargetMode="External" Target="https://m.edsoo.ru" Type="http://schemas.openxmlformats.org/officeDocument/2006/relationships/hyperlink" Id="rId251"/>
    <Relationship TargetMode="External" Target="https://m.edsoo.ru" Type="http://schemas.openxmlformats.org/officeDocument/2006/relationships/hyperlink" Id="rId252"/>
    <Relationship TargetMode="External" Target="https://m.edsoo.ru" Type="http://schemas.openxmlformats.org/officeDocument/2006/relationships/hyperlink" Id="rId253"/>
    <Relationship TargetMode="External" Target="https://m.edsoo.ru" Type="http://schemas.openxmlformats.org/officeDocument/2006/relationships/hyperlink" Id="rId254"/>
    <Relationship TargetMode="External" Target="https://m.edsoo.ru/f5e98d86" Type="http://schemas.openxmlformats.org/officeDocument/2006/relationships/hyperlink" Id="rId255"/>
    <Relationship TargetMode="External" Target="https://m.edsoo.ru" Type="http://schemas.openxmlformats.org/officeDocument/2006/relationships/hyperlink" Id="rId256"/>
    <Relationship TargetMode="External" Target="https://m.edsoo.ru" Type="http://schemas.openxmlformats.org/officeDocument/2006/relationships/hyperlink" Id="rId257"/>
    <Relationship TargetMode="External" Target="https://m.edsoo.ru/f5e95050" Type="http://schemas.openxmlformats.org/officeDocument/2006/relationships/hyperlink" Id="rId258"/>
    <Relationship TargetMode="External" Target="https://m.edsoo.ru/f5e9a154" Type="http://schemas.openxmlformats.org/officeDocument/2006/relationships/hyperlink" Id="rId259"/>
    <Relationship TargetMode="External" Target="https://m.edsoo.ru" Type="http://schemas.openxmlformats.org/officeDocument/2006/relationships/hyperlink" Id="rId26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