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63518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Иркутской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«Аларский район»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Табарсукская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 естественно-гуманитарного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Плынская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Михалева Т. 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Черных Л.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3269010)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Табарсук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4635181" w:id="5"/>
    <w:p>
      <w:pPr>
        <w:sectPr>
          <w:pgSz w:w="11906" w:h="16383" w:orient="portrait"/>
        </w:sectPr>
      </w:pPr>
    </w:p>
    <w:bookmarkEnd w:id="5"/>
    <w:bookmarkEnd w:id="0"/>
    <w:bookmarkStart w:name="block-2463518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4635182" w:id="8"/>
    <w:p>
      <w:pPr>
        <w:sectPr>
          <w:pgSz w:w="11906" w:h="16383" w:orient="portrait"/>
        </w:sectPr>
      </w:pPr>
    </w:p>
    <w:bookmarkEnd w:id="8"/>
    <w:bookmarkEnd w:id="6"/>
    <w:bookmarkStart w:name="block-2463518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4635183" w:id="10"/>
    <w:p>
      <w:pPr>
        <w:sectPr>
          <w:pgSz w:w="11906" w:h="16383" w:orient="portrait"/>
        </w:sectPr>
      </w:pPr>
    </w:p>
    <w:bookmarkEnd w:id="10"/>
    <w:bookmarkEnd w:id="9"/>
    <w:bookmarkStart w:name="block-2463518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4635184" w:id="12"/>
    <w:p>
      <w:pPr>
        <w:sectPr>
          <w:pgSz w:w="11906" w:h="16383" w:orient="portrait"/>
        </w:sectPr>
      </w:pPr>
    </w:p>
    <w:bookmarkEnd w:id="12"/>
    <w:bookmarkEnd w:id="11"/>
    <w:bookmarkStart w:name="block-2463518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635186" w:id="14"/>
    <w:p>
      <w:pPr>
        <w:sectPr>
          <w:pgSz w:w="16383" w:h="11906" w:orient="landscape"/>
        </w:sectPr>
      </w:pPr>
    </w:p>
    <w:bookmarkEnd w:id="14"/>
    <w:bookmarkEnd w:id="13"/>
    <w:bookmarkStart w:name="block-2463518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635187" w:id="16"/>
    <w:p>
      <w:pPr>
        <w:sectPr>
          <w:pgSz w:w="16383" w:h="11906" w:orient="landscape"/>
        </w:sectPr>
      </w:pPr>
    </w:p>
    <w:bookmarkEnd w:id="16"/>
    <w:bookmarkEnd w:id="15"/>
    <w:bookmarkStart w:name="block-2463518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20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Информатика. Методическое пособие для 7—9 классов / Л. Л. Босова, А. Ю. Босова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https://lesson.edu.ru/05/07</w:t>
      </w:r>
      <w:bookmarkEnd w:id="21"/>
    </w:p>
    <w:bookmarkStart w:name="block-24635185" w:id="22"/>
    <w:p>
      <w:pPr>
        <w:sectPr>
          <w:pgSz w:w="11906" w:h="16383" w:orient="portrait"/>
        </w:sectPr>
      </w:pPr>
    </w:p>
    <w:bookmarkEnd w:id="22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