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475971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Иркутской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образование «Аларский район»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Табарсукская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МО учителей естественно-гуманитарного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Плынская Е.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Михалева Т. 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Табарсукская СОШ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Черных Л.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№34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16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июня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3285036)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Табарсук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4759713" w:id="5"/>
    <w:p>
      <w:pPr>
        <w:sectPr>
          <w:pgSz w:w="11906" w:h="16383" w:orient="portrait"/>
        </w:sectPr>
      </w:pPr>
    </w:p>
    <w:bookmarkEnd w:id="5"/>
    <w:bookmarkEnd w:id="0"/>
    <w:bookmarkStart w:name="block-2475971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24759719" w:id="8"/>
    <w:p>
      <w:pPr>
        <w:sectPr>
          <w:pgSz w:w="11906" w:h="16383" w:orient="portrait"/>
        </w:sectPr>
      </w:pPr>
    </w:p>
    <w:bookmarkEnd w:id="8"/>
    <w:bookmarkEnd w:id="6"/>
    <w:bookmarkStart w:name="block-2475971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24759715" w:id="11"/>
    <w:p>
      <w:pPr>
        <w:sectPr>
          <w:pgSz w:w="11906" w:h="16383" w:orient="portrait"/>
        </w:sectPr>
      </w:pPr>
    </w:p>
    <w:bookmarkEnd w:id="11"/>
    <w:bookmarkEnd w:id="9"/>
    <w:bookmarkStart w:name="block-24759718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24759718" w:id="13"/>
    <w:p>
      <w:pPr>
        <w:sectPr>
          <w:pgSz w:w="11906" w:h="16383" w:orient="portrait"/>
        </w:sectPr>
      </w:pPr>
    </w:p>
    <w:bookmarkEnd w:id="13"/>
    <w:bookmarkEnd w:id="12"/>
    <w:bookmarkStart w:name="block-2475971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759716" w:id="15"/>
    <w:p>
      <w:pPr>
        <w:sectPr>
          <w:pgSz w:w="16383" w:h="11906" w:orient="landscape"/>
        </w:sectPr>
      </w:pPr>
    </w:p>
    <w:bookmarkEnd w:id="15"/>
    <w:bookmarkEnd w:id="14"/>
    <w:bookmarkStart w:name="block-2475971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759714" w:id="17"/>
    <w:p>
      <w:pPr>
        <w:sectPr>
          <w:pgSz w:w="16383" w:h="11906" w:orient="landscape"/>
        </w:sectPr>
      </w:pPr>
    </w:p>
    <w:bookmarkEnd w:id="17"/>
    <w:bookmarkEnd w:id="16"/>
    <w:bookmarkStart w:name="block-2475971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1b9c5cdb-18be-47f9-a030-9274be780126" w:id="19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b9c5cdb-18be-47f9-a030-9274be78012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20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9b34b0d0-0ffe-481c-ad75-b4c2cd5f5c6b" w:id="21"/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Информатика. 10–11 классы. Базовый уровень: методическое пособие / Л. Л. Босова, А. Ю. Босова</w:t>
      </w:r>
      <w:bookmarkEnd w:id="21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a532c22-1d17-43cc-a9dc-9c9ea6316796" w:id="22"/>
      <w:r>
        <w:rPr>
          <w:rFonts w:ascii="Times New Roman" w:hAnsi="Times New Roman"/>
          <w:b w:val="false"/>
          <w:i w:val="false"/>
          <w:color w:val="000000"/>
          <w:sz w:val="28"/>
        </w:rPr>
        <w:t>https://lesson.edu.ru/05/10</w:t>
      </w:r>
      <w:bookmarkEnd w:id="22"/>
    </w:p>
    <w:bookmarkStart w:name="block-24759717" w:id="23"/>
    <w:p>
      <w:pPr>
        <w:sectPr>
          <w:pgSz w:w="11906" w:h="16383" w:orient="portrait"/>
        </w:sectPr>
      </w:pPr>
    </w:p>
    <w:bookmarkEnd w:id="23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