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7876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Муниципальное образование "Аларский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естественно-гуманитарного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Плынская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Михалева Т.Г.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№34-О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2773353)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с. Табарсук</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787665" w:id="5"/>
    <w:p>
      <w:pPr>
        <w:sectPr>
          <w:pgSz w:w="11906" w:h="16383" w:orient="portrait"/>
        </w:sectPr>
      </w:pPr>
    </w:p>
    <w:bookmarkEnd w:id="5"/>
    <w:bookmarkEnd w:id="0"/>
    <w:bookmarkStart w:name="block-207876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0787666" w:id="8"/>
    <w:p>
      <w:pPr>
        <w:sectPr>
          <w:pgSz w:w="11906" w:h="16383" w:orient="portrait"/>
        </w:sectPr>
      </w:pPr>
    </w:p>
    <w:bookmarkEnd w:id="8"/>
    <w:bookmarkEnd w:id="6"/>
    <w:bookmarkStart w:name="block-2078766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0787667" w:id="10"/>
    <w:p>
      <w:pPr>
        <w:sectPr>
          <w:pgSz w:w="11906" w:h="16383" w:orient="portrait"/>
        </w:sectPr>
      </w:pPr>
    </w:p>
    <w:bookmarkEnd w:id="10"/>
    <w:bookmarkEnd w:id="9"/>
    <w:bookmarkStart w:name="block-2078766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0787669" w:id="15"/>
    <w:p>
      <w:pPr>
        <w:sectPr>
          <w:pgSz w:w="11906" w:h="16383" w:orient="portrait"/>
        </w:sectPr>
      </w:pPr>
    </w:p>
    <w:bookmarkEnd w:id="15"/>
    <w:bookmarkEnd w:id="11"/>
    <w:bookmarkStart w:name="block-2078766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0787664" w:id="17"/>
    <w:p>
      <w:pPr>
        <w:sectPr>
          <w:pgSz w:w="16383" w:h="11906" w:orient="landscape"/>
        </w:sectPr>
      </w:pPr>
    </w:p>
    <w:bookmarkEnd w:id="17"/>
    <w:bookmarkEnd w:id="16"/>
    <w:bookmarkStart w:name="block-20787668"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34"/>
        <w:gridCol w:w="3680"/>
        <w:gridCol w:w="1349"/>
        <w:gridCol w:w="2374"/>
        <w:gridCol w:w="2502"/>
        <w:gridCol w:w="3014"/>
        <w:gridCol w:w="41"/>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https://m.edsoo.ru/00adbe9a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https://m.edsoo.ru/00adb59e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https://m.edsoo.ru/00adbcb0</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https://m.edsoo.ru/00ae35e6</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https://m.edsoo.ru/00ae35e6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https://m.edsoo.ru/00ae35e6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787668" w:id="19"/>
    <w:p>
      <w:pPr>
        <w:sectPr>
          <w:pgSz w:w="16383" w:h="11906" w:orient="landscape"/>
        </w:sectPr>
      </w:pPr>
    </w:p>
    <w:bookmarkEnd w:id="19"/>
    <w:bookmarkEnd w:id="18"/>
    <w:bookmarkStart w:name="block-20787670"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Рудзитис Г.Е., Фельдман Ф.Г.,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258218-5acd-420c-9e0a-ede44ec27918" w:id="22"/>
      <w:r>
        <w:rPr>
          <w:rFonts w:ascii="Times New Roman" w:hAnsi="Times New Roman"/>
          <w:b w:val="false"/>
          <w:i w:val="false"/>
          <w:color w:val="000000"/>
          <w:sz w:val="28"/>
        </w:rPr>
        <w:t>Химия 8-9 класс. Методическое пособие для учителя</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3"/>
      <w:r>
        <w:rPr>
          <w:rFonts w:ascii="Times New Roman" w:hAnsi="Times New Roman"/>
          <w:b w:val="false"/>
          <w:i w:val="false"/>
          <w:color w:val="000000"/>
          <w:sz w:val="28"/>
        </w:rPr>
        <w:t>http://school-collection.edu.ru/</w:t>
      </w:r>
      <w:bookmarkEnd w:id="23"/>
      <w:r>
        <w:rPr>
          <w:sz w:val="28"/>
        </w:rPr>
        <w:br/>
      </w:r>
      <w:bookmarkStart w:name="90de4b5a-88fc-4f80-ab94-3d9ac9d5e251" w:id="24"/>
      <w:r>
        <w:rPr>
          <w:rFonts w:ascii="Times New Roman" w:hAnsi="Times New Roman"/>
          <w:b w:val="false"/>
          <w:i w:val="false"/>
          <w:color w:val="000000"/>
          <w:sz w:val="28"/>
        </w:rPr>
        <w:t xml:space="preserve"> https://resh.edu.ru/</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787670"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e9a" Type="http://schemas.openxmlformats.org/officeDocument/2006/relationships/hyperlink" Id="rId96"/>
    <Relationship TargetMode="External" Target="https://m.edsoo.ru/00adbac6" Type="http://schemas.openxmlformats.org/officeDocument/2006/relationships/hyperlink" Id="rId97"/>
    <Relationship TargetMode="External" Target="https://m.edsoo.ru/00adb59e" Type="http://schemas.openxmlformats.org/officeDocument/2006/relationships/hyperlink" Id="rId98"/>
    <Relationship TargetMode="External" Target="https://m.edsoo.ru/00adbcb0" Type="http://schemas.openxmlformats.org/officeDocument/2006/relationships/hyperlink" Id="rId99"/>
    <Relationship TargetMode="External" Target="https://m.edsoo.ru/00adc28c" Type="http://schemas.openxmlformats.org/officeDocument/2006/relationships/hyperlink" Id="rId100"/>
    <Relationship TargetMode="External" Target="https://m.edsoo.ru/00adcade" Type="http://schemas.openxmlformats.org/officeDocument/2006/relationships/hyperlink" Id="rId101"/>
    <Relationship TargetMode="External" Target="https://m.edsoo.ru/00adcd68" Type="http://schemas.openxmlformats.org/officeDocument/2006/relationships/hyperlink" Id="rId102"/>
    <Relationship TargetMode="External" Target="https://m.edsoo.ru/00add448" Type="http://schemas.openxmlformats.org/officeDocument/2006/relationships/hyperlink" Id="rId103"/>
    <Relationship TargetMode="External" Target="https://m.edsoo.ru/00add5d8" Type="http://schemas.openxmlformats.org/officeDocument/2006/relationships/hyperlink" Id="rId104"/>
    <Relationship TargetMode="External" Target="https://m.edsoo.ru/00add8b2" Type="http://schemas.openxmlformats.org/officeDocument/2006/relationships/hyperlink" Id="rId105"/>
    <Relationship TargetMode="External" Target="https://m.edsoo.ru/00add9d4" Type="http://schemas.openxmlformats.org/officeDocument/2006/relationships/hyperlink" Id="rId106"/>
    <Relationship TargetMode="External" Target="https://m.edsoo.ru/00addd12" Type="http://schemas.openxmlformats.org/officeDocument/2006/relationships/hyperlink" Id="rId107"/>
    <Relationship TargetMode="External" Target="https://m.edsoo.ru/00addbfa" Type="http://schemas.openxmlformats.org/officeDocument/2006/relationships/hyperlink" Id="rId108"/>
    <Relationship TargetMode="External" Target="https://m.edsoo.ru/00addec0" Type="http://schemas.openxmlformats.org/officeDocument/2006/relationships/hyperlink" Id="rId109"/>
    <Relationship TargetMode="External" Target="https://m.edsoo.ru/00addfe2" Type="http://schemas.openxmlformats.org/officeDocument/2006/relationships/hyperlink" Id="rId110"/>
    <Relationship TargetMode="External" Target="https://m.edsoo.ru/00ade104" Type="http://schemas.openxmlformats.org/officeDocument/2006/relationships/hyperlink" Id="rId111"/>
    <Relationship TargetMode="External" Target="https://m.edsoo.ru/00ade348" Type="http://schemas.openxmlformats.org/officeDocument/2006/relationships/hyperlink" Id="rId112"/>
    <Relationship TargetMode="External" Target="https://m.edsoo.ru/00ade488"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64a" Type="http://schemas.openxmlformats.org/officeDocument/2006/relationships/hyperlink" Id="rId115"/>
    <Relationship TargetMode="External" Target="https://m.edsoo.ru/00ade802" Type="http://schemas.openxmlformats.org/officeDocument/2006/relationships/hyperlink" Id="rId116"/>
    <Relationship TargetMode="External" Target="https://m.edsoo.ru/00adea28"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c8a" Type="http://schemas.openxmlformats.org/officeDocument/2006/relationships/hyperlink" Id="rId119"/>
    <Relationship TargetMode="External" Target="https://m.edsoo.ru/00adeea6" Type="http://schemas.openxmlformats.org/officeDocument/2006/relationships/hyperlink" Id="rId120"/>
    <Relationship TargetMode="External" Target="https://m.edsoo.ru/00adf004" Type="http://schemas.openxmlformats.org/officeDocument/2006/relationships/hyperlink" Id="rId121"/>
    <Relationship TargetMode="External" Target="https://m.edsoo.ru/00adf180" Type="http://schemas.openxmlformats.org/officeDocument/2006/relationships/hyperlink" Id="rId122"/>
    <Relationship TargetMode="External" Target="https://m.edsoo.ru/00adf306" Type="http://schemas.openxmlformats.org/officeDocument/2006/relationships/hyperlink" Id="rId123"/>
    <Relationship TargetMode="External" Target="https://m.edsoo.ru/00adf518" Type="http://schemas.openxmlformats.org/officeDocument/2006/relationships/hyperlink" Id="rId124"/>
    <Relationship TargetMode="External" Target="https://m.edsoo.ru/00adf68a" Type="http://schemas.openxmlformats.org/officeDocument/2006/relationships/hyperlink" Id="rId125"/>
    <Relationship TargetMode="External" Target="https://m.edsoo.ru/00adfc20" Type="http://schemas.openxmlformats.org/officeDocument/2006/relationships/hyperlink" Id="rId126"/>
    <Relationship TargetMode="External" Target="https://m.edsoo.ru/00adfd9c" Type="http://schemas.openxmlformats.org/officeDocument/2006/relationships/hyperlink" Id="rId127"/>
    <Relationship TargetMode="External" Target="https://m.edsoo.ru/00adfebe" Type="http://schemas.openxmlformats.org/officeDocument/2006/relationships/hyperlink" Id="rId128"/>
    <Relationship TargetMode="External" Target="https://m.edsoo.ru/00ae006c" Type="http://schemas.openxmlformats.org/officeDocument/2006/relationships/hyperlink" Id="rId129"/>
    <Relationship TargetMode="External" Target="https://m.edsoo.ru/00ae027e" Type="http://schemas.openxmlformats.org/officeDocument/2006/relationships/hyperlink" Id="rId130"/>
    <Relationship TargetMode="External" Target="https://m.edsoo.ru/00ae054e" Type="http://schemas.openxmlformats.org/officeDocument/2006/relationships/hyperlink" Id="rId131"/>
    <Relationship TargetMode="External" Target="https://m.edsoo.ru/00ae080a" Type="http://schemas.openxmlformats.org/officeDocument/2006/relationships/hyperlink" Id="rId132"/>
    <Relationship TargetMode="External" Target="https://m.edsoo.ru/00ae0bf2" Type="http://schemas.openxmlformats.org/officeDocument/2006/relationships/hyperlink" Id="rId133"/>
    <Relationship TargetMode="External" Target="https://m.edsoo.ru/00ae0e18" Type="http://schemas.openxmlformats.org/officeDocument/2006/relationships/hyperlink" Id="rId134"/>
    <Relationship TargetMode="External" Target="https://m.edsoo.ru/00ae103e"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156" Type="http://schemas.openxmlformats.org/officeDocument/2006/relationships/hyperlink" Id="rId137"/>
    <Relationship TargetMode="External" Target="https://m.edsoo.ru/00ae1278"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4b2"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5e8" Type="http://schemas.openxmlformats.org/officeDocument/2006/relationships/hyperlink" Id="rId142"/>
    <Relationship TargetMode="External" Target="https://m.edsoo.ru/00ae15e8" Type="http://schemas.openxmlformats.org/officeDocument/2006/relationships/hyperlink" Id="rId143"/>
    <Relationship TargetMode="External" Target="https://m.edsoo.ru/00ae1886" Type="http://schemas.openxmlformats.org/officeDocument/2006/relationships/hyperlink" Id="rId144"/>
    <Relationship TargetMode="External" Target="https://m.edsoo.ru/00ae1ae8" Type="http://schemas.openxmlformats.org/officeDocument/2006/relationships/hyperlink" Id="rId145"/>
    <Relationship TargetMode="External" Target="https://m.edsoo.ru/00ae1c64" Type="http://schemas.openxmlformats.org/officeDocument/2006/relationships/hyperlink" Id="rId146"/>
    <Relationship TargetMode="External" Target="https://m.edsoo.ru/00ae1c64" Type="http://schemas.openxmlformats.org/officeDocument/2006/relationships/hyperlink" Id="rId147"/>
    <Relationship TargetMode="External" Target="https://m.edsoo.ru/00ae1d86" Type="http://schemas.openxmlformats.org/officeDocument/2006/relationships/hyperlink" Id="rId148"/>
    <Relationship TargetMode="External" Target="https://m.edsoo.ru/00ae35e6" Type="http://schemas.openxmlformats.org/officeDocument/2006/relationships/hyperlink" Id="rId149"/>
    <Relationship TargetMode="External" Target="https://m.edsoo.ru/00ae35e6" Type="http://schemas.openxmlformats.org/officeDocument/2006/relationships/hyperlink" Id="rId150"/>
    <Relationship TargetMode="External" Target="https://m.edsoo.ru/00ae3de8" Type="http://schemas.openxmlformats.org/officeDocument/2006/relationships/hyperlink" Id="rId151"/>
    <Relationship TargetMode="External" Target="https://m.edsoo.ru/00ae1750" Type="http://schemas.openxmlformats.org/officeDocument/2006/relationships/hyperlink" Id="rId152"/>
    <Relationship TargetMode="External" Target="https://m.edsoo.ru/00ae35e6" Type="http://schemas.openxmlformats.org/officeDocument/2006/relationships/hyperlink" Id="rId153"/>
    <Relationship TargetMode="External" Target="https://m.edsoo.ru/00ae35e6" Type="http://schemas.openxmlformats.org/officeDocument/2006/relationships/hyperlink" Id="rId154"/>
    <Relationship TargetMode="External" Target="https://m.edsoo.ru/00ae3f50" Type="http://schemas.openxmlformats.org/officeDocument/2006/relationships/hyperlink" Id="rId155"/>
    <Relationship TargetMode="External" Target="https://m.edsoo.ru/00ae4270" Type="http://schemas.openxmlformats.org/officeDocument/2006/relationships/hyperlink" Id="rId156"/>
    <Relationship TargetMode="External" Target="https://m.edsoo.ru/00ae4270" Type="http://schemas.openxmlformats.org/officeDocument/2006/relationships/hyperlink" Id="rId157"/>
    <Relationship TargetMode="External" Target="https://m.edsoo.ru/00ae0d0a" Type="http://schemas.openxmlformats.org/officeDocument/2006/relationships/hyperlink" Id="rId158"/>
    <Relationship TargetMode="External" Target="https://m.edsoo.ru/00adb33c" Type="http://schemas.openxmlformats.org/officeDocument/2006/relationships/hyperlink" Id="rId159"/>
    <Relationship TargetMode="External" Target="https://m.edsoo.ru/00ad9cb2" Type="http://schemas.openxmlformats.org/officeDocument/2006/relationships/hyperlink" Id="rId16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