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81065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415904e-d713-4c0f-85b9-f0fc7da9f072" w:id="1"/>
      <w:r>
        <w:rPr>
          <w:rFonts w:ascii="Times New Roman" w:hAnsi="Times New Roman"/>
          <w:b/>
          <w:i w:val="false"/>
          <w:color w:val="000000"/>
          <w:sz w:val="28"/>
        </w:rPr>
        <w:t>Министерство образования Иркутской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59302c-2135-426b-9eef-71fb8dcd979a" w:id="2"/>
      <w:r>
        <w:rPr>
          <w:rFonts w:ascii="Times New Roman" w:hAnsi="Times New Roman"/>
          <w:b/>
          <w:i w:val="false"/>
          <w:color w:val="000000"/>
          <w:sz w:val="28"/>
        </w:rPr>
        <w:t>Муниципальное образование "Аларский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Табарсукская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естественно-гуманитарного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Плынская Е.В.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Михалева Т.Г.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Табарсукская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Черных Л.В.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июня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2776297)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df893d-8e48-4a6c-b707-e30db5572816" w:id="3"/>
      <w:r>
        <w:rPr>
          <w:rFonts w:ascii="Times New Roman" w:hAnsi="Times New Roman"/>
          <w:b/>
          <w:i w:val="false"/>
          <w:color w:val="000000"/>
          <w:sz w:val="28"/>
        </w:rPr>
        <w:t>с. Табарсук</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810657" w:id="5"/>
    <w:p>
      <w:pPr>
        <w:sectPr>
          <w:pgSz w:w="11906" w:h="16383" w:orient="portrait"/>
        </w:sectPr>
      </w:pPr>
    </w:p>
    <w:bookmarkEnd w:id="5"/>
    <w:bookmarkEnd w:id="0"/>
    <w:bookmarkStart w:name="block-20810658"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20810658" w:id="8"/>
    <w:p>
      <w:pPr>
        <w:sectPr>
          <w:pgSz w:w="11906" w:h="16383" w:orient="portrait"/>
        </w:sectPr>
      </w:pPr>
    </w:p>
    <w:bookmarkEnd w:id="8"/>
    <w:bookmarkEnd w:id="6"/>
    <w:bookmarkStart w:name="block-20810659"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20810659" w:id="10"/>
    <w:p>
      <w:pPr>
        <w:sectPr>
          <w:pgSz w:w="11906" w:h="16383" w:orient="portrait"/>
        </w:sectPr>
      </w:pPr>
    </w:p>
    <w:bookmarkEnd w:id="10"/>
    <w:bookmarkEnd w:id="9"/>
    <w:bookmarkStart w:name="block-20810660"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20810660" w:id="12"/>
    <w:p>
      <w:pPr>
        <w:sectPr>
          <w:pgSz w:w="11906" w:h="16383" w:orient="portrait"/>
        </w:sectPr>
      </w:pPr>
    </w:p>
    <w:bookmarkEnd w:id="12"/>
    <w:bookmarkEnd w:id="11"/>
    <w:bookmarkStart w:name="block-2081066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3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20810661" w:id="14"/>
    <w:p>
      <w:pPr>
        <w:sectPr>
          <w:pgSz w:w="16383" w:h="11906" w:orient="landscape"/>
        </w:sectPr>
      </w:pPr>
    </w:p>
    <w:bookmarkEnd w:id="14"/>
    <w:bookmarkEnd w:id="13"/>
    <w:bookmarkStart w:name="block-2081066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89"/>
        <w:gridCol w:w="3200"/>
        <w:gridCol w:w="1446"/>
        <w:gridCol w:w="2486"/>
        <w:gridCol w:w="2606"/>
        <w:gridCol w:w="3126"/>
        <w:gridCol w:w="41"/>
      </w:tblGrid>
      <w:tr>
        <w:trPr>
          <w:trHeight w:val="300" w:hRule="atLeast"/>
          <w:trHeight w:val="144" w:hRule="atLeast"/>
        </w:trPr>
        <w:tc>
          <w:tcPr>
            <w:tcW w:w="4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http://school-collection.edu.ru/</w:t>
              </w:r>
            </w:hyperlink>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http://school-collection.edu.ru/</w:t>
              </w:r>
            </w:hyperlink>
          </w:p>
        </w:tc>
      </w:tr>
      <w:tr>
        <w:trPr>
          <w:trHeight w:val="10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http://school-collection.edu.ru/</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http://school-collection.edu.ru/</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http://school-collection.edu.ru/</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http://school-collection.edu.ru/</w:t>
              </w:r>
            </w:hyperlink>
          </w:p>
        </w:tc>
      </w:tr>
      <w:tr>
        <w:trPr>
          <w:trHeight w:val="12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http://school-collection.edu.ru/</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http://school-collection.edu.ru/</w:t>
              </w:r>
            </w:hyperlink>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http://school-collection.edu.ru/</w:t>
              </w:r>
            </w:hyperlink>
          </w:p>
        </w:tc>
      </w:tr>
      <w:tr>
        <w:trPr>
          <w:trHeight w:val="20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http://school-collection.edu.ru/</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http://school-collection.edu.ru/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24"/>
        <w:gridCol w:w="3760"/>
        <w:gridCol w:w="1334"/>
        <w:gridCol w:w="2355"/>
        <w:gridCol w:w="2485"/>
        <w:gridCol w:w="2995"/>
        <w:gridCol w:w="41"/>
      </w:tblGrid>
      <w:tr>
        <w:trPr>
          <w:trHeight w:val="300" w:hRule="atLeast"/>
          <w:trHeight w:val="144" w:hRule="atLeast"/>
        </w:trPr>
        <w:tc>
          <w:tcPr>
            <w:tcW w:w="4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3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http://school-collection.edu.ru/</w:t>
              </w:r>
            </w:hyperlink>
          </w:p>
        </w:tc>
      </w:tr>
      <w:tr>
        <w:trPr>
          <w:trHeight w:val="163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http://school-collection.edu.ru/</w:t>
              </w:r>
            </w:hyperlink>
          </w:p>
        </w:tc>
      </w:tr>
      <w:tr>
        <w:trPr>
          <w:trHeight w:val="271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http://school-collection.edu.ru/</w:t>
              </w:r>
            </w:hyperlink>
          </w:p>
        </w:tc>
      </w:tr>
      <w:tr>
        <w:trPr>
          <w:trHeight w:val="1860"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http://school-collection.edu.ru/</w:t>
              </w:r>
            </w:hyperlink>
          </w:p>
        </w:tc>
      </w:tr>
      <w:tr>
        <w:trPr>
          <w:trHeight w:val="190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http://school-collection.edu.ru/</w:t>
              </w:r>
            </w:hyperlink>
          </w:p>
        </w:tc>
      </w:tr>
      <w:tr>
        <w:trPr>
          <w:trHeight w:val="244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6"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http://school-collection.edu.ru/</w:t>
              </w:r>
            </w:hyperlink>
          </w:p>
        </w:tc>
      </w:tr>
      <w:tr>
        <w:trPr>
          <w:trHeight w:val="190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http://school-collection.edu.ru/</w:t>
              </w:r>
            </w:hyperlink>
          </w:p>
        </w:tc>
      </w:tr>
      <w:tr>
        <w:trPr>
          <w:trHeight w:val="190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6"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http://school-collection.edu.ru/</w:t>
              </w:r>
            </w:hyperlink>
          </w:p>
        </w:tc>
      </w:tr>
      <w:tr>
        <w:trPr>
          <w:trHeight w:val="163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http://school-collection.edu.ru/</w:t>
              </w:r>
            </w:hyperlink>
          </w:p>
        </w:tc>
      </w:tr>
      <w:tr>
        <w:trPr>
          <w:trHeight w:val="190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6"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http://school-collection.edu.ru/</w:t>
              </w:r>
            </w:hyperlink>
          </w:p>
        </w:tc>
      </w:tr>
      <w:tr>
        <w:trPr>
          <w:trHeight w:val="82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http://school-collection.edu.ru/</w:t>
              </w:r>
            </w:hyperlink>
          </w:p>
        </w:tc>
      </w:tr>
      <w:tr>
        <w:trPr>
          <w:trHeight w:val="118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http://school-collection.edu.ru/</w:t>
              </w:r>
            </w:hyperlink>
          </w:p>
        </w:tc>
      </w:tr>
      <w:tr>
        <w:trPr>
          <w:trHeight w:val="190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http://school-collection.edu.ru/</w:t>
              </w:r>
            </w:hyperlink>
          </w:p>
        </w:tc>
      </w:tr>
      <w:tr>
        <w:trPr>
          <w:trHeight w:val="136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http://school-collection.edu.ru/</w:t>
              </w:r>
            </w:hyperlink>
          </w:p>
        </w:tc>
      </w:tr>
      <w:tr>
        <w:trPr>
          <w:trHeight w:val="109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http://school-collection.edu.ru/</w:t>
              </w:r>
            </w:hyperlink>
          </w:p>
        </w:tc>
      </w:tr>
      <w:tr>
        <w:trPr>
          <w:trHeight w:val="55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http://school-collection.edu.ru/</w:t>
              </w:r>
            </w:hyperlink>
          </w:p>
        </w:tc>
      </w:tr>
      <w:tr>
        <w:trPr>
          <w:trHeight w:val="555" w:hRule="atLeast"/>
          <w:trHeight w:val="144" w:hRule="atLeast"/>
        </w:trPr>
        <w:tc>
          <w:tcPr>
            <w:tcW w:w="4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9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6"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http://school-collection.edu.ru/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810662" w:id="16"/>
    <w:p>
      <w:pPr>
        <w:sectPr>
          <w:pgSz w:w="16383" w:h="11906" w:orient="landscape"/>
        </w:sectPr>
      </w:pPr>
    </w:p>
    <w:bookmarkEnd w:id="16"/>
    <w:bookmarkEnd w:id="15"/>
    <w:bookmarkStart w:name="block-2081066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cdb3f8-8975-45f3-8500-7cf831c9e7c1" w:id="18"/>
      <w:r>
        <w:rPr>
          <w:rFonts w:ascii="Times New Roman" w:hAnsi="Times New Roman"/>
          <w:b w:val="false"/>
          <w:i w:val="false"/>
          <w:color w:val="000000"/>
          <w:sz w:val="28"/>
        </w:rPr>
        <w:t>• Химия / Габриелян О.С., Остроумов И.Г., Сладков С.А., Акционерное общество «Издательство «Просвещение»</w:t>
      </w:r>
      <w:bookmarkEnd w:id="18"/>
      <w:r>
        <w:rPr>
          <w:sz w:val="28"/>
        </w:rPr>
        <w:br/>
      </w:r>
      <w:bookmarkStart w:name="cbcdb3f8-8975-45f3-8500-7cf831c9e7c1" w:id="19"/>
      <w:r>
        <w:rPr>
          <w:rFonts w:ascii="Times New Roman" w:hAnsi="Times New Roman"/>
          <w:b w:val="false"/>
          <w:i w:val="false"/>
          <w:color w:val="000000"/>
          <w:sz w:val="28"/>
        </w:rPr>
        <w:t xml:space="preserve"> • Химия, 11 класс/ Габриелян О.С., Общество с ограниченной ответственностью «ДРОФА»;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9c4f8cf-8dea-4a4f-b0ca-eb3bf5ac1bed" w:id="20"/>
      <w:r>
        <w:rPr>
          <w:rFonts w:ascii="Times New Roman" w:hAnsi="Times New Roman"/>
          <w:b w:val="false"/>
          <w:i w:val="false"/>
          <w:color w:val="000000"/>
          <w:sz w:val="28"/>
        </w:rPr>
        <w:t>Химия. 10 класс:учебное пособие:углубленный уровень/О.С. Габриелян, И.Г. Остроумов,..</w:t>
      </w:r>
      <w:bookmarkEnd w:id="20"/>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fba8a36-d6ca-4766-9b15-f8f83508d470" w:id="21"/>
      <w:r>
        <w:rPr>
          <w:rFonts w:ascii="Times New Roman" w:hAnsi="Times New Roman"/>
          <w:b w:val="false"/>
          <w:i w:val="false"/>
          <w:color w:val="000000"/>
          <w:sz w:val="28"/>
        </w:rPr>
        <w:t>Химия 10-11 класс методическое пособие для учителя</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ae8c924-a53d-4ec6-ab2c-df94aa71f8b5" w:id="22"/>
      <w:r>
        <w:rPr>
          <w:rFonts w:ascii="Times New Roman" w:hAnsi="Times New Roman"/>
          <w:b w:val="false"/>
          <w:i w:val="false"/>
          <w:color w:val="000000"/>
          <w:sz w:val="28"/>
        </w:rPr>
        <w:t>http://school-collection.edu.ru/</w:t>
      </w:r>
      <w:bookmarkEnd w:id="22"/>
      <w:r>
        <w:rPr>
          <w:sz w:val="28"/>
        </w:rPr>
        <w:br/>
      </w:r>
      <w:bookmarkStart w:name="4ae8c924-a53d-4ec6-ab2c-df94aa71f8b5" w:id="23"/>
      <w:r>
        <w:rPr>
          <w:rFonts w:ascii="Times New Roman" w:hAnsi="Times New Roman"/>
          <w:b w:val="false"/>
          <w:i w:val="false"/>
          <w:color w:val="000000"/>
          <w:sz w:val="28"/>
        </w:rPr>
        <w:t xml:space="preserve"> https://resh.edu.ru/</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810663" w:id="24"/>
    <w:p>
      <w:pPr>
        <w:sectPr>
          <w:pgSz w:w="11906" w:h="16383" w:orient="portrait"/>
        </w:sectPr>
      </w:pPr>
    </w:p>
    <w:bookmarkEnd w:id="24"/>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chool-collection.edu.ru/" Type="http://schemas.openxmlformats.org/officeDocument/2006/relationships/hyperlink" Id="rId4"/>
    <Relationship TargetMode="External" Target="http://school-collection.edu.ru/" Type="http://schemas.openxmlformats.org/officeDocument/2006/relationships/hyperlink" Id="rId5"/>
    <Relationship TargetMode="External" Target="http://school-collection.edu.ru/" Type="http://schemas.openxmlformats.org/officeDocument/2006/relationships/hyperlink" Id="rId6"/>
    <Relationship TargetMode="External" Target="http://school-collection.edu.ru/" Type="http://schemas.openxmlformats.org/officeDocument/2006/relationships/hyperlink" Id="rId7"/>
    <Relationship TargetMode="External" Target="http://school-collection.edu.ru/" Type="http://schemas.openxmlformats.org/officeDocument/2006/relationships/hyperlink" Id="rId8"/>
    <Relationship TargetMode="External" Target="http://school-collection.edu.ru/" Type="http://schemas.openxmlformats.org/officeDocument/2006/relationships/hyperlink" Id="rId9"/>
    <Relationship TargetMode="External" Target="http://school-collection.edu.ru/" Type="http://schemas.openxmlformats.org/officeDocument/2006/relationships/hyperlink" Id="rId10"/>
    <Relationship TargetMode="External" Target="http://school-collection.edu.ru/" Type="http://schemas.openxmlformats.org/officeDocument/2006/relationships/hyperlink" Id="rId11"/>
    <Relationship TargetMode="External" Target="http://school-collection.edu.ru/" Type="http://schemas.openxmlformats.org/officeDocument/2006/relationships/hyperlink" Id="rId12"/>
    <Relationship TargetMode="External" Target="http://school-collection.edu.ru/" Type="http://schemas.openxmlformats.org/officeDocument/2006/relationships/hyperlink" Id="rId13"/>
    <Relationship TargetMode="External" Target="http://school-collection.edu.ru/" Type="http://schemas.openxmlformats.org/officeDocument/2006/relationships/hyperlink" Id="rId14"/>
    <Relationship TargetMode="External" Target="http://school-collection.edu.ru/" Type="http://schemas.openxmlformats.org/officeDocument/2006/relationships/hyperlink" Id="rId15"/>
    <Relationship TargetMode="External" Target="http://school-collection.edu.ru/" Type="http://schemas.openxmlformats.org/officeDocument/2006/relationships/hyperlink" Id="rId16"/>
    <Relationship TargetMode="External" Target="http://school-collection.edu.ru/" Type="http://schemas.openxmlformats.org/officeDocument/2006/relationships/hyperlink" Id="rId17"/>
    <Relationship TargetMode="External" Target="http://school-collection.edu.ru/" Type="http://schemas.openxmlformats.org/officeDocument/2006/relationships/hyperlink" Id="rId18"/>
    <Relationship TargetMode="External" Target="http://school-collection.edu.ru/" Type="http://schemas.openxmlformats.org/officeDocument/2006/relationships/hyperlink" Id="rId19"/>
    <Relationship TargetMode="External" Target="http://school-collection.edu.ru/" Type="http://schemas.openxmlformats.org/officeDocument/2006/relationships/hyperlink" Id="rId20"/>
    <Relationship TargetMode="External" Target="http://school-collection.edu.ru/" Type="http://schemas.openxmlformats.org/officeDocument/2006/relationships/hyperlink" Id="rId21"/>
    <Relationship TargetMode="External" Target="http://school-collection.edu.ru/" Type="http://schemas.openxmlformats.org/officeDocument/2006/relationships/hyperlink" Id="rId22"/>
    <Relationship TargetMode="External" Target="http://school-collection.edu.ru/" Type="http://schemas.openxmlformats.org/officeDocument/2006/relationships/hyperlink" Id="rId23"/>
    <Relationship TargetMode="External" Target="http://school-collection.edu.ru/" Type="http://schemas.openxmlformats.org/officeDocument/2006/relationships/hyperlink" Id="rId24"/>
    <Relationship TargetMode="External" Target="http://school-collection.edu.ru/" Type="http://schemas.openxmlformats.org/officeDocument/2006/relationships/hyperlink" Id="rId25"/>
    <Relationship TargetMode="External" Target="http://school-collection.edu.ru/" Type="http://schemas.openxmlformats.org/officeDocument/2006/relationships/hyperlink" Id="rId26"/>
    <Relationship TargetMode="External" Target="http://school-collection.edu.ru/" Type="http://schemas.openxmlformats.org/officeDocument/2006/relationships/hyperlink" Id="rId27"/>
    <Relationship TargetMode="External" Target="http://school-collection.edu.ru/" Type="http://schemas.openxmlformats.org/officeDocument/2006/relationships/hyperlink" Id="rId28"/>
    <Relationship TargetMode="External" Target="http://school-collection.edu.ru/" Type="http://schemas.openxmlformats.org/officeDocument/2006/relationships/hyperlink" Id="rId29"/>
    <Relationship TargetMode="External" Target="http://school-collection.edu.ru/" Type="http://schemas.openxmlformats.org/officeDocument/2006/relationships/hyperlink" Id="rId30"/>
    <Relationship TargetMode="External" Target="http://school-collection.edu.ru/" Type="http://schemas.openxmlformats.org/officeDocument/2006/relationships/hyperlink" Id="rId31"/>
    <Relationship TargetMode="External" Target="http://school-collection.edu.ru/" Type="http://schemas.openxmlformats.org/officeDocument/2006/relationships/hyperlink" Id="rId32"/>
    <Relationship TargetMode="External" Target="http://school-collection.edu.ru/" Type="http://schemas.openxmlformats.org/officeDocument/2006/relationships/hyperlink" Id="rId33"/>
    <Relationship TargetMode="External" Target="http://school-collection.edu.ru/" Type="http://schemas.openxmlformats.org/officeDocument/2006/relationships/hyperlink" Id="rId34"/>
    <Relationship TargetMode="External" Target="http://school-collection.edu.ru/" Type="http://schemas.openxmlformats.org/officeDocument/2006/relationships/hyperlink" Id="rId35"/>
    <Relationship TargetMode="External" Target="http://school-collection.edu.ru/" Type="http://schemas.openxmlformats.org/officeDocument/2006/relationships/hyperlink" Id="rId36"/>
    <Relationship TargetMode="External" Target="http://school-collection.edu.ru/" Type="http://schemas.openxmlformats.org/officeDocument/2006/relationships/hyperlink" Id="rId37"/>
    <Relationship TargetMode="External" Target="http://school-collection.edu.ru/" Type="http://schemas.openxmlformats.org/officeDocument/2006/relationships/hyperlink" Id="rId38"/>
    <Relationship TargetMode="External" Target="http://school-collection.edu.ru/" Type="http://schemas.openxmlformats.org/officeDocument/2006/relationships/hyperlink" Id="rId39"/>
    <Relationship TargetMode="External" Target="http://school-collection.edu.ru/" Type="http://schemas.openxmlformats.org/officeDocument/2006/relationships/hyperlink" Id="rId40"/>
    <Relationship TargetMode="External" Target="http://school-collection.edu.ru/" Type="http://schemas.openxmlformats.org/officeDocument/2006/relationships/hyperlink" Id="rId41"/>
    <Relationship TargetMode="External" Target="http://school-collection.edu.ru/" Type="http://schemas.openxmlformats.org/officeDocument/2006/relationships/hyperlink" Id="rId42"/>
    <Relationship TargetMode="External" Target="http://school-collection.edu.ru/" Type="http://schemas.openxmlformats.org/officeDocument/2006/relationships/hyperlink" Id="rId43"/>
    <Relationship TargetMode="External" Target="http://school-collection.edu.ru/" Type="http://schemas.openxmlformats.org/officeDocument/2006/relationships/hyperlink" Id="rId44"/>
    <Relationship TargetMode="External" Target="http://school-collection.edu.ru/" Type="http://schemas.openxmlformats.org/officeDocument/2006/relationships/hyperlink" Id="rId45"/>
    <Relationship TargetMode="External" Target="http://school-collection.edu.ru/" Type="http://schemas.openxmlformats.org/officeDocument/2006/relationships/hyperlink" Id="rId46"/>
    <Relationship TargetMode="External" Target="http://school-collection.edu.ru/" Type="http://schemas.openxmlformats.org/officeDocument/2006/relationships/hyperlink" Id="rId47"/>
    <Relationship TargetMode="External" Target="http://school-collection.edu.ru/" Type="http://schemas.openxmlformats.org/officeDocument/2006/relationships/hyperlink" Id="rId48"/>
    <Relationship TargetMode="External" Target="http://school-collection.edu.ru/" Type="http://schemas.openxmlformats.org/officeDocument/2006/relationships/hyperlink" Id="rId49"/>
    <Relationship TargetMode="External" Target="http://school-collection.edu.ru/" Type="http://schemas.openxmlformats.org/officeDocument/2006/relationships/hyperlink" Id="rId50"/>
    <Relationship TargetMode="External" Target="http://school-collection.edu.ru/" Type="http://schemas.openxmlformats.org/officeDocument/2006/relationships/hyperlink" Id="rId51"/>
    <Relationship TargetMode="External" Target="http://school-collection.edu.ru/" Type="http://schemas.openxmlformats.org/officeDocument/2006/relationships/hyperlink" Id="rId52"/>
    <Relationship TargetMode="External" Target="http://school-collection.edu.ru/" Type="http://schemas.openxmlformats.org/officeDocument/2006/relationships/hyperlink" Id="rId53"/>
    <Relationship TargetMode="External" Target="http://school-collection.edu.ru/" Type="http://schemas.openxmlformats.org/officeDocument/2006/relationships/hyperlink" Id="rId54"/>
    <Relationship TargetMode="External" Target="http://school-collection.edu.ru/" Type="http://schemas.openxmlformats.org/officeDocument/2006/relationships/hyperlink" Id="rId55"/>
    <Relationship TargetMode="External" Target="http://school-collection.edu.ru/" Type="http://schemas.openxmlformats.org/officeDocument/2006/relationships/hyperlink" Id="rId56"/>
    <Relationship TargetMode="External" Target="http://school-collection.edu.ru/" Type="http://schemas.openxmlformats.org/officeDocument/2006/relationships/hyperlink" Id="rId57"/>
    <Relationship TargetMode="External" Target="http://school-collection.edu.ru/" Type="http://schemas.openxmlformats.org/officeDocument/2006/relationships/hyperlink" Id="rId58"/>
    <Relationship TargetMode="External" Target="http://school-collection.edu.ru/" Type="http://schemas.openxmlformats.org/officeDocument/2006/relationships/hyperlink" Id="rId59"/>
    <Relationship TargetMode="External" Target="http://school-collection.edu.ru/" Type="http://schemas.openxmlformats.org/officeDocument/2006/relationships/hyperlink" Id="rId60"/>
    <Relationship TargetMode="External" Target="http://school-collection.edu.ru/" Type="http://schemas.openxmlformats.org/officeDocument/2006/relationships/hyperlink" Id="rId61"/>
    <Relationship TargetMode="External" Target="http://school-collection.edu.ru/" Type="http://schemas.openxmlformats.org/officeDocument/2006/relationships/hyperlink" Id="rId62"/>
    <Relationship TargetMode="External" Target="http://school-collection.edu.ru/" Type="http://schemas.openxmlformats.org/officeDocument/2006/relationships/hyperlink" Id="rId63"/>
    <Relationship TargetMode="External" Target="http://school-collection.edu.ru/" Type="http://schemas.openxmlformats.org/officeDocument/2006/relationships/hyperlink" Id="rId64"/>
    <Relationship TargetMode="External" Target="http://school-collection.edu.ru/" Type="http://schemas.openxmlformats.org/officeDocument/2006/relationships/hyperlink" Id="rId65"/>
    <Relationship TargetMode="External" Target="http://school-collection.edu.ru/" Type="http://schemas.openxmlformats.org/officeDocument/2006/relationships/hyperlink" Id="rId66"/>
    <Relationship TargetMode="External" Target="http://school-collection.edu.ru/" Type="http://schemas.openxmlformats.org/officeDocument/2006/relationships/hyperlink" Id="rId67"/>
    <Relationship TargetMode="External" Target="http://school-collection.edu.ru/" Type="http://schemas.openxmlformats.org/officeDocument/2006/relationships/hyperlink" Id="rId68"/>
    <Relationship TargetMode="External" Target="http://school-collection.edu.ru/" Type="http://schemas.openxmlformats.org/officeDocument/2006/relationships/hyperlink" Id="rId69"/>
    <Relationship TargetMode="External" Target="http://school-collection.edu.ru/" Type="http://schemas.openxmlformats.org/officeDocument/2006/relationships/hyperlink" Id="rId70"/>
    <Relationship TargetMode="External" Target="http://school-collection.edu.ru/" Type="http://schemas.openxmlformats.org/officeDocument/2006/relationships/hyperlink" Id="rId7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