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27900717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f82fad9e-4303-40e0-b615-d8bb07699b65"/>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f11d21d1-8bec-4df3-85d2-f4d0bca3e7ae"/>
      <w:r>
        <w:rPr>
          <w:rFonts w:ascii="Times New Roman" w:hAnsi="Times New Roman"/>
          <w:b/>
          <w:i w:val="false"/>
          <w:color w:val="000000"/>
          <w:sz w:val="28"/>
        </w:rPr>
        <w:t>Муниципальное образование"Аларский район"</w:t>
      </w:r>
      <w:bookmarkEnd w:id="2"/>
    </w:p>
    <w:p>
      <w:pPr>
        <w:pStyle w:val="Normal"/>
        <w:spacing w:lineRule="exact" w:line="408" w:before="0" w:after="0"/>
        <w:ind w:left="120" w:hanging="0"/>
        <w:jc w:val="center"/>
        <w:rPr/>
      </w:pPr>
      <w:r>
        <w:rPr>
          <w:rFonts w:ascii="Times New Roman" w:hAnsi="Times New Roman"/>
          <w:b/>
          <w:i w:val="false"/>
          <w:color w:val="000000"/>
          <w:sz w:val="28"/>
        </w:rPr>
        <w:t>МБОУ Табарсукская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МО учителей начальных классов</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руководитель ШМО Тютрина М.К.</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5 от «"6"» июня</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Михалёва Т. 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17 от «"16"» июня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Табарсукская СОШ</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Черных Л. 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34-О от «"16"» июня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3690258)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«Литературное чтение»</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8f40cabc-1e83-4907-ad8f-f4ef8375b8cd"/>
      <w:r>
        <w:rPr>
          <w:rFonts w:ascii="Times New Roman" w:hAnsi="Times New Roman"/>
          <w:b/>
          <w:i w:val="false"/>
          <w:color w:val="000000"/>
          <w:sz w:val="28"/>
        </w:rPr>
        <w:t xml:space="preserve">с. Табарсук </w:t>
      </w:r>
      <w:bookmarkStart w:id="4" w:name="30574bb6-69b4-4b7b-a313-5bac59a2fd6c"/>
      <w:bookmarkEnd w:id="3"/>
      <w:r>
        <w:rPr>
          <w:rFonts w:ascii="Times New Roman" w:hAnsi="Times New Roman"/>
          <w:b/>
          <w:i w:val="false"/>
          <w:color w:val="000000"/>
          <w:sz w:val="28"/>
        </w:rPr>
        <w:t>2023</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279007171"/>
      <w:bookmarkStart w:id="6" w:name="block-27900717"/>
      <w:bookmarkStart w:id="7" w:name="block-279007171"/>
      <w:bookmarkStart w:id="8" w:name="block-27900717"/>
      <w:bookmarkEnd w:id="7"/>
      <w:bookmarkEnd w:id="8"/>
    </w:p>
    <w:p>
      <w:pPr>
        <w:pStyle w:val="Normal"/>
        <w:spacing w:lineRule="exact" w:line="264" w:before="0" w:after="0"/>
        <w:ind w:left="120" w:hanging="0"/>
        <w:jc w:val="left"/>
        <w:rPr/>
      </w:pPr>
      <w:bookmarkStart w:id="9" w:name="block-27900717"/>
      <w:bookmarkStart w:id="10" w:name="block-279007181"/>
      <w:bookmarkEnd w:id="9"/>
      <w:r>
        <w:rPr>
          <w:rFonts w:ascii="Times New Roman" w:hAnsi="Times New Roman"/>
          <w:b/>
          <w:i w:val="false"/>
          <w:color w:val="000000"/>
          <w:sz w:val="28"/>
        </w:rPr>
        <w:t>ПОЯСНИТЕЛЬНАЯ ЗАПИСКА</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exact" w:line="264" w:before="0" w:after="0"/>
        <w:ind w:firstLine="600"/>
        <w:jc w:val="both"/>
        <w:rPr/>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ОБЩАЯ ХАРАКТЕРИСТИКА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exact" w:line="264" w:before="0" w:after="0"/>
        <w:ind w:left="120" w:hanging="0"/>
        <w:jc w:val="left"/>
        <w:rPr/>
      </w:pPr>
      <w:r>
        <w:rPr>
          <w:rFonts w:ascii="Times New Roman" w:hAnsi="Times New Roman"/>
          <w:b/>
          <w:i w:val="false"/>
          <w:color w:val="000000"/>
          <w:sz w:val="28"/>
        </w:rPr>
        <w:t>ЦЕЛИ ИЗУЧЕНИЯ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exact" w:line="264" w:before="0" w:after="0"/>
        <w:ind w:firstLine="600"/>
        <w:jc w:val="both"/>
        <w:rPr/>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exact" w:line="264" w:before="0" w:after="0"/>
        <w:ind w:firstLine="600"/>
        <w:jc w:val="both"/>
        <w:rPr/>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pStyle w:val="Normal"/>
        <w:numPr>
          <w:ilvl w:val="0"/>
          <w:numId w:val="1"/>
        </w:numPr>
        <w:spacing w:lineRule="exact" w:line="264" w:before="0" w:after="0"/>
        <w:jc w:val="left"/>
        <w:rPr/>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pStyle w:val="Normal"/>
        <w:numPr>
          <w:ilvl w:val="0"/>
          <w:numId w:val="1"/>
        </w:numPr>
        <w:spacing w:lineRule="exact" w:line="264" w:before="0" w:after="0"/>
        <w:jc w:val="left"/>
        <w:rPr/>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exact" w:line="264" w:before="0" w:after="0"/>
        <w:jc w:val="left"/>
        <w:rPr/>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exact" w:line="264" w:before="0" w:after="0"/>
        <w:jc w:val="left"/>
        <w:rPr/>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exact" w:line="264" w:before="0" w:after="0"/>
        <w:jc w:val="left"/>
        <w:rPr/>
      </w:pPr>
      <w:r>
        <w:rPr>
          <w:rFonts w:ascii="Times New Roman" w:hAnsi="Times New Roman"/>
          <w:b w:val="false"/>
          <w:i w:val="false"/>
          <w:color w:val="000000"/>
          <w:sz w:val="28"/>
        </w:rPr>
        <w:t>для решения учебных задач.</w:t>
      </w:r>
    </w:p>
    <w:p>
      <w:pPr>
        <w:pStyle w:val="Normal"/>
        <w:spacing w:lineRule="exact" w:line="264" w:before="0" w:after="0"/>
        <w:ind w:firstLine="600"/>
        <w:jc w:val="both"/>
        <w:rPr/>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pStyle w:val="Normal"/>
        <w:spacing w:lineRule="exact" w:line="264" w:before="0" w:after="0"/>
        <w:ind w:firstLine="600"/>
        <w:jc w:val="both"/>
        <w:rPr/>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Fonts w:ascii="Times New Roman" w:hAnsi="Times New Roman"/>
          <w:b/>
          <w:i w:val="false"/>
          <w:color w:val="000000"/>
          <w:sz w:val="28"/>
        </w:rPr>
        <w:t>МЕСТО УЧЕБНОГО ПРЕДМЕТА «ЛИТЕРАТУРНОЕ ЧТЕНИЕ» В УЧЕБНОМ ПЛАНЕ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 xml:space="preserve">На литературное чтение в 1 классе отводится 132 часа (из них </w:t>
      </w:r>
      <w:bookmarkStart w:id="11" w:name="8184041c-500f-4898-8c17-3f7c192d7a9a"/>
      <w:r>
        <w:rPr>
          <w:rFonts w:ascii="Times New Roman" w:hAnsi="Times New Roman"/>
          <w:b w:val="false"/>
          <w:i w:val="false"/>
          <w:color w:val="000000"/>
          <w:sz w:val="28"/>
        </w:rPr>
        <w:t>не менее 80 часов</w:t>
      </w:r>
      <w:bookmarkEnd w:id="11"/>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bookmarkStart w:id="12" w:name="block-27900718"/>
      <w:bookmarkEnd w:id="10"/>
    </w:p>
    <w:p>
      <w:pPr>
        <w:pStyle w:val="Normal"/>
        <w:spacing w:lineRule="exact" w:line="264" w:before="0" w:after="0"/>
        <w:ind w:left="120" w:hanging="0"/>
        <w:jc w:val="both"/>
        <w:rPr/>
      </w:pPr>
      <w:bookmarkStart w:id="13" w:name="block-279007161"/>
      <w:bookmarkEnd w:id="12"/>
      <w:r>
        <w:rPr>
          <w:rFonts w:ascii="Calibri" w:hAnsi="Calibri"/>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1 КЛАСС</w:t>
      </w:r>
    </w:p>
    <w:p>
      <w:pPr>
        <w:pStyle w:val="Normal"/>
        <w:spacing w:lineRule="exact" w:line="264" w:before="0" w:after="0"/>
        <w:ind w:firstLine="600"/>
        <w:jc w:val="both"/>
        <w:rPr/>
      </w:pPr>
      <w:r>
        <w:rPr>
          <w:rFonts w:ascii="Times New Roman" w:hAnsi="Times New Roman"/>
          <w:b/>
          <w:i w:val="false"/>
          <w:color w:val="000000"/>
          <w:sz w:val="28"/>
        </w:rPr>
        <w:t>Обучение грамоте</w:t>
      </w:r>
      <w:hyperlink w:anchor="_ftn1">
        <w:bookmarkStart w:id="14" w:name="_ftnref1"/>
        <w:r>
          <w:rPr>
            <w:rFonts w:ascii="Times New Roman" w:hAnsi="Times New Roman"/>
            <w:b/>
            <w:i w:val="false"/>
            <w:color w:val="0000FF"/>
            <w:sz w:val="24"/>
          </w:rPr>
          <w:t>[1]</w:t>
        </w:r>
      </w:hyperlink>
      <w:bookmarkEnd w:id="14"/>
    </w:p>
    <w:p>
      <w:pPr>
        <w:pStyle w:val="Normal"/>
        <w:spacing w:lineRule="exact" w:line="264" w:before="0" w:after="0"/>
        <w:ind w:firstLine="600"/>
        <w:jc w:val="both"/>
        <w:rPr/>
      </w:pPr>
      <w:r>
        <w:rPr>
          <w:rFonts w:ascii="Times New Roman" w:hAnsi="Times New Roman"/>
          <w:b/>
          <w:i w:val="false"/>
          <w:color w:val="000000"/>
          <w:sz w:val="28"/>
        </w:rPr>
        <w:t>Развитие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Normal"/>
        <w:spacing w:lineRule="exact" w:line="264" w:before="0" w:after="0"/>
        <w:ind w:firstLine="600"/>
        <w:jc w:val="both"/>
        <w:rPr/>
      </w:pPr>
      <w:r>
        <w:rPr>
          <w:rFonts w:ascii="Times New Roman" w:hAnsi="Times New Roman"/>
          <w:b/>
          <w:i w:val="false"/>
          <w:color w:val="000000"/>
          <w:sz w:val="28"/>
        </w:rPr>
        <w:t>Фонетика</w:t>
      </w:r>
    </w:p>
    <w:p>
      <w:pPr>
        <w:pStyle w:val="Normal"/>
        <w:spacing w:lineRule="exact" w:line="264" w:before="0" w:after="0"/>
        <w:ind w:firstLine="600"/>
        <w:jc w:val="both"/>
        <w:rPr/>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pStyle w:val="Normal"/>
        <w:spacing w:lineRule="exact" w:line="264" w:before="0" w:after="0"/>
        <w:ind w:firstLine="600"/>
        <w:jc w:val="both"/>
        <w:rPr/>
      </w:pPr>
      <w:r>
        <w:rPr>
          <w:rFonts w:ascii="Times New Roman" w:hAnsi="Times New Roman"/>
          <w:b/>
          <w:i w:val="false"/>
          <w:color w:val="000000"/>
          <w:sz w:val="28"/>
        </w:rPr>
        <w:t>Чтение</w:t>
      </w:r>
    </w:p>
    <w:p>
      <w:pPr>
        <w:pStyle w:val="Normal"/>
        <w:spacing w:lineRule="exact" w:line="264" w:before="0" w:after="0"/>
        <w:ind w:firstLine="600"/>
        <w:jc w:val="both"/>
        <w:rPr/>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Normal"/>
        <w:spacing w:lineRule="exact" w:line="264" w:before="0" w:after="0"/>
        <w:ind w:firstLine="600"/>
        <w:jc w:val="both"/>
        <w:rPr/>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exact" w:line="264" w:before="0" w:after="0"/>
        <w:ind w:firstLine="600"/>
        <w:jc w:val="both"/>
        <w:rPr/>
      </w:pPr>
      <w:r>
        <w:rPr>
          <w:rFonts w:ascii="Times New Roman" w:hAnsi="Times New Roman"/>
          <w:b/>
          <w:i w:val="false"/>
          <w:color w:val="000000"/>
          <w:sz w:val="28"/>
        </w:rPr>
        <w:t>СИСТЕМАТИЧЕСКИЙ КУРС</w:t>
      </w:r>
    </w:p>
    <w:p>
      <w:pPr>
        <w:pStyle w:val="Normal"/>
        <w:spacing w:lineRule="exact" w:line="264" w:before="0" w:after="0"/>
        <w:ind w:firstLine="600"/>
        <w:jc w:val="both"/>
        <w:rPr/>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5" w:name="192040c8-9be0-4bcc-9f47-45c543c4cd5f"/>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pStyle w:val="Normal"/>
        <w:spacing w:lineRule="exact" w:line="264" w:before="0" w:after="0"/>
        <w:ind w:firstLine="600"/>
        <w:jc w:val="both"/>
        <w:rPr/>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id="16" w:name="fea8cf03-c8e1-4ed3-94a3-40e6561a8359"/>
      <w:r>
        <w:rPr>
          <w:rFonts w:ascii="Times New Roman" w:hAnsi="Times New Roman"/>
          <w:b w:val="false"/>
          <w:i w:val="false"/>
          <w:color w:val="000000"/>
          <w:sz w:val="28"/>
        </w:rPr>
        <w:t>и другие (по выбору).</w:t>
      </w:r>
      <w:bookmarkEnd w:id="16"/>
    </w:p>
    <w:p>
      <w:pPr>
        <w:pStyle w:val="Normal"/>
        <w:spacing w:lineRule="exact" w:line="264" w:before="0" w:after="0"/>
        <w:ind w:firstLine="600"/>
        <w:jc w:val="both"/>
        <w:rPr/>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spacing w:lineRule="exact" w:line="264" w:before="0" w:after="0"/>
        <w:ind w:firstLine="600"/>
        <w:jc w:val="both"/>
        <w:rPr/>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потешки, загадки, пословицы.</w:t>
      </w:r>
    </w:p>
    <w:p>
      <w:pPr>
        <w:pStyle w:val="Normal"/>
        <w:spacing w:lineRule="exact" w:line="264" w:before="0" w:after="0"/>
        <w:ind w:firstLine="600"/>
        <w:jc w:val="both"/>
        <w:rPr/>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id="17" w:name="fce98a40-ae0b-4d2c-875d-505cf2d5a21d"/>
      <w:r>
        <w:rPr>
          <w:rFonts w:ascii="Times New Roman" w:hAnsi="Times New Roman"/>
          <w:b w:val="false"/>
          <w:i w:val="false"/>
          <w:color w:val="000000"/>
          <w:sz w:val="28"/>
        </w:rPr>
        <w:t>и другие.</w:t>
      </w:r>
      <w:bookmarkEnd w:id="17"/>
    </w:p>
    <w:p>
      <w:pPr>
        <w:pStyle w:val="Normal"/>
        <w:spacing w:lineRule="exact" w:line="264" w:before="0" w:after="0"/>
        <w:ind w:firstLine="600"/>
        <w:jc w:val="both"/>
        <w:rPr/>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8" w:name="a3da6f91-f80f-4d4a-8e62-998ba5c8e117"/>
      <w:r>
        <w:rPr>
          <w:rFonts w:ascii="Times New Roman" w:hAnsi="Times New Roman"/>
          <w:b w:val="false"/>
          <w:i w:val="false"/>
          <w:color w:val="000000"/>
          <w:sz w:val="28"/>
        </w:rPr>
        <w:t>и др.</w:t>
      </w:r>
      <w:bookmarkEnd w:id="18"/>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id="19" w:name="e4e52ce4-82f6-450f-a8ef-39f9bea95300"/>
      <w:r>
        <w:rPr>
          <w:rFonts w:ascii="Times New Roman" w:hAnsi="Times New Roman"/>
          <w:b w:val="false"/>
          <w:i w:val="false"/>
          <w:color w:val="000000"/>
          <w:sz w:val="28"/>
        </w:rPr>
        <w:t>и другие (по выбору).</w:t>
      </w:r>
      <w:bookmarkEnd w:id="19"/>
    </w:p>
    <w:p>
      <w:pPr>
        <w:pStyle w:val="Normal"/>
        <w:spacing w:lineRule="exact" w:line="264" w:before="0" w:after="0"/>
        <w:ind w:firstLine="600"/>
        <w:jc w:val="both"/>
        <w:rPr/>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id="20" w:name="1276de16-2d11-43d3-bead-a64a93ae8cc5"/>
      <w:r>
        <w:rPr>
          <w:rFonts w:ascii="Times New Roman" w:hAnsi="Times New Roman"/>
          <w:b w:val="false"/>
          <w:i w:val="false"/>
          <w:color w:val="333333"/>
          <w:sz w:val="28"/>
        </w:rPr>
        <w:t>и другие (по выбору).</w:t>
      </w:r>
      <w:bookmarkEnd w:id="20"/>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numPr>
          <w:ilvl w:val="0"/>
          <w:numId w:val="2"/>
        </w:numPr>
        <w:spacing w:lineRule="exact" w:line="264" w:before="0" w:after="0"/>
        <w:jc w:val="both"/>
        <w:rPr/>
      </w:pPr>
      <w:r>
        <w:rPr>
          <w:rFonts w:ascii="Times New Roman" w:hAnsi="Times New Roman"/>
          <w:b w:val="false"/>
          <w:i w:val="false"/>
          <w:color w:val="000000"/>
          <w:sz w:val="28"/>
        </w:rPr>
        <w:t>понимать фактическое содержание прочитанного или прослушанного текста;</w:t>
      </w:r>
    </w:p>
    <w:p>
      <w:pPr>
        <w:pStyle w:val="Normal"/>
        <w:numPr>
          <w:ilvl w:val="0"/>
          <w:numId w:val="2"/>
        </w:numPr>
        <w:spacing w:lineRule="exact" w:line="264" w:before="0" w:after="0"/>
        <w:jc w:val="both"/>
        <w:rPr/>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numPr>
          <w:ilvl w:val="0"/>
          <w:numId w:val="2"/>
        </w:numPr>
        <w:spacing w:lineRule="exact" w:line="264" w:before="0" w:after="0"/>
        <w:jc w:val="both"/>
        <w:rPr/>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произведения по теме, настроению, которое оно вызывает.</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4"/>
        </w:numPr>
        <w:spacing w:lineRule="exact" w:line="264" w:before="0" w:after="0"/>
        <w:jc w:val="both"/>
        <w:rPr/>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numPr>
          <w:ilvl w:val="0"/>
          <w:numId w:val="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pStyle w:val="Normal"/>
        <w:numPr>
          <w:ilvl w:val="0"/>
          <w:numId w:val="4"/>
        </w:numPr>
        <w:spacing w:lineRule="exact" w:line="264" w:before="0" w:after="0"/>
        <w:jc w:val="both"/>
        <w:rPr/>
      </w:pPr>
      <w:r>
        <w:rPr>
          <w:rFonts w:ascii="Times New Roman" w:hAnsi="Times New Roman"/>
          <w:b w:val="false"/>
          <w:i w:val="false"/>
          <w:color w:val="000000"/>
          <w:sz w:val="28"/>
        </w:rPr>
        <w:t>объяснять своими словами значение изученных понятий;</w:t>
      </w:r>
    </w:p>
    <w:p>
      <w:pPr>
        <w:pStyle w:val="Normal"/>
        <w:numPr>
          <w:ilvl w:val="0"/>
          <w:numId w:val="4"/>
        </w:numPr>
        <w:spacing w:lineRule="exact" w:line="264" w:before="0" w:after="0"/>
        <w:jc w:val="both"/>
        <w:rPr/>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pStyle w:val="Normal"/>
        <w:numPr>
          <w:ilvl w:val="0"/>
          <w:numId w:val="5"/>
        </w:numPr>
        <w:spacing w:lineRule="exact" w:line="264" w:before="0" w:after="0"/>
        <w:jc w:val="both"/>
        <w:rPr/>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желание работать в парах, небольших группах;</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firstLine="600"/>
        <w:jc w:val="both"/>
        <w:rPr/>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21" w:name="eb176ee2-af43-40d4-a1ee-b090419c1179"/>
      <w:r>
        <w:rPr>
          <w:rFonts w:ascii="Times New Roman" w:hAnsi="Times New Roman"/>
          <w:b w:val="false"/>
          <w:i w:val="false"/>
          <w:color w:val="000000"/>
          <w:sz w:val="28"/>
        </w:rPr>
        <w:t>и др.</w:t>
      </w:r>
      <w:bookmarkEnd w:id="21"/>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2" w:name="133f36d8-58eb-4703-aa32-18eef51ef659"/>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id="23" w:name="60d4b361-5c35-450d-9ed8-60410acf6db4"/>
      <w:r>
        <w:rPr>
          <w:rFonts w:ascii="Times New Roman" w:hAnsi="Times New Roman"/>
          <w:b w:val="false"/>
          <w:i w:val="false"/>
          <w:color w:val="000000"/>
          <w:sz w:val="28"/>
        </w:rPr>
        <w:t>и другие (по выбору)</w:t>
      </w:r>
      <w:bookmarkEnd w:id="2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4" w:name="d90ce49e-f5c7-4bfc-ba4a-92feb4e54a52"/>
      <w:r>
        <w:rPr>
          <w:rFonts w:ascii="Times New Roman" w:hAnsi="Times New Roman"/>
          <w:b w:val="false"/>
          <w:i w:val="false"/>
          <w:color w:val="000000"/>
          <w:sz w:val="28"/>
        </w:rPr>
        <w:t>(1-2 произведения) и другие.</w:t>
      </w:r>
      <w:bookmarkEnd w:id="24"/>
    </w:p>
    <w:p>
      <w:pPr>
        <w:pStyle w:val="Normal"/>
        <w:spacing w:lineRule="exact" w:line="264" w:before="0" w:after="0"/>
        <w:ind w:firstLine="600"/>
        <w:jc w:val="both"/>
        <w:rPr/>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id="25" w:name="a9441494-befb-474c-980d-17418cebb9a9"/>
      <w:r>
        <w:rPr>
          <w:rFonts w:ascii="Times New Roman" w:hAnsi="Times New Roman"/>
          <w:b w:val="false"/>
          <w:i w:val="false"/>
          <w:color w:val="000000"/>
          <w:sz w:val="28"/>
        </w:rPr>
        <w:t>(по выбору, не менее пяти авторов)</w:t>
      </w:r>
      <w:bookmarkEnd w:id="25"/>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6" w:name="9e6d0f8b-b9cc-4a5a-96f8-fa217be0cdd9"/>
      <w:r>
        <w:rPr>
          <w:rFonts w:ascii="Times New Roman" w:hAnsi="Times New Roman"/>
          <w:b w:val="false"/>
          <w:i w:val="false"/>
          <w:color w:val="000000"/>
          <w:sz w:val="28"/>
        </w:rPr>
        <w:t>и др.</w:t>
      </w:r>
      <w:bookmarkEnd w:id="26"/>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id="27" w:name="e5c2f998-10e7-44fc-bdda-dfec1693f887"/>
      <w:r>
        <w:rPr>
          <w:rFonts w:ascii="Times New Roman" w:hAnsi="Times New Roman"/>
          <w:b w:val="false"/>
          <w:i w:val="false"/>
          <w:color w:val="000000"/>
          <w:sz w:val="28"/>
        </w:rPr>
        <w:t>и др.</w:t>
      </w:r>
      <w:bookmarkEnd w:id="2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8" w:name="2d1b25dd-7e61-4fc3-9b40-52f6c7be69e0"/>
      <w:r>
        <w:rPr>
          <w:rFonts w:ascii="Times New Roman" w:hAnsi="Times New Roman"/>
          <w:b w:val="false"/>
          <w:i w:val="false"/>
          <w:color w:val="000000"/>
          <w:sz w:val="28"/>
        </w:rPr>
        <w:t>и другие</w:t>
      </w:r>
      <w:bookmarkEnd w:id="2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9" w:name="6412d18c-a4c6-4681-9757-e9608467f10d"/>
      <w:r>
        <w:rPr>
          <w:rFonts w:ascii="Times New Roman" w:hAnsi="Times New Roman"/>
          <w:b w:val="false"/>
          <w:i w:val="false"/>
          <w:color w:val="000000"/>
          <w:sz w:val="28"/>
        </w:rPr>
        <w:t>и др.</w:t>
      </w:r>
      <w:bookmarkEnd w:id="29"/>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0" w:name="6d735cba-503d-4ed1-a53f-5468e4a27f01"/>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1" w:name="3f36f3cc-f68d-481c-9f68-8a09ab5407f1"/>
      <w:r>
        <w:rPr>
          <w:rFonts w:ascii="Times New Roman" w:hAnsi="Times New Roman"/>
          <w:b w:val="false"/>
          <w:i w:val="false"/>
          <w:color w:val="000000"/>
          <w:sz w:val="28"/>
        </w:rPr>
        <w:t>и другие</w:t>
      </w:r>
      <w:bookmarkEnd w:id="3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2" w:name="dd853ef0-68f9-4441-80c5-be39b469ea42"/>
      <w:r>
        <w:rPr>
          <w:rFonts w:ascii="Times New Roman" w:hAnsi="Times New Roman"/>
          <w:b w:val="false"/>
          <w:i w:val="false"/>
          <w:color w:val="000000"/>
          <w:sz w:val="28"/>
        </w:rPr>
        <w:t>и др.</w:t>
      </w:r>
      <w:bookmarkEnd w:id="32"/>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3" w:name="305fc3fd-0d75-43c6-b5e8-b77dae86586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id="34" w:name="8497a925-adbe-4600-9382-168da4c3c80b"/>
      <w:r>
        <w:rPr>
          <w:rFonts w:ascii="Times New Roman" w:hAnsi="Times New Roman"/>
          <w:b w:val="false"/>
          <w:i w:val="false"/>
          <w:color w:val="000000"/>
          <w:sz w:val="28"/>
        </w:rPr>
        <w:t>(по выбору)</w:t>
      </w:r>
      <w:bookmarkEnd w:id="34"/>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5" w:name="c4dddd01-51be-4cab-bffc-20489de7184c"/>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id="36" w:name="0c3ae019-4704-47be-8c05-88069337bebf"/>
      <w:r>
        <w:rPr>
          <w:rFonts w:ascii="Times New Roman" w:hAnsi="Times New Roman"/>
          <w:b w:val="false"/>
          <w:i w:val="false"/>
          <w:color w:val="000000"/>
          <w:sz w:val="28"/>
        </w:rPr>
        <w:t>(не менее двух произведений)</w:t>
      </w:r>
      <w:bookmarkEnd w:id="36"/>
      <w:r>
        <w:rPr>
          <w:rFonts w:ascii="Times New Roman" w:hAnsi="Times New Roman"/>
          <w:b w:val="false"/>
          <w:i w:val="false"/>
          <w:color w:val="000000"/>
          <w:sz w:val="28"/>
        </w:rPr>
        <w:t xml:space="preserve">: зарубежные писатели-сказочники (Ш. Перро, Х.-К. Андерсен </w:t>
      </w:r>
      <w:bookmarkStart w:id="37" w:name="0e95da97-7b05-41cd-84b7-0db56826c5ee"/>
      <w:r>
        <w:rPr>
          <w:rFonts w:ascii="Times New Roman" w:hAnsi="Times New Roman"/>
          <w:b w:val="false"/>
          <w:i w:val="false"/>
          <w:color w:val="000000"/>
          <w:sz w:val="28"/>
        </w:rPr>
        <w:t>и др.</w:t>
      </w:r>
      <w:bookmarkEnd w:id="37"/>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id="38" w:name="63220a7a-3056-4cb7-8b8f-8dfa3716a25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 группировать различные произведения по теме (о Родине,</w:t>
      </w:r>
    </w:p>
    <w:p>
      <w:pPr>
        <w:pStyle w:val="Normal"/>
        <w:numPr>
          <w:ilvl w:val="0"/>
          <w:numId w:val="7"/>
        </w:numPr>
        <w:spacing w:lineRule="exact" w:line="264" w:before="0" w:after="0"/>
        <w:jc w:val="both"/>
        <w:rPr/>
      </w:pPr>
      <w:r>
        <w:rPr>
          <w:rFonts w:ascii="Times New Roman" w:hAnsi="Times New Roman"/>
          <w:b w:val="false"/>
          <w:i w:val="false"/>
          <w:color w:val="000000"/>
          <w:sz w:val="28"/>
        </w:rPr>
        <w:t>о родной природе, о детях, о животных, о семье, о чудесах и превращениях),</w:t>
      </w:r>
    </w:p>
    <w:p>
      <w:pPr>
        <w:pStyle w:val="Normal"/>
        <w:numPr>
          <w:ilvl w:val="0"/>
          <w:numId w:val="7"/>
        </w:numPr>
        <w:spacing w:lineRule="exact" w:line="264" w:before="0" w:after="0"/>
        <w:jc w:val="both"/>
        <w:rPr/>
      </w:pPr>
      <w:r>
        <w:rPr>
          <w:rFonts w:ascii="Times New Roman" w:hAnsi="Times New Roman"/>
          <w:b w:val="false"/>
          <w:i w:val="false"/>
          <w:color w:val="000000"/>
          <w:sz w:val="28"/>
        </w:rPr>
        <w:t>по жанрам (произведения устного народного творчества, сказка (фольклорная</w:t>
      </w:r>
    </w:p>
    <w:p>
      <w:pPr>
        <w:pStyle w:val="Normal"/>
        <w:numPr>
          <w:ilvl w:val="0"/>
          <w:numId w:val="7"/>
        </w:numPr>
        <w:spacing w:lineRule="exact" w:line="264" w:before="0" w:after="0"/>
        <w:jc w:val="both"/>
        <w:rPr/>
      </w:pPr>
      <w:r>
        <w:rPr>
          <w:rFonts w:ascii="Times New Roman" w:hAnsi="Times New Roman"/>
          <w:b w:val="false"/>
          <w:i w:val="false"/>
          <w:color w:val="000000"/>
          <w:sz w:val="28"/>
        </w:rPr>
        <w:t>и литературная),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8"/>
        </w:numPr>
        <w:spacing w:lineRule="exact" w:line="264" w:before="0" w:after="0"/>
        <w:jc w:val="both"/>
        <w:rPr/>
      </w:pPr>
      <w:r>
        <w:rPr>
          <w:rFonts w:ascii="Times New Roman" w:hAnsi="Times New Roman"/>
          <w:b w:val="false"/>
          <w:i w:val="false"/>
          <w:color w:val="000000"/>
          <w:sz w:val="28"/>
        </w:rPr>
        <w:t>соотносить иллюстрации с текстом произведения;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pStyle w:val="Normal"/>
        <w:numPr>
          <w:ilvl w:val="0"/>
          <w:numId w:val="8"/>
        </w:numPr>
        <w:spacing w:lineRule="exact" w:line="264" w:before="0" w:after="0"/>
        <w:jc w:val="both"/>
        <w:rPr/>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pStyle w:val="Normal"/>
        <w:numPr>
          <w:ilvl w:val="0"/>
          <w:numId w:val="8"/>
        </w:numPr>
        <w:spacing w:lineRule="exact" w:line="264" w:before="0" w:after="0"/>
        <w:jc w:val="both"/>
        <w:rPr/>
      </w:pPr>
      <w:r>
        <w:rPr>
          <w:rFonts w:ascii="Times New Roman" w:hAnsi="Times New Roman"/>
          <w:b w:val="false"/>
          <w:i w:val="false"/>
          <w:color w:val="000000"/>
          <w:sz w:val="28"/>
        </w:rPr>
        <w:t>пользоваться словарями для уточнения значения незнакомого слова.</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pStyle w:val="Normal"/>
        <w:numPr>
          <w:ilvl w:val="0"/>
          <w:numId w:val="9"/>
        </w:numPr>
        <w:spacing w:lineRule="exact" w:line="264" w:before="0" w:after="0"/>
        <w:jc w:val="both"/>
        <w:rPr/>
      </w:pPr>
      <w:r>
        <w:rPr>
          <w:rFonts w:ascii="Times New Roman" w:hAnsi="Times New Roman"/>
          <w:b w:val="false"/>
          <w:i w:val="false"/>
          <w:color w:val="000000"/>
          <w:sz w:val="28"/>
        </w:rPr>
        <w:t>на заданную тему;</w:t>
      </w:r>
    </w:p>
    <w:p>
      <w:pPr>
        <w:pStyle w:val="Normal"/>
        <w:numPr>
          <w:ilvl w:val="0"/>
          <w:numId w:val="9"/>
        </w:numPr>
        <w:spacing w:lineRule="exact" w:line="264" w:before="0" w:after="0"/>
        <w:jc w:val="both"/>
        <w:rPr/>
      </w:pPr>
      <w:r>
        <w:rPr>
          <w:rFonts w:ascii="Times New Roman" w:hAnsi="Times New Roman"/>
          <w:b w:val="false"/>
          <w:i w:val="false"/>
          <w:color w:val="000000"/>
          <w:sz w:val="28"/>
        </w:rPr>
        <w:t>пересказывать подробно и выборочно прочитанное произведение;</w:t>
      </w:r>
    </w:p>
    <w:p>
      <w:pPr>
        <w:pStyle w:val="Normal"/>
        <w:numPr>
          <w:ilvl w:val="0"/>
          <w:numId w:val="9"/>
        </w:numPr>
        <w:spacing w:lineRule="exact" w:line="264" w:before="0" w:after="0"/>
        <w:jc w:val="both"/>
        <w:rPr/>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numPr>
          <w:ilvl w:val="0"/>
          <w:numId w:val="9"/>
        </w:numPr>
        <w:spacing w:lineRule="exact" w:line="264" w:before="0" w:after="0"/>
        <w:jc w:val="both"/>
        <w:rPr/>
      </w:pPr>
      <w:r>
        <w:rPr>
          <w:rFonts w:ascii="Times New Roman" w:hAnsi="Times New Roman"/>
          <w:b w:val="false"/>
          <w:i w:val="false"/>
          <w:color w:val="000000"/>
          <w:sz w:val="28"/>
        </w:rPr>
        <w:t>описывать (устно) картины природы;</w:t>
      </w:r>
    </w:p>
    <w:p>
      <w:pPr>
        <w:pStyle w:val="Normal"/>
        <w:numPr>
          <w:ilvl w:val="0"/>
          <w:numId w:val="9"/>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рассказы, небольшие сказки;</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0"/>
        </w:numPr>
        <w:spacing w:lineRule="exact" w:line="264" w:before="0" w:after="0"/>
        <w:jc w:val="both"/>
        <w:rPr/>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pStyle w:val="Normal"/>
        <w:numPr>
          <w:ilvl w:val="0"/>
          <w:numId w:val="10"/>
        </w:numPr>
        <w:spacing w:lineRule="exact" w:line="264" w:before="0" w:after="0"/>
        <w:jc w:val="both"/>
        <w:rPr/>
      </w:pPr>
      <w:r>
        <w:rPr>
          <w:rFonts w:ascii="Times New Roman" w:hAnsi="Times New Roman"/>
          <w:b w:val="false"/>
          <w:i w:val="false"/>
          <w:color w:val="000000"/>
          <w:sz w:val="28"/>
        </w:rPr>
        <w:t>контролировать выполнение поставленной учебной задачи при чтении</w:t>
      </w:r>
    </w:p>
    <w:p>
      <w:pPr>
        <w:pStyle w:val="Normal"/>
        <w:numPr>
          <w:ilvl w:val="0"/>
          <w:numId w:val="10"/>
        </w:numPr>
        <w:spacing w:lineRule="exact" w:line="264" w:before="0" w:after="0"/>
        <w:jc w:val="both"/>
        <w:rPr/>
      </w:pPr>
      <w:r>
        <w:rPr>
          <w:rFonts w:ascii="Times New Roman" w:hAnsi="Times New Roman"/>
          <w:b w:val="false"/>
          <w:i w:val="false"/>
          <w:color w:val="000000"/>
          <w:sz w:val="28"/>
        </w:rPr>
        <w:t>(слушании)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проверять (по образцу) выполнение поставленной учебной задачи.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выбирать себе партнёров по совместной деятельности;</w:t>
      </w:r>
    </w:p>
    <w:p>
      <w:pPr>
        <w:pStyle w:val="Normal"/>
        <w:numPr>
          <w:ilvl w:val="0"/>
          <w:numId w:val="11"/>
        </w:numPr>
        <w:spacing w:lineRule="exact" w:line="264" w:before="0" w:after="0"/>
        <w:jc w:val="both"/>
        <w:rPr/>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3 КЛАСС</w:t>
      </w:r>
    </w:p>
    <w:p>
      <w:pPr>
        <w:pStyle w:val="Normal"/>
        <w:spacing w:lineRule="exact" w:line="264" w:before="0" w:after="0"/>
        <w:ind w:firstLine="600"/>
        <w:jc w:val="both"/>
        <w:rPr/>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9" w:name="96e70618-7a1d-4135-8fd3-a8d5b625e8a7"/>
      <w:r>
        <w:rPr>
          <w:rFonts w:ascii="Times New Roman" w:hAnsi="Times New Roman"/>
          <w:b w:val="false"/>
          <w:i w:val="false"/>
          <w:color w:val="000000"/>
          <w:sz w:val="28"/>
        </w:rPr>
        <w:t>и другое (по выбору)</w:t>
      </w:r>
      <w:bookmarkEnd w:id="3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exact" w:line="264" w:before="0" w:after="0"/>
        <w:ind w:firstLine="600"/>
        <w:jc w:val="both"/>
        <w:rPr/>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40" w:name="6dc3c912-0f6b-44b2-87fb-4fa8c0a8ddd8"/>
      <w:r>
        <w:rPr>
          <w:rFonts w:ascii="Times New Roman" w:hAnsi="Times New Roman"/>
          <w:b w:val="false"/>
          <w:i w:val="false"/>
          <w:color w:val="000000"/>
          <w:sz w:val="28"/>
        </w:rPr>
        <w:t>и др.)</w:t>
      </w:r>
      <w:bookmarkEnd w:id="40"/>
      <w:r>
        <w:rPr>
          <w:rFonts w:ascii="Times New Roman" w:hAnsi="Times New Roman"/>
          <w:b w:val="false"/>
          <w:i w:val="false"/>
          <w:color w:val="000000"/>
          <w:sz w:val="28"/>
        </w:rPr>
        <w:t>. Отражение в сказках народного быта и культуры. Составление плана сказки.</w:t>
      </w:r>
    </w:p>
    <w:p>
      <w:pPr>
        <w:pStyle w:val="Normal"/>
        <w:spacing w:lineRule="exact" w:line="264" w:before="0" w:after="0"/>
        <w:ind w:firstLine="600"/>
        <w:jc w:val="both"/>
        <w:rPr/>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41" w:name="2d4a2950-b4e9-4f16-a8a6-487d5016001d"/>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2" w:name="80f00626-952e-41bd-9beb-6d0f5fe1ba6b"/>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3" w:name="db43cb12-75a1-43f5-b252-1995adfd2fff"/>
      <w:r>
        <w:rPr>
          <w:rFonts w:ascii="Times New Roman" w:hAnsi="Times New Roman"/>
          <w:b w:val="false"/>
          <w:i w:val="false"/>
          <w:color w:val="000000"/>
          <w:sz w:val="28"/>
        </w:rPr>
        <w:t>и другие (по выбору)</w:t>
      </w:r>
      <w:bookmarkEnd w:id="4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4" w:name="99ba0051-1be8-4e8f-b0dd-a10143c31c81"/>
      <w:r>
        <w:rPr>
          <w:rFonts w:ascii="Times New Roman" w:hAnsi="Times New Roman"/>
          <w:b w:val="false"/>
          <w:i w:val="false"/>
          <w:color w:val="000000"/>
          <w:sz w:val="28"/>
        </w:rPr>
        <w:t>(не менее двух)</w:t>
      </w:r>
      <w:bookmarkEnd w:id="44"/>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id="45" w:name="738a01c7-d12e-4abb-aa19-15d8e09af024"/>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46" w:name="a8556af8-9a03-49c3-b8c8-d0217dccd1c5"/>
      <w:r>
        <w:rPr>
          <w:rFonts w:ascii="Times New Roman" w:hAnsi="Times New Roman"/>
          <w:b w:val="false"/>
          <w:i w:val="false"/>
          <w:color w:val="000000"/>
          <w:sz w:val="28"/>
        </w:rPr>
        <w:t>(не менее пяти авторов по выбору)</w:t>
      </w:r>
      <w:bookmarkEnd w:id="46"/>
      <w:r>
        <w:rPr>
          <w:rFonts w:ascii="Times New Roman" w:hAnsi="Times New Roman"/>
          <w:b w:val="false"/>
          <w:i w:val="false"/>
          <w:color w:val="000000"/>
          <w:sz w:val="28"/>
        </w:rPr>
        <w:t xml:space="preserve">: Ф. И. Тютчева, А. А. Фета, А. Н. Майкова, Н. А. Некрасова, А. А. Блока, И. А. Бунина, </w:t>
      </w:r>
      <w:bookmarkStart w:id="47" w:name="236d15e5-7adb-4fc2-919e-678797fd1898"/>
      <w:r>
        <w:rPr>
          <w:rFonts w:ascii="Times New Roman" w:hAnsi="Times New Roman"/>
          <w:b w:val="false"/>
          <w:i w:val="false"/>
          <w:color w:val="000000"/>
          <w:sz w:val="28"/>
        </w:rPr>
        <w:t>С. А. Есенина, А. П. Чехова, К. Г. Паустовского и др.</w:t>
      </w:r>
      <w:bookmarkEnd w:id="47"/>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8" w:name="b39133dd-5b08-4549-a5bd-8bf368254092"/>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id="49" w:name="1a0e8552-8319-44da-b4b7-9c067d7af546"/>
      <w:r>
        <w:rPr>
          <w:rFonts w:ascii="Times New Roman" w:hAnsi="Times New Roman"/>
          <w:b w:val="false"/>
          <w:i w:val="false"/>
          <w:color w:val="000000"/>
          <w:sz w:val="28"/>
        </w:rPr>
        <w:t>(не менее трёх произведений)</w:t>
      </w:r>
      <w:bookmarkEnd w:id="49"/>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id="50" w:name="7bc5c68d-92f5-41d5-9535-d638ea476e3f"/>
      <w:r>
        <w:rPr>
          <w:rFonts w:ascii="Times New Roman" w:hAnsi="Times New Roman"/>
          <w:b w:val="false"/>
          <w:i w:val="false"/>
          <w:color w:val="000000"/>
          <w:sz w:val="28"/>
        </w:rPr>
        <w:t>и другие</w:t>
      </w:r>
      <w:bookmarkEnd w:id="5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id="51" w:name="14358877-86a6-40e2-9fb5-58334b8a6e9a"/>
      <w:r>
        <w:rPr>
          <w:rFonts w:ascii="Times New Roman" w:hAnsi="Times New Roman"/>
          <w:b w:val="false"/>
          <w:i w:val="false"/>
          <w:color w:val="000000"/>
          <w:sz w:val="28"/>
        </w:rPr>
        <w:t>(не менее двух)</w:t>
      </w:r>
      <w:bookmarkEnd w:id="51"/>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id="52" w:name="c6bf05b5-49bd-40a2-90b7-cfd41b2279a7"/>
      <w:r>
        <w:rPr>
          <w:rFonts w:ascii="Times New Roman" w:hAnsi="Times New Roman"/>
          <w:b w:val="false"/>
          <w:i w:val="false"/>
          <w:color w:val="000000"/>
          <w:sz w:val="28"/>
        </w:rPr>
        <w:t>и др.</w:t>
      </w:r>
      <w:bookmarkEnd w:id="52"/>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53" w:name="ea02cf5f-d5e4-4b30-812a-1b46ec679534"/>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54" w:name="68f21dae-0b2e-4871-b761-be4991ec4878"/>
      <w:r>
        <w:rPr>
          <w:rFonts w:ascii="Times New Roman" w:hAnsi="Times New Roman"/>
          <w:b w:val="false"/>
          <w:i w:val="false"/>
          <w:color w:val="000000"/>
          <w:sz w:val="28"/>
        </w:rPr>
        <w:t>и другое (по выбору)</w:t>
      </w:r>
      <w:bookmarkEnd w:id="5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5" w:name="7684134c-2d89-4058-b80b-6ad24d340e2c"/>
      <w:r>
        <w:rPr>
          <w:rFonts w:ascii="Times New Roman" w:hAnsi="Times New Roman"/>
          <w:b w:val="false"/>
          <w:i w:val="false"/>
          <w:color w:val="000000"/>
          <w:sz w:val="28"/>
        </w:rPr>
        <w:t>произведения по выбору двух-трёх авторов</w:t>
      </w:r>
      <w:bookmarkEnd w:id="55"/>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id="56" w:name="e453ae69-7b50-49e1-850e-5455f39cac3b"/>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7" w:name="db307144-10c3-47e0-8f79-b83f6461fd22"/>
      <w:r>
        <w:rPr>
          <w:rFonts w:ascii="Times New Roman" w:hAnsi="Times New Roman"/>
          <w:b w:val="false"/>
          <w:i w:val="false"/>
          <w:color w:val="000000"/>
          <w:sz w:val="28"/>
        </w:rPr>
        <w:t>(не менее двух произведений)</w:t>
      </w:r>
      <w:bookmarkEnd w:id="57"/>
      <w:r>
        <w:rPr>
          <w:rFonts w:ascii="Times New Roman" w:hAnsi="Times New Roman"/>
          <w:b w:val="false"/>
          <w:i w:val="false"/>
          <w:color w:val="000000"/>
          <w:sz w:val="28"/>
        </w:rPr>
        <w:t xml:space="preserve">: Н. Н. Носов, В.Ю. Драгунский, </w:t>
      </w:r>
      <w:bookmarkStart w:id="58" w:name="cb0fcba1-b7c3-44d2-9bb6-c0a6c9168eca"/>
      <w:r>
        <w:rPr>
          <w:rFonts w:ascii="Times New Roman" w:hAnsi="Times New Roman"/>
          <w:b w:val="false"/>
          <w:i w:val="false"/>
          <w:color w:val="000000"/>
          <w:sz w:val="28"/>
        </w:rPr>
        <w:t>М. М. Зощенко и др.</w:t>
      </w:r>
      <w:bookmarkEnd w:id="58"/>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9" w:name="bfd2c4b6-8e45-47df-8299-90bb4d27aacd"/>
      <w:r>
        <w:rPr>
          <w:rFonts w:ascii="Times New Roman" w:hAnsi="Times New Roman"/>
          <w:b w:val="false"/>
          <w:i w:val="false"/>
          <w:color w:val="000000"/>
          <w:sz w:val="28"/>
        </w:rPr>
        <w:t>и другие (по выбору)</w:t>
      </w:r>
      <w:bookmarkEnd w:id="5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id="60" w:name="3e21f5c4-1001-4583-8489-5f0ba36061b9"/>
      <w:r>
        <w:rPr>
          <w:rFonts w:ascii="Times New Roman" w:hAnsi="Times New Roman"/>
          <w:b w:val="false"/>
          <w:i w:val="false"/>
          <w:color w:val="000000"/>
          <w:sz w:val="28"/>
        </w:rPr>
        <w:t>(произведения двух-трёх авторов по выбору):</w:t>
      </w:r>
      <w:bookmarkEnd w:id="60"/>
      <w:r>
        <w:rPr>
          <w:rFonts w:ascii="Times New Roman" w:hAnsi="Times New Roman"/>
          <w:b w:val="false"/>
          <w:i w:val="false"/>
          <w:color w:val="000000"/>
          <w:sz w:val="28"/>
        </w:rPr>
        <w:t xml:space="preserve"> литературные сказки Ш. Перро, Х.-К. Андерсена, </w:t>
      </w:r>
      <w:bookmarkStart w:id="61" w:name="f6f542f3-f6cf-4368-a418-eb5d19aa0b2b"/>
      <w:r>
        <w:rPr>
          <w:rFonts w:ascii="Times New Roman" w:hAnsi="Times New Roman"/>
          <w:b w:val="false"/>
          <w:i w:val="false"/>
          <w:color w:val="000000"/>
          <w:sz w:val="28"/>
        </w:rPr>
        <w:t>Р. Киплинга.</w:t>
      </w:r>
      <w:bookmarkEnd w:id="61"/>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id="62" w:name="0e6b1fdc-e350-43b1-a03c-45387667d39d"/>
      <w:r>
        <w:rPr>
          <w:rFonts w:ascii="Times New Roman" w:hAnsi="Times New Roman"/>
          <w:b w:val="false"/>
          <w:i w:val="false"/>
          <w:color w:val="000000"/>
          <w:sz w:val="28"/>
        </w:rPr>
        <w:t>и другие (по выбору)</w:t>
      </w:r>
      <w:bookmarkEnd w:id="6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12"/>
        </w:numPr>
        <w:spacing w:lineRule="exact" w:line="264" w:before="0" w:after="0"/>
        <w:jc w:val="both"/>
        <w:rPr/>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12"/>
        </w:numPr>
        <w:spacing w:lineRule="exact" w:line="264" w:before="0" w:after="0"/>
        <w:jc w:val="both"/>
        <w:rPr/>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12"/>
        </w:numPr>
        <w:spacing w:lineRule="exact" w:line="264" w:before="0" w:after="0"/>
        <w:jc w:val="both"/>
        <w:rPr/>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pStyle w:val="Normal"/>
        <w:spacing w:lineRule="exact" w:line="264" w:before="0" w:after="0"/>
        <w:ind w:firstLine="600"/>
        <w:jc w:val="both"/>
        <w:rPr/>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pStyle w:val="Normal"/>
        <w:numPr>
          <w:ilvl w:val="0"/>
          <w:numId w:val="14"/>
        </w:numPr>
        <w:spacing w:lineRule="exact" w:line="264" w:before="0" w:after="0"/>
        <w:jc w:val="both"/>
        <w:rPr/>
      </w:pPr>
      <w:r>
        <w:rPr>
          <w:rFonts w:ascii="Times New Roman" w:hAnsi="Times New Roman"/>
          <w:b w:val="false"/>
          <w:i w:val="false"/>
          <w:color w:val="000000"/>
          <w:sz w:val="28"/>
        </w:rPr>
        <w:t>формулировать вопросы по основным событиям текста;</w:t>
      </w:r>
    </w:p>
    <w:p>
      <w:pPr>
        <w:pStyle w:val="Normal"/>
        <w:numPr>
          <w:ilvl w:val="0"/>
          <w:numId w:val="14"/>
        </w:numPr>
        <w:spacing w:lineRule="exact" w:line="264" w:before="0" w:after="0"/>
        <w:jc w:val="both"/>
        <w:rPr/>
      </w:pPr>
      <w:r>
        <w:rPr>
          <w:rFonts w:ascii="Times New Roman" w:hAnsi="Times New Roman"/>
          <w:b w:val="false"/>
          <w:i w:val="false"/>
          <w:color w:val="000000"/>
          <w:sz w:val="28"/>
        </w:rPr>
        <w:t>пересказывать текст (подробно, выборочно, с изменением лица);</w:t>
      </w:r>
    </w:p>
    <w:p>
      <w:pPr>
        <w:pStyle w:val="Normal"/>
        <w:numPr>
          <w:ilvl w:val="0"/>
          <w:numId w:val="14"/>
        </w:numPr>
        <w:spacing w:lineRule="exact" w:line="264" w:before="0" w:after="0"/>
        <w:jc w:val="both"/>
        <w:rPr/>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сочинять простые истории (сказки, рассказы) по аналогии.</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pStyle w:val="Normal"/>
        <w:numPr>
          <w:ilvl w:val="0"/>
          <w:numId w:val="15"/>
        </w:numPr>
        <w:spacing w:lineRule="exact" w:line="264" w:before="0" w:after="0"/>
        <w:jc w:val="both"/>
        <w:rPr/>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15"/>
        </w:numPr>
        <w:spacing w:lineRule="exact" w:line="264" w:before="0" w:after="0"/>
        <w:jc w:val="both"/>
        <w:rPr/>
      </w:pPr>
      <w:r>
        <w:rPr>
          <w:rFonts w:ascii="Times New Roman" w:hAnsi="Times New Roman"/>
          <w:b w:val="false"/>
          <w:i w:val="false"/>
          <w:color w:val="000000"/>
          <w:sz w:val="28"/>
        </w:rPr>
        <w:t>оценивать качество своего восприятия текста на слух;</w:t>
      </w:r>
    </w:p>
    <w:p>
      <w:pPr>
        <w:pStyle w:val="Normal"/>
        <w:numPr>
          <w:ilvl w:val="0"/>
          <w:numId w:val="15"/>
        </w:numPr>
        <w:spacing w:lineRule="exact" w:line="264" w:before="0" w:after="0"/>
        <w:jc w:val="both"/>
        <w:rPr/>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6"/>
        </w:numPr>
        <w:spacing w:lineRule="exact" w:line="264" w:before="0" w:after="0"/>
        <w:jc w:val="both"/>
        <w:rPr/>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pStyle w:val="Normal"/>
        <w:numPr>
          <w:ilvl w:val="0"/>
          <w:numId w:val="16"/>
        </w:numPr>
        <w:spacing w:lineRule="exact" w:line="264" w:before="0" w:after="0"/>
        <w:jc w:val="both"/>
        <w:rPr/>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16"/>
        </w:numPr>
        <w:spacing w:lineRule="exact" w:line="264" w:before="0" w:after="0"/>
        <w:jc w:val="both"/>
        <w:rPr/>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4 КЛАСС</w:t>
      </w:r>
    </w:p>
    <w:p>
      <w:pPr>
        <w:pStyle w:val="Normal"/>
        <w:spacing w:lineRule="exact" w:line="264" w:before="0" w:after="0"/>
        <w:ind w:firstLine="600"/>
        <w:jc w:val="both"/>
        <w:rPr/>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63" w:name="e723ba6f-ad13-4eb9-88fb-092822236b1d"/>
      <w:r>
        <w:rPr>
          <w:rFonts w:ascii="Times New Roman" w:hAnsi="Times New Roman"/>
          <w:b w:val="false"/>
          <w:i w:val="false"/>
          <w:color w:val="000000"/>
          <w:sz w:val="28"/>
        </w:rPr>
        <w:t>и др.</w:t>
      </w:r>
      <w:bookmarkEnd w:id="63"/>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4" w:name="127f14ef-247e-4055-acfd-bc40c4be0ca9"/>
      <w:r>
        <w:rPr>
          <w:rFonts w:ascii="Times New Roman" w:hAnsi="Times New Roman"/>
          <w:b w:val="false"/>
          <w:i w:val="false"/>
          <w:color w:val="000000"/>
          <w:sz w:val="28"/>
        </w:rPr>
        <w:t>(1-2 рассказа военно-исторической тематики) и другие (по выбору).</w:t>
      </w:r>
      <w:bookmarkEnd w:id="64"/>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id="65" w:name="13ed692d-f68b-4ab7-9394-065d0e010e2b"/>
      <w:r>
        <w:rPr>
          <w:rFonts w:ascii="Times New Roman" w:hAnsi="Times New Roman"/>
          <w:b w:val="false"/>
          <w:i w:val="false"/>
          <w:color w:val="000000"/>
          <w:sz w:val="28"/>
        </w:rPr>
        <w:t>(2-3 сказки по выбору)</w:t>
      </w:r>
      <w:bookmarkEnd w:id="65"/>
      <w:r>
        <w:rPr>
          <w:rFonts w:ascii="Times New Roman" w:hAnsi="Times New Roman"/>
          <w:b w:val="false"/>
          <w:i w:val="false"/>
          <w:color w:val="000000"/>
          <w:sz w:val="28"/>
        </w:rPr>
        <w:t xml:space="preserve">, сказки народов России </w:t>
      </w:r>
      <w:bookmarkStart w:id="66" w:name="88e382a1-4742-44f3-be40-3355538b7bf0"/>
      <w:r>
        <w:rPr>
          <w:rFonts w:ascii="Times New Roman" w:hAnsi="Times New Roman"/>
          <w:b w:val="false"/>
          <w:i w:val="false"/>
          <w:color w:val="000000"/>
          <w:sz w:val="28"/>
        </w:rPr>
        <w:t>(2-3 сказки по выбору)</w:t>
      </w:r>
      <w:bookmarkEnd w:id="66"/>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id="67" w:name="65d9a5fc-cfbc-4c38-8800-4fae49f12f66"/>
      <w:r>
        <w:rPr>
          <w:rFonts w:ascii="Times New Roman" w:hAnsi="Times New Roman"/>
          <w:b w:val="false"/>
          <w:i w:val="false"/>
          <w:color w:val="000000"/>
          <w:sz w:val="28"/>
        </w:rPr>
        <w:t>(1-2 по выбору)</w:t>
      </w:r>
      <w:bookmarkEnd w:id="6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8" w:name="d4959437-1f52-4e04-ad5c-5e5962b220a9"/>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9" w:name="f6b74d8a-3a68-456b-9560-c1d56f3a7703"/>
      <w:r>
        <w:rPr>
          <w:rFonts w:ascii="Times New Roman" w:hAnsi="Times New Roman"/>
          <w:b w:val="false"/>
          <w:i w:val="false"/>
          <w:color w:val="000000"/>
          <w:sz w:val="28"/>
        </w:rPr>
        <w:t>(не менее трёх)</w:t>
      </w:r>
      <w:bookmarkEnd w:id="69"/>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70" w:name="fb9c6b46-90e6-44d3-98e5-d86df8a78f70"/>
      <w:r>
        <w:rPr>
          <w:rFonts w:ascii="Times New Roman" w:hAnsi="Times New Roman"/>
          <w:b w:val="false"/>
          <w:i w:val="false"/>
          <w:color w:val="000000"/>
          <w:sz w:val="28"/>
        </w:rPr>
        <w:t>и другие</w:t>
      </w:r>
      <w:bookmarkEnd w:id="7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id="71" w:name="8753b9aa-1497-4d8a-9925-78a7378ffdc6"/>
      <w:r>
        <w:rPr>
          <w:rFonts w:ascii="Times New Roman" w:hAnsi="Times New Roman"/>
          <w:b w:val="false"/>
          <w:i w:val="false"/>
          <w:color w:val="000000"/>
          <w:sz w:val="28"/>
        </w:rPr>
        <w:t>(не менее трёх)</w:t>
      </w:r>
      <w:bookmarkEnd w:id="71"/>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id="72" w:name="a3acb784-465c-47f9-a1a9-55fd03aefdd7"/>
      <w:r>
        <w:rPr>
          <w:rFonts w:ascii="Times New Roman" w:hAnsi="Times New Roman"/>
          <w:b w:val="false"/>
          <w:i w:val="false"/>
          <w:color w:val="000000"/>
          <w:sz w:val="28"/>
        </w:rPr>
        <w:t>и другие</w:t>
      </w:r>
      <w:bookmarkEnd w:id="7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id="73" w:name="c485f24c-ccf6-4a4b-a332-12b0e9bda1ee"/>
      <w:r>
        <w:rPr>
          <w:rFonts w:ascii="Times New Roman" w:hAnsi="Times New Roman"/>
          <w:b w:val="false"/>
          <w:i w:val="false"/>
          <w:color w:val="000000"/>
          <w:sz w:val="28"/>
        </w:rPr>
        <w:t>(две-три по выбору)</w:t>
      </w:r>
      <w:bookmarkEnd w:id="73"/>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id="74" w:name="b696e61f-1fed-496e-b40a-891403c8acb0"/>
      <w:r>
        <w:rPr>
          <w:rFonts w:ascii="Times New Roman" w:hAnsi="Times New Roman"/>
          <w:b w:val="false"/>
          <w:i w:val="false"/>
          <w:color w:val="000000"/>
          <w:sz w:val="28"/>
        </w:rPr>
        <w:t>и др.</w:t>
      </w:r>
      <w:bookmarkEnd w:id="74"/>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id="75" w:name="bf3989dc-2faf-4749-85de-63cc4f5b6c7f"/>
      <w:r>
        <w:rPr>
          <w:rFonts w:ascii="Times New Roman" w:hAnsi="Times New Roman"/>
          <w:b w:val="false"/>
          <w:i w:val="false"/>
          <w:color w:val="000000"/>
          <w:sz w:val="28"/>
        </w:rPr>
        <w:t>и другие</w:t>
      </w:r>
      <w:bookmarkEnd w:id="7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6" w:name="05556173-ef49-42c0-b650-76e818c52f73"/>
      <w:r>
        <w:rPr>
          <w:rFonts w:ascii="Times New Roman" w:hAnsi="Times New Roman"/>
          <w:b w:val="false"/>
          <w:i w:val="false"/>
          <w:color w:val="000000"/>
          <w:sz w:val="28"/>
        </w:rPr>
        <w:t>(не менее пяти авторов по выбору)</w:t>
      </w:r>
      <w:bookmarkEnd w:id="76"/>
      <w:r>
        <w:rPr>
          <w:rFonts w:ascii="Times New Roman" w:hAnsi="Times New Roman"/>
          <w:b w:val="false"/>
          <w:i w:val="false"/>
          <w:color w:val="000000"/>
          <w:sz w:val="28"/>
        </w:rPr>
        <w:t xml:space="preserve">: В. А. Жуковский, И.С. Никитин, Е. А. Баратынский, Ф. И. Тютчев, А. А. Фет, </w:t>
      </w:r>
      <w:bookmarkStart w:id="77" w:name="10df2cc6-7eaf-452a-be27-c403590473e7"/>
      <w:r>
        <w:rPr>
          <w:rFonts w:ascii="Times New Roman" w:hAnsi="Times New Roman"/>
          <w:b w:val="false"/>
          <w:i w:val="false"/>
          <w:color w:val="000000"/>
          <w:sz w:val="28"/>
        </w:rPr>
        <w:t>Н. А. Некрасов, И. А. Бунин, А. А. Блок, К. Д. Бальмонт и др.</w:t>
      </w:r>
      <w:bookmarkEnd w:id="77"/>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8" w:name="81524b2d-8972-479d-bbde-dc24af398f71"/>
      <w:r>
        <w:rPr>
          <w:rFonts w:ascii="Times New Roman" w:hAnsi="Times New Roman"/>
          <w:b w:val="false"/>
          <w:i w:val="false"/>
          <w:color w:val="333333"/>
          <w:sz w:val="28"/>
        </w:rPr>
        <w:t>и другие (по выбору).</w:t>
      </w:r>
      <w:bookmarkEnd w:id="78"/>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id="79" w:name="8bd46c4b-5995-4a73-9b20-d9c86c3c5312"/>
      <w:r>
        <w:rPr>
          <w:rFonts w:ascii="Times New Roman" w:hAnsi="Times New Roman"/>
          <w:b w:val="false"/>
          <w:i w:val="false"/>
          <w:color w:val="000000"/>
          <w:sz w:val="28"/>
        </w:rPr>
        <w:t>(не менее трёх произведений)</w:t>
      </w:r>
      <w:bookmarkEnd w:id="79"/>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id="80" w:name="7dfac43d-95d1-4f1a-9ef0-dd2e363e5574"/>
      <w:r>
        <w:rPr>
          <w:rFonts w:ascii="Times New Roman" w:hAnsi="Times New Roman"/>
          <w:b w:val="false"/>
          <w:i w:val="false"/>
          <w:color w:val="000000"/>
          <w:sz w:val="28"/>
        </w:rPr>
        <w:t>и другие (по выбору)</w:t>
      </w:r>
      <w:bookmarkEnd w:id="8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id="81" w:name="6b7a4d8f-0c10-4499-8b29-96f966374409"/>
      <w:r>
        <w:rPr>
          <w:rFonts w:ascii="Times New Roman" w:hAnsi="Times New Roman"/>
          <w:b w:val="false"/>
          <w:i w:val="false"/>
          <w:color w:val="000000"/>
          <w:sz w:val="28"/>
        </w:rPr>
        <w:t>(не менее трёх авторов)</w:t>
      </w:r>
      <w:bookmarkEnd w:id="81"/>
      <w:r>
        <w:rPr>
          <w:rFonts w:ascii="Times New Roman" w:hAnsi="Times New Roman"/>
          <w:b w:val="false"/>
          <w:i w:val="false"/>
          <w:color w:val="000000"/>
          <w:sz w:val="28"/>
        </w:rPr>
        <w:t xml:space="preserve">: на примере произведений В. П. Астафьева, М. М. Пришвина, С.А. Есенина, </w:t>
      </w:r>
      <w:bookmarkStart w:id="82" w:name="2404cae9-2aea-4be9-9c14-d1f2464ae947"/>
      <w:r>
        <w:rPr>
          <w:rFonts w:ascii="Times New Roman" w:hAnsi="Times New Roman"/>
          <w:b w:val="false"/>
          <w:i w:val="false"/>
          <w:color w:val="000000"/>
          <w:sz w:val="28"/>
        </w:rPr>
        <w:t>А. И. Куприна, К. Г. Паустовского, Ю. И. Коваля и др.</w:t>
      </w:r>
      <w:bookmarkEnd w:id="82"/>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id="83" w:name="32f573be-918d-43d1-9ae6-41e22d8f0125"/>
      <w:r>
        <w:rPr>
          <w:rFonts w:ascii="Times New Roman" w:hAnsi="Times New Roman"/>
          <w:b w:val="false"/>
          <w:i w:val="false"/>
          <w:color w:val="333333"/>
          <w:sz w:val="28"/>
        </w:rPr>
        <w:t>и другие (по выбору).</w:t>
      </w:r>
      <w:bookmarkEnd w:id="83"/>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id="84" w:name="af055e7a-930d-4d71-860c-0ef134e8808b"/>
      <w:r>
        <w:rPr>
          <w:rFonts w:ascii="Times New Roman" w:hAnsi="Times New Roman"/>
          <w:b w:val="false"/>
          <w:i w:val="false"/>
          <w:color w:val="000000"/>
          <w:sz w:val="28"/>
        </w:rPr>
        <w:t>(на примере произведений не менее трёх авторов)</w:t>
      </w:r>
      <w:bookmarkEnd w:id="84"/>
      <w:r>
        <w:rPr>
          <w:rFonts w:ascii="Times New Roman" w:hAnsi="Times New Roman"/>
          <w:b w:val="false"/>
          <w:i w:val="false"/>
          <w:color w:val="000000"/>
          <w:sz w:val="28"/>
        </w:rPr>
        <w:t xml:space="preserve">: А. П. Чехова, Н. Г. Гарина-Михайловского, М.М. Зощенко, К.Г.Паустовский, </w:t>
      </w:r>
      <w:bookmarkStart w:id="85" w:name="7725f3ac-90cc-4ff9-a933-5f2500765865"/>
      <w:r>
        <w:rPr>
          <w:rFonts w:ascii="Times New Roman" w:hAnsi="Times New Roman"/>
          <w:b w:val="false"/>
          <w:i w:val="false"/>
          <w:color w:val="000000"/>
          <w:sz w:val="28"/>
        </w:rPr>
        <w:t>Б. С. Житкова, В. В. Крапивина и др.</w:t>
      </w:r>
      <w:bookmarkEnd w:id="85"/>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86" w:name="b11b7b7c-b734-4b90-8e59-61db21edb4cb"/>
      <w:r>
        <w:rPr>
          <w:rFonts w:ascii="Times New Roman" w:hAnsi="Times New Roman"/>
          <w:b w:val="false"/>
          <w:i w:val="false"/>
          <w:color w:val="000000"/>
          <w:sz w:val="28"/>
        </w:rPr>
        <w:t>(1-2 рассказа из цикла)</w:t>
      </w:r>
      <w:bookmarkEnd w:id="86"/>
      <w:r>
        <w:rPr>
          <w:rFonts w:ascii="Times New Roman" w:hAnsi="Times New Roman"/>
          <w:b w:val="false"/>
          <w:i w:val="false"/>
          <w:color w:val="000000"/>
          <w:sz w:val="28"/>
        </w:rPr>
        <w:t>, К.Г. Паустовский «Корзина с еловыми шишками» и другие.</w:t>
      </w:r>
    </w:p>
    <w:p>
      <w:pPr>
        <w:pStyle w:val="Normal"/>
        <w:spacing w:lineRule="exact" w:line="264" w:before="0" w:after="0"/>
        <w:ind w:firstLine="600"/>
        <w:jc w:val="both"/>
        <w:rPr/>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id="87" w:name="37501a53-492c-457b-bba5-1c42b6cc6631"/>
      <w:r>
        <w:rPr>
          <w:rFonts w:ascii="Times New Roman" w:hAnsi="Times New Roman"/>
          <w:b w:val="false"/>
          <w:i w:val="false"/>
          <w:color w:val="000000"/>
          <w:sz w:val="28"/>
        </w:rPr>
        <w:t>(одна по выбору)</w:t>
      </w:r>
      <w:bookmarkEnd w:id="87"/>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С.Я. Маршак «Двенадцать месяцев» и другие. </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id="88" w:name="75d9e905-0ed8-4b64-8f23-d12494003dd9"/>
      <w:r>
        <w:rPr>
          <w:rFonts w:ascii="Times New Roman" w:hAnsi="Times New Roman"/>
          <w:b w:val="false"/>
          <w:i w:val="false"/>
          <w:color w:val="000000"/>
          <w:sz w:val="28"/>
        </w:rPr>
        <w:t>(не менее двух произведений по выбору):</w:t>
      </w:r>
      <w:bookmarkEnd w:id="88"/>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 </w:t>
      </w:r>
      <w:bookmarkStart w:id="89" w:name="861c58cd-2b62-48ca-aee2-cbc0aff1d663"/>
      <w:r>
        <w:rPr>
          <w:rFonts w:ascii="Times New Roman" w:hAnsi="Times New Roman"/>
          <w:b w:val="false"/>
          <w:i w:val="false"/>
          <w:color w:val="000000"/>
          <w:sz w:val="28"/>
        </w:rPr>
        <w:t>М. М. Зощенко, В. В. Голявкина</w:t>
      </w:r>
      <w:bookmarkEnd w:id="89"/>
      <w:r>
        <w:rPr>
          <w:rFonts w:ascii="Times New Roman" w:hAnsi="Times New Roman"/>
          <w:b w:val="false"/>
          <w:i w:val="false"/>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w:t>
      </w:r>
      <w:bookmarkStart w:id="90" w:name="3833d43d-9952-42a0-80a6-c982261f81f0"/>
      <w:r>
        <w:rPr>
          <w:rFonts w:ascii="Times New Roman" w:hAnsi="Times New Roman"/>
          <w:b w:val="false"/>
          <w:i w:val="false"/>
          <w:color w:val="000000"/>
          <w:sz w:val="28"/>
        </w:rPr>
        <w:t>(1-2 произведения по выбору)</w:t>
      </w:r>
      <w:bookmarkEnd w:id="90"/>
      <w:r>
        <w:rPr>
          <w:rFonts w:ascii="Times New Roman" w:hAnsi="Times New Roman"/>
          <w:b w:val="false"/>
          <w:i w:val="false"/>
          <w:color w:val="000000"/>
          <w:sz w:val="28"/>
        </w:rPr>
        <w:t xml:space="preserve">, Н.Н. Носов «Витя Малеев в школе и дома» (отдельные главы) </w:t>
      </w:r>
      <w:bookmarkStart w:id="91" w:name="6717adc8-7d22-4c8b-8e0f-ca68d49678b4"/>
      <w:r>
        <w:rPr>
          <w:rFonts w:ascii="Times New Roman" w:hAnsi="Times New Roman"/>
          <w:b w:val="false"/>
          <w:i w:val="false"/>
          <w:color w:val="000000"/>
          <w:sz w:val="28"/>
        </w:rPr>
        <w:t>и другие</w:t>
      </w:r>
      <w:bookmarkEnd w:id="9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Расширение круга чтения произведений зарубежных писателей. Литературные сказки Х.-К. Андерсена, </w:t>
      </w:r>
      <w:bookmarkStart w:id="92" w:name="0570ee0c-c095-4bdf-be12-0c3444ad3bbe"/>
      <w:r>
        <w:rPr>
          <w:rFonts w:ascii="Times New Roman" w:hAnsi="Times New Roman"/>
          <w:b w:val="false"/>
          <w:i w:val="false"/>
          <w:color w:val="000000"/>
          <w:sz w:val="28"/>
        </w:rPr>
        <w:t>Ш. Перро, братьев Гримм и др. (по выбору)</w:t>
      </w:r>
      <w:bookmarkEnd w:id="92"/>
      <w:r>
        <w:rPr>
          <w:rFonts w:ascii="Times New Roman" w:hAnsi="Times New Roman"/>
          <w:b w:val="false"/>
          <w:i w:val="false"/>
          <w:color w:val="000000"/>
          <w:sz w:val="28"/>
        </w:rPr>
        <w:t xml:space="preserve">. Приключенческая литература: произведения Дж. Свифта, Марка Твена.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3" w:name="7eaefd21-9d80-4380-a4c5-7fbfbc886408"/>
      <w:r>
        <w:rPr>
          <w:rFonts w:ascii="Times New Roman" w:hAnsi="Times New Roman"/>
          <w:b w:val="false"/>
          <w:i w:val="false"/>
          <w:color w:val="000000"/>
          <w:sz w:val="28"/>
        </w:rPr>
        <w:t>и другие (по выбору)</w:t>
      </w:r>
      <w:bookmarkEnd w:id="9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характеризовать героя и давать оценку его поступкам; </w:t>
      </w:r>
    </w:p>
    <w:p>
      <w:pPr>
        <w:pStyle w:val="Normal"/>
        <w:numPr>
          <w:ilvl w:val="0"/>
          <w:numId w:val="17"/>
        </w:numPr>
        <w:spacing w:lineRule="exact" w:line="264" w:before="0" w:after="0"/>
        <w:jc w:val="both"/>
        <w:rPr/>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exact" w:line="264" w:before="0" w:after="0"/>
        <w:jc w:val="both"/>
        <w:rPr/>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exact" w:line="264" w:before="0" w:after="0"/>
        <w:jc w:val="both"/>
        <w:rPr/>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numPr>
          <w:ilvl w:val="0"/>
          <w:numId w:val="18"/>
        </w:numPr>
        <w:spacing w:lineRule="exact" w:line="264" w:before="0" w:after="0"/>
        <w:jc w:val="both"/>
        <w:rPr/>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exact" w:line="264" w:before="0" w:after="0"/>
        <w:jc w:val="both"/>
        <w:rPr/>
      </w:pPr>
      <w:r>
        <w:rPr>
          <w:rFonts w:ascii="Times New Roman" w:hAnsi="Times New Roman"/>
          <w:b w:val="false"/>
          <w:i w:val="false"/>
          <w:color w:val="000000"/>
          <w:sz w:val="28"/>
        </w:rPr>
        <w:t>пересказывать текст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pStyle w:val="Normal"/>
        <w:numPr>
          <w:ilvl w:val="0"/>
          <w:numId w:val="18"/>
        </w:numPr>
        <w:spacing w:lineRule="exact" w:line="264" w:before="0" w:after="0"/>
        <w:jc w:val="both"/>
        <w:rPr/>
      </w:pPr>
      <w:r>
        <w:rPr>
          <w:rFonts w:ascii="Times New Roman" w:hAnsi="Times New Roman"/>
          <w:b w:val="false"/>
          <w:i w:val="false"/>
          <w:color w:val="000000"/>
          <w:sz w:val="28"/>
        </w:rPr>
        <w:t>оценивать мнение авторов о героях и своё отношение к ним;</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pStyle w:val="Normal"/>
        <w:spacing w:lineRule="exact" w:line="264" w:before="0" w:after="0"/>
        <w:ind w:firstLine="600"/>
        <w:jc w:val="both"/>
        <w:rPr/>
      </w:pPr>
      <w:r>
        <w:rPr>
          <w:rFonts w:ascii="Times New Roman" w:hAnsi="Times New Roman"/>
          <w:b w:val="false"/>
          <w:i w:val="false"/>
          <w:color w:val="000000"/>
          <w:sz w:val="28"/>
        </w:rPr>
        <w:t>Регулятивные универсальные учебные способствуют формированию умений:</w:t>
      </w:r>
    </w:p>
    <w:p>
      <w:pPr>
        <w:pStyle w:val="Normal"/>
        <w:numPr>
          <w:ilvl w:val="0"/>
          <w:numId w:val="19"/>
        </w:numPr>
        <w:spacing w:lineRule="exact" w:line="264" w:before="0" w:after="0"/>
        <w:jc w:val="both"/>
        <w:rPr/>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exact" w:line="264" w:before="0" w:after="0"/>
        <w:jc w:val="both"/>
        <w:rPr/>
      </w:pPr>
      <w:r>
        <w:rPr>
          <w:rFonts w:ascii="Times New Roman" w:hAnsi="Times New Roman"/>
          <w:b w:val="false"/>
          <w:i w:val="false"/>
          <w:color w:val="000000"/>
          <w:sz w:val="28"/>
        </w:rPr>
        <w:t>определять цель выразительного исполнения и работы с текстом;</w:t>
      </w:r>
    </w:p>
    <w:p>
      <w:pPr>
        <w:pStyle w:val="Normal"/>
        <w:numPr>
          <w:ilvl w:val="0"/>
          <w:numId w:val="19"/>
        </w:numPr>
        <w:spacing w:lineRule="exact" w:line="264" w:before="0" w:after="0"/>
        <w:jc w:val="both"/>
        <w:rPr/>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exact" w:line="264" w:before="0" w:after="0"/>
        <w:jc w:val="both"/>
        <w:rPr/>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exact" w:line="264" w:before="0" w:after="0"/>
        <w:ind w:firstLine="600"/>
        <w:jc w:val="both"/>
        <w:rPr/>
      </w:pPr>
      <w:r>
        <w:rPr>
          <w:rFonts w:ascii="Times New Roman" w:hAnsi="Times New Roman"/>
          <w:b w:val="false"/>
          <w:i w:val="false"/>
          <w:color w:val="000000"/>
          <w:sz w:val="28"/>
        </w:rPr>
        <w:t>Совместная деятельность способствует формированию умений:</w:t>
      </w:r>
    </w:p>
    <w:p>
      <w:pPr>
        <w:pStyle w:val="Normal"/>
        <w:numPr>
          <w:ilvl w:val="0"/>
          <w:numId w:val="20"/>
        </w:numPr>
        <w:spacing w:lineRule="exact" w:line="264" w:before="0" w:after="0"/>
        <w:jc w:val="both"/>
        <w:rPr/>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exact" w:line="264" w:before="0" w:after="0"/>
        <w:jc w:val="both"/>
        <w:rPr/>
      </w:pPr>
      <w:r>
        <w:rPr>
          <w:rFonts w:ascii="Times New Roman" w:hAnsi="Times New Roman"/>
          <w:b w:val="false"/>
          <w:i w:val="false"/>
          <w:color w:val="000000"/>
          <w:sz w:val="28"/>
        </w:rPr>
        <w:t>соблюдать правила взаимодействия;</w:t>
      </w:r>
    </w:p>
    <w:p>
      <w:pPr>
        <w:pStyle w:val="Normal"/>
        <w:numPr>
          <w:ilvl w:val="0"/>
          <w:numId w:val="20"/>
        </w:numPr>
        <w:spacing w:lineRule="exact" w:line="264" w:before="0" w:after="0"/>
        <w:jc w:val="both"/>
        <w:rPr/>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hyperlink w:anchor="_ftnref1">
        <w:bookmarkStart w:id="94" w:name="_ftn1"/>
        <w:r>
          <w:rPr>
            <w:rFonts w:ascii="Times New Roman" w:hAnsi="Times New Roman"/>
            <w:b w:val="false"/>
            <w:i w:val="false"/>
            <w:color w:val="0000FF"/>
            <w:sz w:val="18"/>
          </w:rPr>
          <w:t>[1]</w:t>
        </w:r>
      </w:hyperlink>
      <w:bookmarkEnd w:id="94"/>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95" w:name="block-27900716"/>
      <w:bookmarkEnd w:id="13"/>
    </w:p>
    <w:p>
      <w:pPr>
        <w:pStyle w:val="Normal"/>
        <w:spacing w:lineRule="exact" w:line="264" w:before="0" w:after="0"/>
        <w:ind w:left="120" w:hanging="0"/>
        <w:jc w:val="both"/>
        <w:rPr/>
      </w:pPr>
      <w:bookmarkStart w:id="96" w:name="block-279007201"/>
      <w:bookmarkEnd w:id="95"/>
      <w:bookmarkEnd w:id="96"/>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exact" w:line="264" w:before="0" w:after="0"/>
        <w:ind w:firstLine="600"/>
        <w:jc w:val="both"/>
        <w:rPr/>
      </w:pPr>
      <w:r>
        <w:rPr>
          <w:rFonts w:ascii="Times New Roman" w:hAnsi="Times New Roman"/>
          <w:b/>
          <w:i w:val="false"/>
          <w:color w:val="000000"/>
          <w:sz w:val="28"/>
        </w:rPr>
        <w:t>Гражданско-патриотическое воспитание:</w:t>
      </w:r>
    </w:p>
    <w:p>
      <w:pPr>
        <w:pStyle w:val="Normal"/>
        <w:numPr>
          <w:ilvl w:val="0"/>
          <w:numId w:val="21"/>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21"/>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21"/>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firstLine="600"/>
        <w:jc w:val="both"/>
        <w:rPr/>
      </w:pPr>
      <w:r>
        <w:rPr>
          <w:rFonts w:ascii="Times New Roman" w:hAnsi="Times New Roman"/>
          <w:b/>
          <w:i w:val="false"/>
          <w:color w:val="000000"/>
          <w:sz w:val="28"/>
        </w:rPr>
        <w:t>Духовно-нравственное воспитание:</w:t>
      </w:r>
    </w:p>
    <w:p>
      <w:pPr>
        <w:pStyle w:val="Normal"/>
        <w:numPr>
          <w:ilvl w:val="0"/>
          <w:numId w:val="22"/>
        </w:numPr>
        <w:spacing w:lineRule="exact" w:line="264" w:before="0" w:after="0"/>
        <w:jc w:val="both"/>
        <w:rPr/>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22"/>
        </w:numPr>
        <w:spacing w:lineRule="exact" w:line="264" w:before="0" w:after="0"/>
        <w:jc w:val="both"/>
        <w:rPr/>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numPr>
          <w:ilvl w:val="0"/>
          <w:numId w:val="23"/>
        </w:numPr>
        <w:spacing w:lineRule="exact" w:line="264" w:before="0" w:after="0"/>
        <w:jc w:val="both"/>
        <w:rPr/>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23"/>
        </w:numPr>
        <w:spacing w:lineRule="exact" w:line="264" w:before="0" w:after="0"/>
        <w:jc w:val="both"/>
        <w:rPr/>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23"/>
        </w:numPr>
        <w:spacing w:lineRule="exact" w:line="264" w:before="0" w:after="0"/>
        <w:jc w:val="both"/>
        <w:rPr/>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numPr>
          <w:ilvl w:val="0"/>
          <w:numId w:val="24"/>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numPr>
          <w:ilvl w:val="0"/>
          <w:numId w:val="25"/>
        </w:numPr>
        <w:spacing w:lineRule="exact" w:line="264" w:before="0" w:after="0"/>
        <w:jc w:val="both"/>
        <w:rPr/>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25"/>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numPr>
          <w:ilvl w:val="0"/>
          <w:numId w:val="26"/>
        </w:numPr>
        <w:spacing w:lineRule="exact" w:line="264" w:before="0" w:after="0"/>
        <w:jc w:val="both"/>
        <w:rPr/>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26"/>
        </w:numPr>
        <w:spacing w:lineRule="exact" w:line="264" w:before="0" w:after="0"/>
        <w:jc w:val="both"/>
        <w:rPr/>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pStyle w:val="Normal"/>
        <w:numPr>
          <w:ilvl w:val="0"/>
          <w:numId w:val="26"/>
        </w:numPr>
        <w:spacing w:lineRule="exact" w:line="264" w:before="0" w:after="0"/>
        <w:jc w:val="both"/>
        <w:rPr/>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p>
    <w:p>
      <w:pPr>
        <w:pStyle w:val="Normal"/>
        <w:numPr>
          <w:ilvl w:val="0"/>
          <w:numId w:val="27"/>
        </w:numPr>
        <w:spacing w:lineRule="exact" w:line="264" w:before="0" w:after="0"/>
        <w:jc w:val="both"/>
        <w:rPr/>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27"/>
        </w:numPr>
        <w:spacing w:lineRule="exact" w:line="264" w:before="0" w:after="0"/>
        <w:jc w:val="both"/>
        <w:rPr/>
      </w:pPr>
      <w:r>
        <w:rPr>
          <w:rFonts w:ascii="Times New Roman" w:hAnsi="Times New Roman"/>
          <w:b w:val="false"/>
          <w:i w:val="false"/>
          <w:color w:val="000000"/>
          <w:sz w:val="28"/>
        </w:rPr>
        <w:t>объединять произведения по жанру, авторской принадлежности;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pStyle w:val="Normal"/>
        <w:numPr>
          <w:ilvl w:val="0"/>
          <w:numId w:val="27"/>
        </w:numPr>
        <w:spacing w:lineRule="exact" w:line="264" w:before="0" w:after="0"/>
        <w:jc w:val="both"/>
        <w:rPr/>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27"/>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27"/>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exact" w:line="264" w:before="0" w:after="0"/>
        <w:ind w:firstLine="600"/>
        <w:jc w:val="both"/>
        <w:rPr/>
      </w:pPr>
      <w:r>
        <w:rPr>
          <w:rFonts w:ascii="Times New Roman" w:hAnsi="Times New Roman"/>
          <w:b w:val="false"/>
          <w:i/>
          <w:color w:val="000000"/>
          <w:sz w:val="28"/>
        </w:rPr>
        <w:t>базовые исследовательские действия:</w:t>
      </w:r>
    </w:p>
    <w:p>
      <w:pPr>
        <w:pStyle w:val="Normal"/>
        <w:numPr>
          <w:ilvl w:val="0"/>
          <w:numId w:val="28"/>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pStyle w:val="Normal"/>
        <w:numPr>
          <w:ilvl w:val="0"/>
          <w:numId w:val="28"/>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28"/>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28"/>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p>
    <w:p>
      <w:pPr>
        <w:pStyle w:val="Normal"/>
        <w:numPr>
          <w:ilvl w:val="0"/>
          <w:numId w:val="29"/>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29"/>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29"/>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29"/>
        </w:numPr>
        <w:spacing w:lineRule="exact" w:line="264" w:before="0" w:after="0"/>
        <w:jc w:val="both"/>
        <w:rPr/>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общение</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30"/>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30"/>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30"/>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30"/>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30"/>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pStyle w:val="Normal"/>
        <w:numPr>
          <w:ilvl w:val="0"/>
          <w:numId w:val="31"/>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31"/>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firstLine="600"/>
        <w:jc w:val="both"/>
        <w:rPr/>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pStyle w:val="Normal"/>
        <w:numPr>
          <w:ilvl w:val="0"/>
          <w:numId w:val="32"/>
        </w:numPr>
        <w:spacing w:lineRule="exact" w:line="264" w:before="0" w:after="0"/>
        <w:jc w:val="both"/>
        <w:rPr/>
      </w:pPr>
      <w:r>
        <w:rPr>
          <w:rFonts w:ascii="Times New Roman" w:hAnsi="Times New Roman"/>
          <w:b w:val="false"/>
          <w:i w:val="false"/>
          <w:color w:val="000000"/>
          <w:sz w:val="28"/>
        </w:rPr>
        <w:t>устанавливать причины успеха/неудач учебной деятельности;</w:t>
      </w:r>
    </w:p>
    <w:p>
      <w:pPr>
        <w:pStyle w:val="Normal"/>
        <w:numPr>
          <w:ilvl w:val="0"/>
          <w:numId w:val="32"/>
        </w:numPr>
        <w:spacing w:lineRule="exact" w:line="264" w:before="0" w:after="0"/>
        <w:jc w:val="both"/>
        <w:rPr/>
      </w:pPr>
      <w:r>
        <w:rPr>
          <w:rFonts w:ascii="Times New Roman" w:hAnsi="Times New Roman"/>
          <w:b w:val="false"/>
          <w:i w:val="false"/>
          <w:color w:val="000000"/>
          <w:sz w:val="28"/>
        </w:rPr>
        <w:t>корректировать свои учебные действия для преодоления ошибок.</w:t>
      </w:r>
    </w:p>
    <w:p>
      <w:pPr>
        <w:pStyle w:val="Normal"/>
        <w:spacing w:lineRule="exact" w:line="264" w:before="0" w:after="0"/>
        <w:ind w:left="120" w:hanging="0"/>
        <w:jc w:val="both"/>
        <w:rPr/>
      </w:pPr>
      <w:r>
        <w:rPr>
          <w:rFonts w:ascii="Times New Roman" w:hAnsi="Times New Roman"/>
          <w:b w:val="false"/>
          <w:i w:val="false"/>
          <w:color w:val="000000"/>
          <w:sz w:val="28"/>
        </w:rPr>
        <w:t>Совместная деятельность:</w:t>
      </w:r>
    </w:p>
    <w:p>
      <w:pPr>
        <w:pStyle w:val="Normal"/>
        <w:numPr>
          <w:ilvl w:val="0"/>
          <w:numId w:val="33"/>
        </w:numPr>
        <w:spacing w:lineRule="exact" w:line="264" w:before="0" w:after="0"/>
        <w:jc w:val="both"/>
        <w:rPr/>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33"/>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33"/>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33"/>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прозаическую (нестихотворную) и стихотворную речь;</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numPr>
          <w:ilvl w:val="0"/>
          <w:numId w:val="34"/>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numPr>
          <w:ilvl w:val="0"/>
          <w:numId w:val="3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pStyle w:val="Normal"/>
        <w:numPr>
          <w:ilvl w:val="0"/>
          <w:numId w:val="34"/>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иллюстрациям;</w:t>
      </w:r>
    </w:p>
    <w:p>
      <w:pPr>
        <w:pStyle w:val="Normal"/>
        <w:numPr>
          <w:ilvl w:val="0"/>
          <w:numId w:val="34"/>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pStyle w:val="Normal"/>
        <w:numPr>
          <w:ilvl w:val="0"/>
          <w:numId w:val="35"/>
        </w:numPr>
        <w:spacing w:lineRule="exact" w:line="264" w:before="0" w:after="0"/>
        <w:jc w:val="both"/>
        <w:rPr/>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numPr>
          <w:ilvl w:val="0"/>
          <w:numId w:val="35"/>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numPr>
          <w:ilvl w:val="0"/>
          <w:numId w:val="35"/>
        </w:numPr>
        <w:spacing w:lineRule="exact" w:line="264" w:before="0" w:after="0"/>
        <w:jc w:val="both"/>
        <w:rPr/>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numPr>
          <w:ilvl w:val="0"/>
          <w:numId w:val="35"/>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numPr>
          <w:ilvl w:val="0"/>
          <w:numId w:val="35"/>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небольшие сказки, рассказы;</w:t>
      </w:r>
    </w:p>
    <w:p>
      <w:pPr>
        <w:pStyle w:val="Normal"/>
        <w:numPr>
          <w:ilvl w:val="0"/>
          <w:numId w:val="35"/>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pStyle w:val="Normal"/>
        <w:numPr>
          <w:ilvl w:val="0"/>
          <w:numId w:val="35"/>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numPr>
          <w:ilvl w:val="0"/>
          <w:numId w:val="36"/>
        </w:numPr>
        <w:spacing w:lineRule="exact" w:line="264" w:before="0" w:after="0"/>
        <w:jc w:val="both"/>
        <w:rPr/>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6"/>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36"/>
        </w:numPr>
        <w:spacing w:lineRule="exact" w:line="264" w:before="0" w:after="0"/>
        <w:jc w:val="both"/>
        <w:rPr/>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36"/>
        </w:numPr>
        <w:spacing w:lineRule="exact" w:line="264" w:before="0" w:after="0"/>
        <w:jc w:val="both"/>
        <w:rPr/>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36"/>
        </w:numPr>
        <w:spacing w:lineRule="exact" w:line="264" w:before="0" w:after="0"/>
        <w:jc w:val="both"/>
        <w:rPr/>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6"/>
        </w:numPr>
        <w:spacing w:lineRule="exact" w:line="264" w:before="0" w:after="0"/>
        <w:jc w:val="both"/>
        <w:rPr/>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6"/>
        </w:numPr>
        <w:spacing w:lineRule="exact" w:line="264" w:before="0" w:after="0"/>
        <w:jc w:val="both"/>
        <w:rPr/>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7"/>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numPr>
          <w:ilvl w:val="0"/>
          <w:numId w:val="37"/>
        </w:numPr>
        <w:spacing w:lineRule="exact" w:line="264" w:before="0" w:after="0"/>
        <w:jc w:val="both"/>
        <w:rPr/>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numPr>
          <w:ilvl w:val="0"/>
          <w:numId w:val="37"/>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numPr>
          <w:ilvl w:val="0"/>
          <w:numId w:val="37"/>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7"/>
        </w:numPr>
        <w:spacing w:lineRule="exact" w:line="264" w:before="0" w:after="0"/>
        <w:jc w:val="both"/>
        <w:rPr/>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
      <w:bookmarkStart w:id="97" w:name="block-279007201"/>
      <w:bookmarkStart w:id="98" w:name="block-27900720"/>
      <w:bookmarkStart w:id="99" w:name="block-279007201"/>
      <w:bookmarkStart w:id="100" w:name="block-27900720"/>
      <w:bookmarkEnd w:id="99"/>
      <w:bookmarkEnd w:id="100"/>
    </w:p>
    <w:p>
      <w:pPr>
        <w:pStyle w:val="Normal"/>
        <w:spacing w:before="0" w:after="0"/>
        <w:ind w:left="120" w:hanging="0"/>
        <w:jc w:val="left"/>
        <w:rPr/>
      </w:pPr>
      <w:bookmarkStart w:id="101" w:name="block-27900720"/>
      <w:bookmarkStart w:id="102" w:name="block-27900719"/>
      <w:bookmarkEnd w:id="101"/>
      <w:bookmarkEnd w:id="102"/>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народное творчество — малые фольклорные жанры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братьях наших меньших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и авторские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нашей Родине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(осень)</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детях и дружбе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сказок</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(зима)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братьях наших меньших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(весна и лето)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наших близких, о семье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произведениях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произведениях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 Родине, героические страницы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М. Ю. Лермонтова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творчестве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Л. Н. 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природы в творчестве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животных и родной природе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Пьеса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Юмористические произведения </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jc w:val="left"/>
        <w:rPr/>
      </w:pPr>
      <w:bookmarkStart w:id="103" w:name="block-27900719"/>
      <w:bookmarkStart w:id="104" w:name="block-27900723"/>
      <w:bookmarkEnd w:id="103"/>
      <w:bookmarkEnd w:id="104"/>
      <w:r>
        <w:rPr>
          <w:rFonts w:ascii="Times New Roman" w:hAnsi="Times New Roman"/>
          <w:b/>
          <w:i w:val="false"/>
          <w:color w:val="000000"/>
          <w:sz w:val="28"/>
        </w:rPr>
        <w:t xml:space="preserve"> </w:t>
      </w:r>
      <w:r>
        <w:rPr>
          <w:rFonts w:ascii="Times New Roman" w:hAnsi="Times New Roman"/>
          <w:b/>
          <w:i w:val="false"/>
          <w:color w:val="000000"/>
          <w:sz w:val="28"/>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638"/>
        <w:gridCol w:w="3147"/>
        <w:gridCol w:w="1119"/>
        <w:gridCol w:w="2106"/>
        <w:gridCol w:w="2251"/>
        <w:gridCol w:w="1587"/>
        <w:gridCol w:w="2745"/>
      </w:tblGrid>
      <w:tr>
        <w:trPr>
          <w:trHeight w:val="144" w:hRule="atLeast"/>
        </w:trPr>
        <w:tc>
          <w:tcPr>
            <w:tcW w:w="6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1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4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4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рассказов по сюжетным картинкам. 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Моделирование состава предложения. 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слова и обозначаемого им предмета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Слово и слог. Как образуется слог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первого звука в слове.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Гласные и согласные звуки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Гласные и согласные звуки. Участие в диалоге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А, а. Звук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Функция буквы А, а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О, о. Звук [о]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Функция буквы О, о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И, и. Звук [и]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Буквы И, и,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У, у. Звук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Н, н. Звуки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С, с. Звуки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К, к. Звуки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Л, л. Согласные звуки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Р, р. Согласные звуки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В, в. Согласные звуки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Е, е. Звуки [й’э], [’э]</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П, п. Согласные звуки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З, з. Звуки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Б, б. Сопоставление звуков [б] -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Д, д. Согласные звуки [д], [д’]</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Г, г. Сопоставление звуков [г] -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Ж, ж. Сочетания ЖИ — ШИ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Ё, ё. Звуки [й’о], [’о]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Щ, щ. Звук [щ’]</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Ф, ф. Звук [ф]</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особенностями буквы ъ. Буквы Ь и Ъ</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урок.Обобщение знаний о буквах. Русский алфавит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небольших произведений Л.Н. Толстого о детях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оглавление, иллюстрации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 средство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Игровой народный фольклор: потешки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Рассказы о детях. На примере произведения Л.Н. Толстого «Косточка»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9">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0">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1">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2">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3">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4">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5">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6">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7">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8">
              <w:r>
                <w:rPr>
                  <w:rFonts w:ascii="Times New Roman" w:hAnsi="Times New Roman"/>
                  <w:b w:val="false"/>
                  <w:i w:val="false"/>
                  <w:color w:val="0000FF"/>
                  <w:sz w:val="22"/>
                  <w:u w:val="single"/>
                </w:rPr>
                <w:t>https://uchi.ru/</w:t>
              </w:r>
            </w:hyperlink>
          </w:p>
        </w:tc>
      </w:tr>
      <w:tr>
        <w:trPr>
          <w:trHeight w:val="144" w:hRule="atLeast"/>
        </w:trPr>
        <w:tc>
          <w:tcPr>
            <w:tcW w:w="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Собаки — защитники Родины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9">
              <w:r>
                <w:rPr>
                  <w:rFonts w:ascii="Times New Roman" w:hAnsi="Times New Roman"/>
                  <w:b w:val="false"/>
                  <w:i w:val="false"/>
                  <w:color w:val="0000FF"/>
                  <w:sz w:val="22"/>
                  <w:u w:val="single"/>
                </w:rPr>
                <w:t>https://uchi.ru/</w:t>
              </w:r>
            </w:hyperlink>
          </w:p>
        </w:tc>
      </w:tr>
      <w:tr>
        <w:trPr>
          <w:trHeight w:val="144" w:hRule="atLeast"/>
        </w:trPr>
        <w:tc>
          <w:tcPr>
            <w:tcW w:w="378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малых жанров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Пословицы как жанр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особенностей народных песен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Ритм и счёт – основа построения считалок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особенностей скороговорок, их роль в речи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как жанр фольклора, тематические группы загадок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устного народного творчества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об осени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Родина в произведении И.С. Никитина «Русь»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Родины в изобразительном искусстве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Волшебный мир сказок. «У лукоморья дуб зелёный…» А.С. Пушкин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произведения народов России. Произведения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 зиме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зимнего леса в рассказе И.С. Соколова-Микитова «Зима в лесу»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по ролям (инсценировка) сказки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На примере рассказов Н. Н. Носова "Затейники"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поступков героя. В. В. Лунин "Я и Вовка"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животных весной: рассказы и сказки писателей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Восприятие лета в произведении И.З. Сурикова «Лето»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Международный женский день – тема художественных произведений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5">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6">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волшебной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7">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8">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9">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90">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91">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92">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93">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содержание, аннотация, иллюстрация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94">
              <w:r>
                <w:rPr>
                  <w:rFonts w:ascii="Times New Roman" w:hAnsi="Times New Roman"/>
                  <w:b w:val="false"/>
                  <w:i w:val="false"/>
                  <w:color w:val="0000FF"/>
                  <w:sz w:val="22"/>
                  <w:u w:val="single"/>
                </w:rPr>
                <w:t>https://uchi.ru/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95">
              <w:r>
                <w:rPr>
                  <w:rFonts w:ascii="Times New Roman" w:hAnsi="Times New Roman"/>
                  <w:b w:val="false"/>
                  <w:i w:val="false"/>
                  <w:color w:val="0000FF"/>
                  <w:sz w:val="22"/>
                  <w:u w:val="single"/>
                </w:rPr>
                <w:t>https://uchi.ru/</w:t>
              </w:r>
            </w:hyperlink>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55"/>
        <w:gridCol w:w="2959"/>
        <w:gridCol w:w="1152"/>
        <w:gridCol w:w="2142"/>
        <w:gridCol w:w="2286"/>
        <w:gridCol w:w="1617"/>
        <w:gridCol w:w="2782"/>
      </w:tblGrid>
      <w:tr>
        <w:trPr>
          <w:trHeight w:val="144" w:hRule="atLeast"/>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1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 мире книг. Книга как особый вид искусства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https://m.edsoo.ru/f29f4fda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https://m.edsoo.ru/f29f5142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https://m.edsoo.ru/8bc47f96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https://m.edsoo.ru/8bc480a4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https://m.edsoo.ru/8bc4aa16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https://m.edsoo.ru/8bc4b27c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https://m.edsoo.ru/8bc4b420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https://m.edsoo.ru/8bc4b10a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https://m.edsoo.ru/8bc4af70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https://m.edsoo.ru/8bc4861c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https://m.edsoo.ru/8bc4ae44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https://m.edsoo.ru/8bc48ab8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https://m.edsoo.ru/8bc4b10a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Пословицы народов России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https://m.edsoo.ru/8bc483ec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https://m.edsoo.ru/8bc4a610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как жанр фольклора, знакомство с видами загадок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https://m.edsoo.ru/8bc4a4f8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https://m.edsoo.ru/8bc4a7dc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https://m.edsoo.ru/8bc489a0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https://m.edsoo.ru/8bc49cc4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https://m.edsoo.ru/8bc4b542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https://m.edsoo.ru/8bc4bd94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https://m.edsoo.ru/8bc4dc98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https://m.edsoo.ru/8bc4e0f8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https://m.edsoo.ru/8bc4e24c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https://m.edsoo.ru/8bc4d8a6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https://m.edsoo.ru/8bc4d676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https://m.edsoo.ru/8bc4d784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https://m.edsoo.ru/8bc4d43c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https://m.edsoo.ru/8bc4d554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https://m.edsoo.ru/f29f5142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А.С. Пушкин – великий русский поэт</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https://m.edsoo.ru/8bc4c1d6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https://m.edsoo.ru/8bc4c2e4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https://m.edsoo.ru/8bc4c5c8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https://m.edsoo.ru/8bc4ca64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https://m.edsoo.ru/8bc4c6f4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https://m.edsoo.ru/8bc4c80c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https://m.edsoo.ru/8bc4cc80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https://m.edsoo.ru/8bc4cb68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интерьера. Иллюстрации Билибина (описание интерьера)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https://m.edsoo.ru/8bc4f82c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«Почему я люблю сказки А. 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https://m.edsoo.ru/8bc4c938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https://m.edsoo.ru/8bc4fc6e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 А. Крылов – великий русский баснописец. Иносказание в его баснях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https://m.edsoo.ru/8bc4cd98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https://m.edsoo.ru/8bc4d072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https://m.edsoo.ru/8bc4d298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https://m.edsoo.ru/8bc4d194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https://m.edsoo.ru/8bc50358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https://m.edsoo.ru/8bc4e35a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https://m.edsoo.ru/8bc4e684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https://m.edsoo.ru/8bc4ea8a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виды планов на примере произведения Л. Н. Толстого «Акула»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https://m.edsoo.ru/8bc4e972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https://m.edsoo.ru/8bc4eecc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https://m.edsoo.ru/8bc4e972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https://m.edsoo.ru/8bc4e45e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https://m.edsoo.ru/8bc4eb98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https://m.edsoo.ru/8bc4ed00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https://m.edsoo.ru/8bc4f066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https://m.edsoo.ru/8bc4f1c4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https://m.edsoo.ru/8bc514ba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https://m.edsoo.ru/8bc4f958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https://m.edsoo.ru/8bc4ff70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https://m.edsoo.ru/8bc4fc6e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361">
              <w:r>
                <w:rPr>
                  <w:rFonts w:ascii="Times New Roman" w:hAnsi="Times New Roman"/>
                  <w:b w:val="false"/>
                  <w:i w:val="false"/>
                  <w:color w:val="0000FF"/>
                  <w:sz w:val="22"/>
                  <w:u w:val="single"/>
                </w:rPr>
                <w:t>https://m.edsoo.ru/8bc52bd0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https://m.edsoo.ru/8bc4fe30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https://m.edsoo.ru/8bc4f548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https://m.edsoo.ru/8bc5072c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https://m.edsoo.ru/8bc50876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https://m.edsoo.ru/8bc478de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https://m.edsoo.ru/8bc47a6e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https://m.edsoo.ru/8bc47c76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Репродукции картин как иллюстрации к произведениям о Родине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https://m.edsoo.ru/8bc47d84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https://m.edsoo.ru/8bc47b72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https://m.edsoo.ru/8bc52ebe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темы «Дети на войне» в рассказе Л. Пантелеева «На ялике»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https://m.edsoo.ru/8bc53242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https://m.edsoo.ru/8bc53364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https://m.edsoo.ru/8bc5347c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https://m.edsoo.ru/8bc501f0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https://m.edsoo.ru/8bc51096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детской книгой и справочной литературой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https://m.edsoo.ru/8bc524d2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верность и преданность животных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https://m.edsoo.ru/8bc525e0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https://m.edsoo.ru/8bc523ba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https://m.edsoo.ru/8bc5169a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https://m.edsoo.ru/8bc513ac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https://m.edsoo.ru/8bc51b04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https://m.edsoo.ru/8bc51e24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https://m.edsoo.ru/8bc51f46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https://m.edsoo.ru/8bc5218a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https://m.edsoo.ru/8bc522a2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https://m.edsoo.ru/8bc518de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https://m.edsoo.ru/8bc519f6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https://m.edsoo.ru/8bc51c12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https://m.edsoo.ru/8bc50bbe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https://m.edsoo.ru/8bc504ac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https://m.edsoo.ru/8bc50e34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детскими книгами. Проект "Составление сборника стихов"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https://m.edsoo.ru/8bc51294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https://m.edsoo.ru/8bc50aa6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https://m.edsoo.ru/8bc50984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детях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https://m.edsoo.ru/8bc52928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авторы юмористических рассказов</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https://m.edsoo.ru/f29f3ca2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https://m.edsoo.ru/f29f3a5e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https://m.edsoo.ru/f29f3b80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https://m.edsoo.ru/8bc53710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https://m.edsoo.ru/8bc5434a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https://m.edsoo.ru/8bc53850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https://m.edsoo.ru/8bc53a12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https://m.edsoo.ru/8bc53bca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https://m.edsoo.ru/8bc541a6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https://m.edsoo.ru/f29f3db0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https://m.edsoo.ru/f29f3ed2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«Денискиных рассказов» В.Ю. Драгунского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https://m.edsoo.ru/8bc544a8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https://m.edsoo.ru/f29f3630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юмористического рассказа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https://m.edsoo.ru/f29f3928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книгами о детях: написание отзыва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https://m.edsoo.ru/8bc52a40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https://m.edsoo.ru/8bc52da6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книгами о детях: составление аннотации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https://m.edsoo.ru/8bc52fd6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https://m.edsoo.ru/f29f430a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Волшебные предметы и помощники в литературных сказках Ш. Перро</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https://m.edsoo.ru/f29f4422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https://m.edsoo.ru/f29f41de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https://m.edsoo.ru/f29f4d8c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https://m.edsoo.ru/f29f488c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https://m.edsoo.ru/f29f4544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https://m.edsoo.ru/f29f4666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https://m.edsoo.ru/f29f4774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Проверочная работа по итогам изученного в 3 классе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1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57"/>
        <w:gridCol w:w="2931"/>
        <w:gridCol w:w="1157"/>
        <w:gridCol w:w="2148"/>
        <w:gridCol w:w="2292"/>
        <w:gridCol w:w="1619"/>
        <w:gridCol w:w="2789"/>
      </w:tblGrid>
      <w:tr>
        <w:trPr>
          <w:trHeight w:val="144" w:hRule="atLeast"/>
        </w:trPr>
        <w:tc>
          <w:tcPr>
            <w:tcW w:w="6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9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3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1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8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https://m.edsoo.ru/f29f67cc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https://m.edsoo.ru/f29f6952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https://m.edsoo.ru/f29f6d1c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https://m.edsoo.ru/f29f783e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https://m.edsoo.ru/f29f6e34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https://m.edsoo.ru/f29f70aa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https://m.edsoo.ru/f29f5afc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https://m.edsoo.ru/f29f62e0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https://m.edsoo.ru/f29f76cc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https://m.edsoo.ru/f29f6ace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https://m.edsoo.ru/f29f6c04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https://m.edsoo.ru/f29f7956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https://m.edsoo.ru/f29f6ace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https://m.edsoo.ru/f2a0bdc0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https://m.edsoo.ru/f2a0aa06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https://m.edsoo.ru/f2a0a36c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https://m.edsoo.ru/f29f7a78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https://m.edsoo.ru/f29f7ba4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https://m.edsoo.ru/f2a0a7f4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https://m.edsoo.ru/f29f7cbc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https://m.edsoo.ru/f29f85c2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https://m.edsoo.ru/f29f8478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https://m.edsoo.ru/f29f7e42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https://m.edsoo.ru/f29f86d0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https://m.edsoo.ru/f29f890a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https://m.edsoo.ru/f29f9418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https://m.edsoo.ru/f29f9558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https://m.edsoo.ru/f29f9710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https://m.edsoo.ru/f29f983c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Творчество Л.Н. Толстого – великого русского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https://m.edsoo.ru/f29fa66a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https://m.edsoo.ru/f29fa7a0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https://m.edsoo.ru/f29fa8ae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https://m.edsoo.ru/f29faa20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портрета, интерьера в создании образа героя повести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https://m.edsoo.ru/f29fab56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Басни Л.Н.Толстого: выделение жанровых особенностей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https://m.edsoo.ru/f29fac6e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https://m.edsoo.ru/f29fad7c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https://m.edsoo.ru/f2a0a5e2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https://m.edsoo.ru/f29fd662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Образы героев-детей в рассказе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https://m.edsoo.ru/f29fdb80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https://m.edsoo.ru/f29fdcc0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ценности чтения для учёбы и жизни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https://m.edsoo.ru/f2a0a6f0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https://m.edsoo.ru/f29f9b34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https://m.edsoo.ru/f29fa21e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https://m.edsoo.ru/f29fa002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https://m.edsoo.ru/f29f9ee0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https://m.edsoo.ru/f29fa11a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https://m.edsoo.ru/f29f9c42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Анализ настроения в стихотворении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https://m.edsoo.ru/f29f9d82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https://m.edsoo.ru/f29faec6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https://m.edsoo.ru/f29fb682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Образное изображение осени в стихотворении И.А. Бунина «Листопад»</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https://m.edsoo.ru/f29fb420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https://m.edsoo.ru/f29fb556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https://m.edsoo.ru/f29fb7e0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https://m.edsoo.ru/f29fb8f8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https://m.edsoo.ru/f2a0afd8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Читательский дневник (правила оформления)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https://m.edsoo.ru/f2a0b1c2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Народные образы героев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Иллюстрации как отражение сюжета сказов П.П.Бажова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https://m.edsoo.ru/f29fef08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https://m.edsoo.ru/f29ff336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https://m.edsoo.ru/f29ff44e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https://m.edsoo.ru/f29fe36e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https://m.edsoo.ru/f2a08300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https://m.edsoo.ru/f29fe256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https://m.edsoo.ru/f29fecba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https://m.edsoo.ru/f29feb52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https://m.edsoo.ru/f29fe9ea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https://m.edsoo.ru/f29fe7c4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пьесой-сказкой С.Я. Маршака «Двенадцать месяцев»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https://m.edsoo.ru/f29fe8dc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https://m.edsoo.ru/f29fede6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https://m.edsoo.ru/f2a0b906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https://m.edsoo.ru/f29ff214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рассказом К.Г. Паустовского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4">
              <w:r>
                <w:rPr>
                  <w:rFonts w:ascii="Times New Roman" w:hAnsi="Times New Roman"/>
                  <w:b w:val="false"/>
                  <w:i w:val="false"/>
                  <w:color w:val="0000FF"/>
                  <w:sz w:val="22"/>
                  <w:u w:val="single"/>
                </w:rPr>
                <w:t>https://m.edsoo.ru/f29fba1a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https://m.edsoo.ru/f29fbb28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6">
              <w:r>
                <w:rPr>
                  <w:rFonts w:ascii="Times New Roman" w:hAnsi="Times New Roman"/>
                  <w:b w:val="false"/>
                  <w:i w:val="false"/>
                  <w:color w:val="0000FF"/>
                  <w:sz w:val="22"/>
                  <w:u w:val="single"/>
                </w:rPr>
                <w:t>https://m.edsoo.ru/f29fd43c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https://m.edsoo.ru/f29fe6ac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https://m.edsoo.ru/f29fd216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https://m.edsoo.ru/f29fd31a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https://m.edsoo.ru/f29fd554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https://m.edsoo.ru/f2a0a4b6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https://m.edsoo.ru/f29fc1b8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https://m.edsoo.ru/f2a09dd6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https://m.edsoo.ru/f29fe12a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https://m.edsoo.ru/f2a0c34c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Книга как источник информации. Виды информации в книге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https://m.edsoo.ru/f2a0c234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животные – тема многих произведений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https://m.edsoo.ru/f29fbf6a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Писатели – авторы произведений о животных: выставка книг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https://m.edsoo.ru/f29fc0aa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https://m.edsoo.ru/f29fc5f0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https://m.edsoo.ru/f29fc7bc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https://m.edsoo.ru/f29fcd02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https://m.edsoo.ru/f29fce92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автора в рассказе В.П. Астафьев «Капалуха»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https://m.edsoo.ru/f29fd0f4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4">
              <w:r>
                <w:rPr>
                  <w:rFonts w:ascii="Times New Roman" w:hAnsi="Times New Roman"/>
                  <w:b w:val="false"/>
                  <w:i w:val="false"/>
                  <w:color w:val="0000FF"/>
                  <w:sz w:val="22"/>
                  <w:u w:val="single"/>
                </w:rPr>
                <w:t>https://m.edsoo.ru/f29fc30c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https://m.edsoo.ru/f29fc4c4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6">
              <w:r>
                <w:rPr>
                  <w:rFonts w:ascii="Times New Roman" w:hAnsi="Times New Roman"/>
                  <w:b w:val="false"/>
                  <w:i w:val="false"/>
                  <w:color w:val="0000FF"/>
                  <w:sz w:val="22"/>
                  <w:u w:val="single"/>
                </w:rPr>
                <w:t>https://m.edsoo.ru/f2a0bee2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https://m.edsoo.ru/f2a0c45a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https://m.edsoo.ru/f29f5282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 родной земли в стихотворении С.Д.Дрожжина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https://m.edsoo.ru/f29f539a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https://m.edsoo.ru/f29f54c6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народной исторической песни: темы, образы,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https://m.edsoo.ru/f29f55de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https://m.edsoo.ru/f29f56ec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https://m.edsoo.ru/f29f5c50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https://m.edsoo.ru/f29f60a6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https://m.edsoo.ru/f29f61c8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https://m.edsoo.ru/f29f5e94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https://m.edsoo.ru/f29f5d7c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Книги о приключениях и фантастике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https://m.edsoo.ru/f29fded2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https://m.edsoo.ru/f2a087e2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https://m.edsoo.ru/f29f8eb4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https://m.edsoo.ru/f29f8ff4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https://m.edsoo.ru/f29f91d4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баснями И.А. Крылова. Инсценирование их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https://m.edsoo.ru/f29f9300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Язык басен И.А. Крылова: пословицы, поговорки, крылатые выражения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https://m.edsoo.ru/f29f9300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https://m.edsoo.ru/f2a08986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https://m.edsoo.ru/f2a08b2a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https://m.edsoo.ru/f2a08cb0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https://m.edsoo.ru/f2a09372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https://m.edsoo.ru/f2a09674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Книги зарубежных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https://m.edsoo.ru/f2a097d2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со словарём: поиск необходимой информации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https://m.edsoo.ru/f2a0b348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https://m.edsoo.ru/f2a0c7c0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Проверочная работа по итогам изученного в 4 классе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https://m.edsoo.ru/f2a0c8ec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https://m.edsoo.ru/f2a0c9fa</w:t>
              </w:r>
            </w:hyperlink>
          </w:p>
        </w:tc>
      </w:tr>
      <w:tr>
        <w:trPr>
          <w:trHeight w:val="144" w:hRule="atLeast"/>
        </w:trPr>
        <w:tc>
          <w:tcPr>
            <w:tcW w:w="35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rFonts w:ascii="Times New Roman" w:hAnsi="Times New Roman"/>
          <w:b/>
          <w:b/>
          <w:i w:val="false"/>
          <w:i w:val="false"/>
          <w:color w:val="000000"/>
          <w:sz w:val="28"/>
        </w:rPr>
      </w:pPr>
      <w:r>
        <w:rPr/>
      </w:r>
      <w:bookmarkStart w:id="105" w:name="block-27900723"/>
      <w:bookmarkStart w:id="106" w:name="block-27900721"/>
      <w:bookmarkStart w:id="107" w:name="block-27900723"/>
      <w:bookmarkStart w:id="108" w:name="block-27900721"/>
      <w:bookmarkEnd w:id="107"/>
      <w:bookmarkEnd w:id="108"/>
    </w:p>
    <w:p>
      <w:pPr>
        <w:pStyle w:val="Normal"/>
        <w:spacing w:before="0" w:after="0"/>
        <w:ind w:left="120" w:hanging="0"/>
        <w:jc w:val="left"/>
        <w:rPr/>
      </w:pPr>
      <w:bookmarkStart w:id="109" w:name="block-27900722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110" w:name="affad5d6-e7c5-4217-a5f0-770d8e0e87a8"/>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Литературное чтение (в 2 частях), 2 класс/ Климанова Л.Ф., Горецкий В.Г., Голованова М.В. и другие, Акционерное общество «Издательство «Просвещение»</w:t>
      </w:r>
      <w:bookmarkEnd w:id="110"/>
      <w:r>
        <w:rPr>
          <w:sz w:val="28"/>
        </w:rPr>
        <w:br/>
      </w:r>
      <w:bookmarkStart w:id="111" w:name="affad5d6-e7c5-4217-a5f0-770d8e0e87a81"/>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11"/>
      <w:r>
        <w:rPr>
          <w:sz w:val="28"/>
        </w:rPr>
        <w:br/>
      </w:r>
      <w:bookmarkStart w:id="112" w:name="affad5d6-e7c5-4217-a5f0-770d8e0e87a82"/>
      <w:r>
        <w:rPr>
          <w:rFonts w:ascii="Times New Roman" w:hAnsi="Times New Roman"/>
          <w:b w:val="false"/>
          <w:i w:val="false"/>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12"/>
    </w:p>
    <w:p>
      <w:pPr>
        <w:pStyle w:val="Normal"/>
        <w:spacing w:lineRule="exact" w:line="480" w:before="0" w:after="0"/>
        <w:ind w:left="120" w:hanging="0"/>
        <w:jc w:val="left"/>
        <w:rPr/>
      </w:pPr>
      <w:bookmarkStart w:id="113" w:name="e8cabfe5-5c2d-474f-8f51-6f2eb647c0e5"/>
      <w:r>
        <w:rPr>
          <w:rFonts w:ascii="Times New Roman" w:hAnsi="Times New Roman"/>
          <w:b w:val="false"/>
          <w:i w:val="false"/>
          <w:color w:val="000000"/>
          <w:sz w:val="28"/>
        </w:rPr>
        <w:t>Вариант 1</w:t>
      </w:r>
      <w:bookmarkEnd w:id="113"/>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114" w:name="d455677a-27ca-4068-ae57-28f9d9f99a29"/>
      <w:r>
        <w:rPr>
          <w:rFonts w:ascii="Times New Roman" w:hAnsi="Times New Roman"/>
          <w:b w:val="false"/>
          <w:i w:val="false"/>
          <w:color w:val="000000"/>
          <w:sz w:val="28"/>
        </w:rPr>
        <w:t>Л. Ф. Климанова. Литературное чтение. Рабочие программы. Предметная линия учебников системы "Школа .России" 1-4 классы: пособияяяяя для учителей образовательной организаций / Л. Ф. Климанова.- М: Просвещение, 2022 года</w:t>
      </w:r>
      <w:bookmarkEnd w:id="114"/>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bookmarkStart w:id="115" w:name="ead47bee-61c2-4353-b0fd-07c1eef54e3f"/>
      <w:r>
        <w:rPr>
          <w:rFonts w:ascii="Times New Roman" w:hAnsi="Times New Roman"/>
          <w:b w:val="false"/>
          <w:i w:val="false"/>
          <w:color w:val="000000"/>
          <w:sz w:val="28"/>
        </w:rPr>
        <w:t>https://uchi.ru/teachers/hometas</w:t>
      </w:r>
      <w:bookmarkEnd w:id="115"/>
      <w:r>
        <w:rPr>
          <w:sz w:val="28"/>
        </w:rPr>
        <w:br/>
      </w:r>
      <w:bookmarkStart w:id="116" w:name="ead47bee-61c2-4353-b0fd-07c1eef54e3f1"/>
      <w:r>
        <w:rPr>
          <w:rFonts w:ascii="Times New Roman" w:hAnsi="Times New Roman"/>
          <w:b w:val="false"/>
          <w:i w:val="false"/>
          <w:color w:val="000000"/>
          <w:sz w:val="28"/>
        </w:rPr>
        <w:t xml:space="preserve"> https://yandex.ru/video</w:t>
      </w:r>
      <w:bookmarkEnd w:id="116"/>
      <w:r>
        <w:rPr>
          <w:sz w:val="28"/>
        </w:rPr>
        <w:br/>
        <w:br/>
      </w:r>
      <w:bookmarkStart w:id="117" w:name="block-27900722"/>
      <w:bookmarkStart w:id="118" w:name="ead47bee-61c2-4353-b0fd-07c1eef54e3f2"/>
      <w:bookmarkEnd w:id="109"/>
      <w:bookmarkEnd w:id="118"/>
    </w:p>
    <w:p>
      <w:pPr>
        <w:pStyle w:val="Normal"/>
        <w:spacing w:before="0" w:after="200"/>
        <w:rPr/>
      </w:pPr>
      <w:r>
        <w:rPr/>
      </w:r>
      <w:bookmarkEnd w:id="11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a40" TargetMode="External"/><Relationship Id="rId3" Type="http://schemas.openxmlformats.org/officeDocument/2006/relationships/hyperlink" Target="https://m.edsoo.ru/7f411a40" TargetMode="External"/><Relationship Id="rId4" Type="http://schemas.openxmlformats.org/officeDocument/2006/relationships/hyperlink" Target="https://m.edsoo.ru/7f411a40" TargetMode="External"/><Relationship Id="rId5" Type="http://schemas.openxmlformats.org/officeDocument/2006/relationships/hyperlink" Target="https://m.edsoo.ru/7f411a40" TargetMode="External"/><Relationship Id="rId6" Type="http://schemas.openxmlformats.org/officeDocument/2006/relationships/hyperlink" Target="https://m.edsoo.ru/7f411a40" TargetMode="External"/><Relationship Id="rId7" Type="http://schemas.openxmlformats.org/officeDocument/2006/relationships/hyperlink" Target="https://m.edsoo.ru/7f411a40" TargetMode="External"/><Relationship Id="rId8" Type="http://schemas.openxmlformats.org/officeDocument/2006/relationships/hyperlink" Target="https://m.edsoo.ru/7f411a40" TargetMode="External"/><Relationship Id="rId9" Type="http://schemas.openxmlformats.org/officeDocument/2006/relationships/hyperlink" Target="https://m.edsoo.ru/7f411a40" TargetMode="External"/><Relationship Id="rId10" Type="http://schemas.openxmlformats.org/officeDocument/2006/relationships/hyperlink" Target="https://m.edsoo.ru/7f411a40" TargetMode="External"/><Relationship Id="rId11" Type="http://schemas.openxmlformats.org/officeDocument/2006/relationships/hyperlink" Target="https://m.edsoo.ru/7f411a40" TargetMode="External"/><Relationship Id="rId12" Type="http://schemas.openxmlformats.org/officeDocument/2006/relationships/hyperlink" Target="https://m.edsoo.ru/7f411a40" TargetMode="External"/><Relationship Id="rId13" Type="http://schemas.openxmlformats.org/officeDocument/2006/relationships/hyperlink" Target="https://m.edsoo.ru/7f411a40" TargetMode="External"/><Relationship Id="rId14" Type="http://schemas.openxmlformats.org/officeDocument/2006/relationships/hyperlink" Target="https://m.edsoo.ru/7f411a40" TargetMode="External"/><Relationship Id="rId15" Type="http://schemas.openxmlformats.org/officeDocument/2006/relationships/hyperlink" Target="https://m.edsoo.ru/7f412cec" TargetMode="External"/><Relationship Id="rId16" Type="http://schemas.openxmlformats.org/officeDocument/2006/relationships/hyperlink" Target="https://m.edsoo.ru/7f412cec" TargetMode="External"/><Relationship Id="rId17" Type="http://schemas.openxmlformats.org/officeDocument/2006/relationships/hyperlink" Target="https://m.edsoo.ru/7f412cec" TargetMode="External"/><Relationship Id="rId18" Type="http://schemas.openxmlformats.org/officeDocument/2006/relationships/hyperlink" Target="https://m.edsoo.ru/7f412cec" TargetMode="External"/><Relationship Id="rId19" Type="http://schemas.openxmlformats.org/officeDocument/2006/relationships/hyperlink" Target="https://m.edsoo.ru/7f412cec" TargetMode="External"/><Relationship Id="rId20" Type="http://schemas.openxmlformats.org/officeDocument/2006/relationships/hyperlink" Target="https://m.edsoo.ru/7f412cec" TargetMode="External"/><Relationship Id="rId21" Type="http://schemas.openxmlformats.org/officeDocument/2006/relationships/hyperlink" Target="https://m.edsoo.ru/7f412cec" TargetMode="External"/><Relationship Id="rId22" Type="http://schemas.openxmlformats.org/officeDocument/2006/relationships/hyperlink" Target="https://m.edsoo.ru/7f412cec" TargetMode="External"/><Relationship Id="rId23" Type="http://schemas.openxmlformats.org/officeDocument/2006/relationships/hyperlink" Target="https://m.edsoo.ru/7f412cec" TargetMode="External"/><Relationship Id="rId24" Type="http://schemas.openxmlformats.org/officeDocument/2006/relationships/hyperlink" Target="https://m.edsoo.ru/7f412cec" TargetMode="External"/><Relationship Id="rId25" Type="http://schemas.openxmlformats.org/officeDocument/2006/relationships/hyperlink" Target="https://m.edsoo.ru/7f412cec" TargetMode="External"/><Relationship Id="rId26" Type="http://schemas.openxmlformats.org/officeDocument/2006/relationships/hyperlink" Target="https://m.edsoo.ru/7f412cec" TargetMode="External"/><Relationship Id="rId27" Type="http://schemas.openxmlformats.org/officeDocument/2006/relationships/hyperlink" Target="https://m.edsoo.ru/7f412cec" TargetMode="External"/><Relationship Id="rId28" Type="http://schemas.openxmlformats.org/officeDocument/2006/relationships/hyperlink" Target="https://m.edsoo.ru/7f412cec" TargetMode="External"/><Relationship Id="rId29" Type="http://schemas.openxmlformats.org/officeDocument/2006/relationships/hyperlink" Target="https://m.edsoo.ru/7f412cec" TargetMode="External"/><Relationship Id="rId30" Type="http://schemas.openxmlformats.org/officeDocument/2006/relationships/hyperlink" Target="https://uchi.ru/" TargetMode="External"/><Relationship Id="rId31" Type="http://schemas.openxmlformats.org/officeDocument/2006/relationships/hyperlink" Target="https://uchi.ru/" TargetMode="External"/><Relationship Id="rId32" Type="http://schemas.openxmlformats.org/officeDocument/2006/relationships/hyperlink" Target="https://uchi.ru/" TargetMode="External"/><Relationship Id="rId33" Type="http://schemas.openxmlformats.org/officeDocument/2006/relationships/hyperlink" Target="https://uchi.ru/" TargetMode="External"/><Relationship Id="rId34" Type="http://schemas.openxmlformats.org/officeDocument/2006/relationships/hyperlink" Target="https://uchi.ru/" TargetMode="External"/><Relationship Id="rId35" Type="http://schemas.openxmlformats.org/officeDocument/2006/relationships/hyperlink" Target="https://uchi.ru/" TargetMode="External"/><Relationship Id="rId36" Type="http://schemas.openxmlformats.org/officeDocument/2006/relationships/hyperlink" Target="https://uchi.ru/" TargetMode="External"/><Relationship Id="rId37" Type="http://schemas.openxmlformats.org/officeDocument/2006/relationships/hyperlink" Target="https://uchi.ru/" TargetMode="External"/><Relationship Id="rId38" Type="http://schemas.openxmlformats.org/officeDocument/2006/relationships/hyperlink" Target="https://uchi.ru/" TargetMode="External"/><Relationship Id="rId39" Type="http://schemas.openxmlformats.org/officeDocument/2006/relationships/hyperlink" Target="https://uchi.ru/" TargetMode="External"/><Relationship Id="rId40" Type="http://schemas.openxmlformats.org/officeDocument/2006/relationships/hyperlink" Target="https://uchi.ru/" TargetMode="External"/><Relationship Id="rId41" Type="http://schemas.openxmlformats.org/officeDocument/2006/relationships/hyperlink" Target="https://uchi.ru/" TargetMode="External"/><Relationship Id="rId42" Type="http://schemas.openxmlformats.org/officeDocument/2006/relationships/hyperlink" Target="https://uchi.ru/" TargetMode="External"/><Relationship Id="rId43" Type="http://schemas.openxmlformats.org/officeDocument/2006/relationships/hyperlink" Target="https://uchi.ru/" TargetMode="External"/><Relationship Id="rId44" Type="http://schemas.openxmlformats.org/officeDocument/2006/relationships/hyperlink" Target="https://uchi.ru/" TargetMode="External"/><Relationship Id="rId45" Type="http://schemas.openxmlformats.org/officeDocument/2006/relationships/hyperlink" Target="https://uchi.ru/" TargetMode="External"/><Relationship Id="rId46" Type="http://schemas.openxmlformats.org/officeDocument/2006/relationships/hyperlink" Target="https://uchi.ru/" TargetMode="External"/><Relationship Id="rId47" Type="http://schemas.openxmlformats.org/officeDocument/2006/relationships/hyperlink" Target="https://uchi.ru/" TargetMode="External"/><Relationship Id="rId48" Type="http://schemas.openxmlformats.org/officeDocument/2006/relationships/hyperlink" Target="https://uchi.ru/" TargetMode="External"/><Relationship Id="rId49" Type="http://schemas.openxmlformats.org/officeDocument/2006/relationships/hyperlink" Target="https://uchi.ru/" TargetMode="External"/><Relationship Id="rId50" Type="http://schemas.openxmlformats.org/officeDocument/2006/relationships/hyperlink" Target="https://uchi.ru/" TargetMode="External"/><Relationship Id="rId51" Type="http://schemas.openxmlformats.org/officeDocument/2006/relationships/hyperlink" Target="https://uchi.ru/" TargetMode="External"/><Relationship Id="rId52" Type="http://schemas.openxmlformats.org/officeDocument/2006/relationships/hyperlink" Target="https://uchi.ru/" TargetMode="External"/><Relationship Id="rId53" Type="http://schemas.openxmlformats.org/officeDocument/2006/relationships/hyperlink" Target="https://uchi.ru/" TargetMode="External"/><Relationship Id="rId54" Type="http://schemas.openxmlformats.org/officeDocument/2006/relationships/hyperlink" Target="https://uchi.ru/" TargetMode="External"/><Relationship Id="rId55" Type="http://schemas.openxmlformats.org/officeDocument/2006/relationships/hyperlink" Target="https://uchi.ru/" TargetMode="External"/><Relationship Id="rId56" Type="http://schemas.openxmlformats.org/officeDocument/2006/relationships/hyperlink" Target="https://uchi.ru/" TargetMode="External"/><Relationship Id="rId57" Type="http://schemas.openxmlformats.org/officeDocument/2006/relationships/hyperlink" Target="https://uchi.ru/" TargetMode="External"/><Relationship Id="rId58" Type="http://schemas.openxmlformats.org/officeDocument/2006/relationships/hyperlink" Target="https://uchi.ru/" TargetMode="External"/><Relationship Id="rId59" Type="http://schemas.openxmlformats.org/officeDocument/2006/relationships/hyperlink" Target="https://uchi.ru/" TargetMode="External"/><Relationship Id="rId60" Type="http://schemas.openxmlformats.org/officeDocument/2006/relationships/hyperlink" Target="https://uchi.ru/" TargetMode="External"/><Relationship Id="rId61" Type="http://schemas.openxmlformats.org/officeDocument/2006/relationships/hyperlink" Target="https://uchi.ru/" TargetMode="External"/><Relationship Id="rId62" Type="http://schemas.openxmlformats.org/officeDocument/2006/relationships/hyperlink" Target="https://uchi.ru/" TargetMode="External"/><Relationship Id="rId63" Type="http://schemas.openxmlformats.org/officeDocument/2006/relationships/hyperlink" Target="https://uchi.ru/" TargetMode="External"/><Relationship Id="rId64" Type="http://schemas.openxmlformats.org/officeDocument/2006/relationships/hyperlink" Target="https://uchi.ru/" TargetMode="External"/><Relationship Id="rId65" Type="http://schemas.openxmlformats.org/officeDocument/2006/relationships/hyperlink" Target="https://uchi.ru/" TargetMode="External"/><Relationship Id="rId66" Type="http://schemas.openxmlformats.org/officeDocument/2006/relationships/hyperlink" Target="https://uchi.ru/" TargetMode="External"/><Relationship Id="rId67" Type="http://schemas.openxmlformats.org/officeDocument/2006/relationships/hyperlink" Target="https://uchi.ru/" TargetMode="External"/><Relationship Id="rId68" Type="http://schemas.openxmlformats.org/officeDocument/2006/relationships/hyperlink" Target="https://uchi.ru/" TargetMode="External"/><Relationship Id="rId69" Type="http://schemas.openxmlformats.org/officeDocument/2006/relationships/hyperlink" Target="https://uchi.ru/" TargetMode="External"/><Relationship Id="rId70" Type="http://schemas.openxmlformats.org/officeDocument/2006/relationships/hyperlink" Target="https://uchi.ru/" TargetMode="External"/><Relationship Id="rId71" Type="http://schemas.openxmlformats.org/officeDocument/2006/relationships/hyperlink" Target="https://uchi.ru/" TargetMode="External"/><Relationship Id="rId72" Type="http://schemas.openxmlformats.org/officeDocument/2006/relationships/hyperlink" Target="https://uchi.ru/" TargetMode="External"/><Relationship Id="rId73" Type="http://schemas.openxmlformats.org/officeDocument/2006/relationships/hyperlink" Target="https://uchi.ru/" TargetMode="External"/><Relationship Id="rId74" Type="http://schemas.openxmlformats.org/officeDocument/2006/relationships/hyperlink" Target="https://uchi.ru/" TargetMode="External"/><Relationship Id="rId75" Type="http://schemas.openxmlformats.org/officeDocument/2006/relationships/hyperlink" Target="https://uchi.ru/" TargetMode="External"/><Relationship Id="rId76" Type="http://schemas.openxmlformats.org/officeDocument/2006/relationships/hyperlink" Target="https://uchi.ru/" TargetMode="External"/><Relationship Id="rId77" Type="http://schemas.openxmlformats.org/officeDocument/2006/relationships/hyperlink" Target="https://uchi.ru/" TargetMode="External"/><Relationship Id="rId78" Type="http://schemas.openxmlformats.org/officeDocument/2006/relationships/hyperlink" Target="https://uchi.ru/" TargetMode="External"/><Relationship Id="rId79" Type="http://schemas.openxmlformats.org/officeDocument/2006/relationships/hyperlink" Target="https://uchi.ru/" TargetMode="External"/><Relationship Id="rId80" Type="http://schemas.openxmlformats.org/officeDocument/2006/relationships/hyperlink" Target="https://uchi.ru/" TargetMode="External"/><Relationship Id="rId81" Type="http://schemas.openxmlformats.org/officeDocument/2006/relationships/hyperlink" Target="https://uchi.ru/" TargetMode="External"/><Relationship Id="rId82" Type="http://schemas.openxmlformats.org/officeDocument/2006/relationships/hyperlink" Target="https://uchi.ru/" TargetMode="External"/><Relationship Id="rId83" Type="http://schemas.openxmlformats.org/officeDocument/2006/relationships/hyperlink" Target="https://uchi.ru/" TargetMode="External"/><Relationship Id="rId84" Type="http://schemas.openxmlformats.org/officeDocument/2006/relationships/hyperlink" Target="https://uchi.ru/" TargetMode="External"/><Relationship Id="rId85" Type="http://schemas.openxmlformats.org/officeDocument/2006/relationships/hyperlink" Target="https://uchi.ru/" TargetMode="External"/><Relationship Id="rId86" Type="http://schemas.openxmlformats.org/officeDocument/2006/relationships/hyperlink" Target="https://uchi.ru/" TargetMode="External"/><Relationship Id="rId87" Type="http://schemas.openxmlformats.org/officeDocument/2006/relationships/hyperlink" Target="https://uchi.ru/" TargetMode="External"/><Relationship Id="rId88" Type="http://schemas.openxmlformats.org/officeDocument/2006/relationships/hyperlink" Target="https://uchi.ru/" TargetMode="External"/><Relationship Id="rId89" Type="http://schemas.openxmlformats.org/officeDocument/2006/relationships/hyperlink" Target="https://uchi.ru/" TargetMode="External"/><Relationship Id="rId90" Type="http://schemas.openxmlformats.org/officeDocument/2006/relationships/hyperlink" Target="https://uchi.ru/" TargetMode="External"/><Relationship Id="rId91" Type="http://schemas.openxmlformats.org/officeDocument/2006/relationships/hyperlink" Target="https://uchi.ru/" TargetMode="External"/><Relationship Id="rId92" Type="http://schemas.openxmlformats.org/officeDocument/2006/relationships/hyperlink" Target="https://uchi.ru/" TargetMode="External"/><Relationship Id="rId93" Type="http://schemas.openxmlformats.org/officeDocument/2006/relationships/hyperlink" Target="https://uchi.ru/" TargetMode="External"/><Relationship Id="rId94" Type="http://schemas.openxmlformats.org/officeDocument/2006/relationships/hyperlink" Target="https://uchi.ru/" TargetMode="External"/><Relationship Id="rId95" Type="http://schemas.openxmlformats.org/officeDocument/2006/relationships/hyperlink" Target="https://uchi.ru/" TargetMode="External"/><Relationship Id="rId96" Type="http://schemas.openxmlformats.org/officeDocument/2006/relationships/hyperlink" Target="https://uchi.ru/" TargetMode="External"/><Relationship Id="rId97" Type="http://schemas.openxmlformats.org/officeDocument/2006/relationships/hyperlink" Target="https://uchi.ru/" TargetMode="External"/><Relationship Id="rId98" Type="http://schemas.openxmlformats.org/officeDocument/2006/relationships/hyperlink" Target="https://uchi.ru/" TargetMode="External"/><Relationship Id="rId99" Type="http://schemas.openxmlformats.org/officeDocument/2006/relationships/hyperlink" Target="https://uchi.ru/" TargetMode="External"/><Relationship Id="rId100" Type="http://schemas.openxmlformats.org/officeDocument/2006/relationships/hyperlink" Target="https://uchi.ru/" TargetMode="External"/><Relationship Id="rId101" Type="http://schemas.openxmlformats.org/officeDocument/2006/relationships/hyperlink" Target="https://uchi.ru/" TargetMode="External"/><Relationship Id="rId102" Type="http://schemas.openxmlformats.org/officeDocument/2006/relationships/hyperlink" Target="https://uchi.ru/" TargetMode="External"/><Relationship Id="rId103" Type="http://schemas.openxmlformats.org/officeDocument/2006/relationships/hyperlink" Target="https://uchi.ru/" TargetMode="External"/><Relationship Id="rId104" Type="http://schemas.openxmlformats.org/officeDocument/2006/relationships/hyperlink" Target="https://uchi.ru/" TargetMode="External"/><Relationship Id="rId105" Type="http://schemas.openxmlformats.org/officeDocument/2006/relationships/hyperlink" Target="https://uchi.ru/" TargetMode="External"/><Relationship Id="rId106" Type="http://schemas.openxmlformats.org/officeDocument/2006/relationships/hyperlink" Target="https://uchi.ru/" TargetMode="External"/><Relationship Id="rId107" Type="http://schemas.openxmlformats.org/officeDocument/2006/relationships/hyperlink" Target="https://uchi.ru/" TargetMode="External"/><Relationship Id="rId108" Type="http://schemas.openxmlformats.org/officeDocument/2006/relationships/hyperlink" Target="https://uchi.ru/" TargetMode="External"/><Relationship Id="rId109" Type="http://schemas.openxmlformats.org/officeDocument/2006/relationships/hyperlink" Target="https://uchi.ru/" TargetMode="External"/><Relationship Id="rId110" Type="http://schemas.openxmlformats.org/officeDocument/2006/relationships/hyperlink" Target="https://uchi.ru/" TargetMode="External"/><Relationship Id="rId111" Type="http://schemas.openxmlformats.org/officeDocument/2006/relationships/hyperlink" Target="https://uchi.ru/" TargetMode="External"/><Relationship Id="rId112" Type="http://schemas.openxmlformats.org/officeDocument/2006/relationships/hyperlink" Target="https://uchi.ru/" TargetMode="External"/><Relationship Id="rId113" Type="http://schemas.openxmlformats.org/officeDocument/2006/relationships/hyperlink" Target="https://uchi.ru/" TargetMode="External"/><Relationship Id="rId114" Type="http://schemas.openxmlformats.org/officeDocument/2006/relationships/hyperlink" Target="https://uchi.ru/" TargetMode="External"/><Relationship Id="rId115" Type="http://schemas.openxmlformats.org/officeDocument/2006/relationships/hyperlink" Target="https://uchi.ru/" TargetMode="External"/><Relationship Id="rId116" Type="http://schemas.openxmlformats.org/officeDocument/2006/relationships/hyperlink" Target="https://uchi.ru/" TargetMode="External"/><Relationship Id="rId117" Type="http://schemas.openxmlformats.org/officeDocument/2006/relationships/hyperlink" Target="https://uchi.ru/" TargetMode="External"/><Relationship Id="rId118" Type="http://schemas.openxmlformats.org/officeDocument/2006/relationships/hyperlink" Target="https://uchi.ru/" TargetMode="External"/><Relationship Id="rId119" Type="http://schemas.openxmlformats.org/officeDocument/2006/relationships/hyperlink" Target="https://uchi.ru/" TargetMode="External"/><Relationship Id="rId120" Type="http://schemas.openxmlformats.org/officeDocument/2006/relationships/hyperlink" Target="https://uchi.ru/" TargetMode="External"/><Relationship Id="rId121" Type="http://schemas.openxmlformats.org/officeDocument/2006/relationships/hyperlink" Target="https://uchi.ru/" TargetMode="External"/><Relationship Id="rId122" Type="http://schemas.openxmlformats.org/officeDocument/2006/relationships/hyperlink" Target="https://uchi.ru/" TargetMode="External"/><Relationship Id="rId123" Type="http://schemas.openxmlformats.org/officeDocument/2006/relationships/hyperlink" Target="https://uchi.ru/" TargetMode="External"/><Relationship Id="rId124" Type="http://schemas.openxmlformats.org/officeDocument/2006/relationships/hyperlink" Target="https://uchi.ru/" TargetMode="External"/><Relationship Id="rId125" Type="http://schemas.openxmlformats.org/officeDocument/2006/relationships/hyperlink" Target="https://uchi.ru/" TargetMode="External"/><Relationship Id="rId126" Type="http://schemas.openxmlformats.org/officeDocument/2006/relationships/hyperlink" Target="https://uchi.ru/" TargetMode="External"/><Relationship Id="rId127" Type="http://schemas.openxmlformats.org/officeDocument/2006/relationships/hyperlink" Target="https://uchi.ru/" TargetMode="External"/><Relationship Id="rId128" Type="http://schemas.openxmlformats.org/officeDocument/2006/relationships/hyperlink" Target="https://uchi.ru/" TargetMode="External"/><Relationship Id="rId129" Type="http://schemas.openxmlformats.org/officeDocument/2006/relationships/hyperlink" Target="https://uchi.ru/" TargetMode="External"/><Relationship Id="rId130" Type="http://schemas.openxmlformats.org/officeDocument/2006/relationships/hyperlink" Target="https://uchi.ru/" TargetMode="External"/><Relationship Id="rId131" Type="http://schemas.openxmlformats.org/officeDocument/2006/relationships/hyperlink" Target="https://uchi.ru/" TargetMode="External"/><Relationship Id="rId132" Type="http://schemas.openxmlformats.org/officeDocument/2006/relationships/hyperlink" Target="https://uchi.ru/" TargetMode="External"/><Relationship Id="rId133" Type="http://schemas.openxmlformats.org/officeDocument/2006/relationships/hyperlink" Target="https://uchi.ru/" TargetMode="External"/><Relationship Id="rId134" Type="http://schemas.openxmlformats.org/officeDocument/2006/relationships/hyperlink" Target="https://uchi.ru/" TargetMode="External"/><Relationship Id="rId135" Type="http://schemas.openxmlformats.org/officeDocument/2006/relationships/hyperlink" Target="https://uchi.ru/" TargetMode="External"/><Relationship Id="rId136" Type="http://schemas.openxmlformats.org/officeDocument/2006/relationships/hyperlink" Target="https://uchi.ru/" TargetMode="External"/><Relationship Id="rId137" Type="http://schemas.openxmlformats.org/officeDocument/2006/relationships/hyperlink" Target="https://uchi.ru/" TargetMode="External"/><Relationship Id="rId138" Type="http://schemas.openxmlformats.org/officeDocument/2006/relationships/hyperlink" Target="https://uchi.ru/" TargetMode="External"/><Relationship Id="rId139" Type="http://schemas.openxmlformats.org/officeDocument/2006/relationships/hyperlink" Target="https://uchi.ru/" TargetMode="External"/><Relationship Id="rId140" Type="http://schemas.openxmlformats.org/officeDocument/2006/relationships/hyperlink" Target="https://uchi.ru/" TargetMode="External"/><Relationship Id="rId141" Type="http://schemas.openxmlformats.org/officeDocument/2006/relationships/hyperlink" Target="https://uchi.ru/" TargetMode="External"/><Relationship Id="rId142" Type="http://schemas.openxmlformats.org/officeDocument/2006/relationships/hyperlink" Target="https://uchi.ru/" TargetMode="External"/><Relationship Id="rId143" Type="http://schemas.openxmlformats.org/officeDocument/2006/relationships/hyperlink" Target="https://uchi.ru/" TargetMode="External"/><Relationship Id="rId144" Type="http://schemas.openxmlformats.org/officeDocument/2006/relationships/hyperlink" Target="https://uchi.ru/" TargetMode="External"/><Relationship Id="rId145" Type="http://schemas.openxmlformats.org/officeDocument/2006/relationships/hyperlink" Target="https://uchi.ru/" TargetMode="External"/><Relationship Id="rId146" Type="http://schemas.openxmlformats.org/officeDocument/2006/relationships/hyperlink" Target="https://uchi.ru/" TargetMode="External"/><Relationship Id="rId147" Type="http://schemas.openxmlformats.org/officeDocument/2006/relationships/hyperlink" Target="https://uchi.ru/" TargetMode="External"/><Relationship Id="rId148" Type="http://schemas.openxmlformats.org/officeDocument/2006/relationships/hyperlink" Target="https://uchi.ru/" TargetMode="External"/><Relationship Id="rId149" Type="http://schemas.openxmlformats.org/officeDocument/2006/relationships/hyperlink" Target="https://uchi.ru/" TargetMode="External"/><Relationship Id="rId150" Type="http://schemas.openxmlformats.org/officeDocument/2006/relationships/hyperlink" Target="https://uchi.ru/" TargetMode="External"/><Relationship Id="rId151" Type="http://schemas.openxmlformats.org/officeDocument/2006/relationships/hyperlink" Target="https://uchi.ru/" TargetMode="External"/><Relationship Id="rId152" Type="http://schemas.openxmlformats.org/officeDocument/2006/relationships/hyperlink" Target="https://uchi.ru/" TargetMode="External"/><Relationship Id="rId153" Type="http://schemas.openxmlformats.org/officeDocument/2006/relationships/hyperlink" Target="https://uchi.ru/" TargetMode="External"/><Relationship Id="rId154" Type="http://schemas.openxmlformats.org/officeDocument/2006/relationships/hyperlink" Target="https://uchi.ru/" TargetMode="External"/><Relationship Id="rId155" Type="http://schemas.openxmlformats.org/officeDocument/2006/relationships/hyperlink" Target="https://uchi.ru/" TargetMode="External"/><Relationship Id="rId156" Type="http://schemas.openxmlformats.org/officeDocument/2006/relationships/hyperlink" Target="https://uchi.ru/" TargetMode="External"/><Relationship Id="rId157" Type="http://schemas.openxmlformats.org/officeDocument/2006/relationships/hyperlink" Target="https://uchi.ru/" TargetMode="External"/><Relationship Id="rId158" Type="http://schemas.openxmlformats.org/officeDocument/2006/relationships/hyperlink" Target="https://uchi.ru/" TargetMode="External"/><Relationship Id="rId159" Type="http://schemas.openxmlformats.org/officeDocument/2006/relationships/hyperlink" Target="https://uchi.ru/" TargetMode="External"/><Relationship Id="rId160" Type="http://schemas.openxmlformats.org/officeDocument/2006/relationships/hyperlink" Target="https://uchi.ru/" TargetMode="External"/><Relationship Id="rId161" Type="http://schemas.openxmlformats.org/officeDocument/2006/relationships/hyperlink" Target="https://uchi.ru/" TargetMode="External"/><Relationship Id="rId162" Type="http://schemas.openxmlformats.org/officeDocument/2006/relationships/hyperlink" Target="https://uchi.ru/" TargetMode="External"/><Relationship Id="rId163" Type="http://schemas.openxmlformats.org/officeDocument/2006/relationships/hyperlink" Target="https://uchi.ru/" TargetMode="External"/><Relationship Id="rId164" Type="http://schemas.openxmlformats.org/officeDocument/2006/relationships/hyperlink" Target="https://uchi.ru/" TargetMode="External"/><Relationship Id="rId165" Type="http://schemas.openxmlformats.org/officeDocument/2006/relationships/hyperlink" Target="https://uchi.ru/" TargetMode="External"/><Relationship Id="rId166" Type="http://schemas.openxmlformats.org/officeDocument/2006/relationships/hyperlink" Target="https://uchi.ru/" TargetMode="External"/><Relationship Id="rId167" Type="http://schemas.openxmlformats.org/officeDocument/2006/relationships/hyperlink" Target="https://uchi.ru/" TargetMode="External"/><Relationship Id="rId168" Type="http://schemas.openxmlformats.org/officeDocument/2006/relationships/hyperlink" Target="https://uchi.ru/" TargetMode="External"/><Relationship Id="rId169" Type="http://schemas.openxmlformats.org/officeDocument/2006/relationships/hyperlink" Target="https://uchi.ru/" TargetMode="External"/><Relationship Id="rId170" Type="http://schemas.openxmlformats.org/officeDocument/2006/relationships/hyperlink" Target="https://uchi.ru/" TargetMode="External"/><Relationship Id="rId171" Type="http://schemas.openxmlformats.org/officeDocument/2006/relationships/hyperlink" Target="https://uchi.ru/" TargetMode="External"/><Relationship Id="rId172" Type="http://schemas.openxmlformats.org/officeDocument/2006/relationships/hyperlink" Target="https://uchi.ru/" TargetMode="External"/><Relationship Id="rId173" Type="http://schemas.openxmlformats.org/officeDocument/2006/relationships/hyperlink" Target="https://uchi.ru/" TargetMode="External"/><Relationship Id="rId174" Type="http://schemas.openxmlformats.org/officeDocument/2006/relationships/hyperlink" Target="https://uchi.ru/" TargetMode="External"/><Relationship Id="rId175" Type="http://schemas.openxmlformats.org/officeDocument/2006/relationships/hyperlink" Target="https://uchi.ru/" TargetMode="External"/><Relationship Id="rId176" Type="http://schemas.openxmlformats.org/officeDocument/2006/relationships/hyperlink" Target="https://uchi.ru/" TargetMode="External"/><Relationship Id="rId177" Type="http://schemas.openxmlformats.org/officeDocument/2006/relationships/hyperlink" Target="https://uchi.ru/" TargetMode="External"/><Relationship Id="rId178" Type="http://schemas.openxmlformats.org/officeDocument/2006/relationships/hyperlink" Target="https://uchi.ru/" TargetMode="External"/><Relationship Id="rId179" Type="http://schemas.openxmlformats.org/officeDocument/2006/relationships/hyperlink" Target="https://uchi.ru/" TargetMode="External"/><Relationship Id="rId180" Type="http://schemas.openxmlformats.org/officeDocument/2006/relationships/hyperlink" Target="https://uchi.ru/" TargetMode="External"/><Relationship Id="rId181" Type="http://schemas.openxmlformats.org/officeDocument/2006/relationships/hyperlink" Target="https://uchi.ru/" TargetMode="External"/><Relationship Id="rId182" Type="http://schemas.openxmlformats.org/officeDocument/2006/relationships/hyperlink" Target="https://uchi.ru/" TargetMode="External"/><Relationship Id="rId183" Type="http://schemas.openxmlformats.org/officeDocument/2006/relationships/hyperlink" Target="https://uchi.ru/" TargetMode="External"/><Relationship Id="rId184" Type="http://schemas.openxmlformats.org/officeDocument/2006/relationships/hyperlink" Target="https://uchi.ru/" TargetMode="External"/><Relationship Id="rId185" Type="http://schemas.openxmlformats.org/officeDocument/2006/relationships/hyperlink" Target="https://uchi.ru/" TargetMode="External"/><Relationship Id="rId186" Type="http://schemas.openxmlformats.org/officeDocument/2006/relationships/hyperlink" Target="https://uchi.ru/" TargetMode="External"/><Relationship Id="rId187" Type="http://schemas.openxmlformats.org/officeDocument/2006/relationships/hyperlink" Target="https://uchi.ru/" TargetMode="External"/><Relationship Id="rId188" Type="http://schemas.openxmlformats.org/officeDocument/2006/relationships/hyperlink" Target="https://uchi.ru/" TargetMode="External"/><Relationship Id="rId189" Type="http://schemas.openxmlformats.org/officeDocument/2006/relationships/hyperlink" Target="https://uchi.ru/" TargetMode="External"/><Relationship Id="rId190" Type="http://schemas.openxmlformats.org/officeDocument/2006/relationships/hyperlink" Target="https://uchi.ru/" TargetMode="External"/><Relationship Id="rId191" Type="http://schemas.openxmlformats.org/officeDocument/2006/relationships/hyperlink" Target="https://uchi.ru/" TargetMode="External"/><Relationship Id="rId192" Type="http://schemas.openxmlformats.org/officeDocument/2006/relationships/hyperlink" Target="https://uchi.ru/" TargetMode="External"/><Relationship Id="rId193" Type="http://schemas.openxmlformats.org/officeDocument/2006/relationships/hyperlink" Target="https://uchi.ru/" TargetMode="External"/><Relationship Id="rId194" Type="http://schemas.openxmlformats.org/officeDocument/2006/relationships/hyperlink" Target="https://uchi.ru/" TargetMode="External"/><Relationship Id="rId195" Type="http://schemas.openxmlformats.org/officeDocument/2006/relationships/hyperlink" Target="https://uchi.ru/" TargetMode="External"/><Relationship Id="rId196" Type="http://schemas.openxmlformats.org/officeDocument/2006/relationships/hyperlink" Target="https://uchi.ru/" TargetMode="External"/><Relationship Id="rId197" Type="http://schemas.openxmlformats.org/officeDocument/2006/relationships/hyperlink" Target="https://uchi.ru/" TargetMode="External"/><Relationship Id="rId198" Type="http://schemas.openxmlformats.org/officeDocument/2006/relationships/hyperlink" Target="https://uchi.ru/" TargetMode="External"/><Relationship Id="rId199" Type="http://schemas.openxmlformats.org/officeDocument/2006/relationships/hyperlink" Target="https://uchi.ru/" TargetMode="External"/><Relationship Id="rId200" Type="http://schemas.openxmlformats.org/officeDocument/2006/relationships/hyperlink" Target="https://uchi.ru/" TargetMode="External"/><Relationship Id="rId201" Type="http://schemas.openxmlformats.org/officeDocument/2006/relationships/hyperlink" Target="https://uchi.ru/" TargetMode="External"/><Relationship Id="rId202" Type="http://schemas.openxmlformats.org/officeDocument/2006/relationships/hyperlink" Target="https://uchi.ru/" TargetMode="External"/><Relationship Id="rId203" Type="http://schemas.openxmlformats.org/officeDocument/2006/relationships/hyperlink" Target="https://uchi.ru/" TargetMode="External"/><Relationship Id="rId204" Type="http://schemas.openxmlformats.org/officeDocument/2006/relationships/hyperlink" Target="https://uchi.ru/" TargetMode="External"/><Relationship Id="rId205" Type="http://schemas.openxmlformats.org/officeDocument/2006/relationships/hyperlink" Target="https://uchi.ru/" TargetMode="External"/><Relationship Id="rId206" Type="http://schemas.openxmlformats.org/officeDocument/2006/relationships/hyperlink" Target="https://uchi.ru/" TargetMode="External"/><Relationship Id="rId207" Type="http://schemas.openxmlformats.org/officeDocument/2006/relationships/hyperlink" Target="https://uchi.ru/" TargetMode="External"/><Relationship Id="rId208" Type="http://schemas.openxmlformats.org/officeDocument/2006/relationships/hyperlink" Target="https://uchi.ru/" TargetMode="External"/><Relationship Id="rId209" Type="http://schemas.openxmlformats.org/officeDocument/2006/relationships/hyperlink" Target="https://uchi.ru/" TargetMode="External"/><Relationship Id="rId210" Type="http://schemas.openxmlformats.org/officeDocument/2006/relationships/hyperlink" Target="https://uchi.ru/" TargetMode="External"/><Relationship Id="rId211" Type="http://schemas.openxmlformats.org/officeDocument/2006/relationships/hyperlink" Target="https://uchi.ru/" TargetMode="External"/><Relationship Id="rId212" Type="http://schemas.openxmlformats.org/officeDocument/2006/relationships/hyperlink" Target="https://uchi.ru/" TargetMode="External"/><Relationship Id="rId213" Type="http://schemas.openxmlformats.org/officeDocument/2006/relationships/hyperlink" Target="https://uchi.ru/" TargetMode="External"/><Relationship Id="rId214" Type="http://schemas.openxmlformats.org/officeDocument/2006/relationships/hyperlink" Target="https://uchi.ru/" TargetMode="External"/><Relationship Id="rId215" Type="http://schemas.openxmlformats.org/officeDocument/2006/relationships/hyperlink" Target="https://uchi.ru/" TargetMode="External"/><Relationship Id="rId216" Type="http://schemas.openxmlformats.org/officeDocument/2006/relationships/hyperlink" Target="https://uchi.ru/" TargetMode="External"/><Relationship Id="rId217" Type="http://schemas.openxmlformats.org/officeDocument/2006/relationships/hyperlink" Target="https://uchi.ru/" TargetMode="External"/><Relationship Id="rId218" Type="http://schemas.openxmlformats.org/officeDocument/2006/relationships/hyperlink" Target="https://uchi.ru/" TargetMode="External"/><Relationship Id="rId219" Type="http://schemas.openxmlformats.org/officeDocument/2006/relationships/hyperlink" Target="https://uchi.ru/" TargetMode="External"/><Relationship Id="rId220" Type="http://schemas.openxmlformats.org/officeDocument/2006/relationships/hyperlink" Target="https://uchi.ru/" TargetMode="External"/><Relationship Id="rId221" Type="http://schemas.openxmlformats.org/officeDocument/2006/relationships/hyperlink" Target="https://uchi.ru/" TargetMode="External"/><Relationship Id="rId222" Type="http://schemas.openxmlformats.org/officeDocument/2006/relationships/hyperlink" Target="https://uchi.ru/" TargetMode="External"/><Relationship Id="rId223" Type="http://schemas.openxmlformats.org/officeDocument/2006/relationships/hyperlink" Target="https://uchi.ru/" TargetMode="External"/><Relationship Id="rId224" Type="http://schemas.openxmlformats.org/officeDocument/2006/relationships/hyperlink" Target="https://uchi.ru/" TargetMode="External"/><Relationship Id="rId225" Type="http://schemas.openxmlformats.org/officeDocument/2006/relationships/hyperlink" Target="https://uchi.ru/" TargetMode="External"/><Relationship Id="rId226" Type="http://schemas.openxmlformats.org/officeDocument/2006/relationships/hyperlink" Target="https://uchi.ru/" TargetMode="External"/><Relationship Id="rId227" Type="http://schemas.openxmlformats.org/officeDocument/2006/relationships/hyperlink" Target="https://uchi.ru/" TargetMode="External"/><Relationship Id="rId228" Type="http://schemas.openxmlformats.org/officeDocument/2006/relationships/hyperlink" Target="https://uchi.ru/" TargetMode="External"/><Relationship Id="rId229" Type="http://schemas.openxmlformats.org/officeDocument/2006/relationships/hyperlink" Target="https://uchi.ru/" TargetMode="External"/><Relationship Id="rId230" Type="http://schemas.openxmlformats.org/officeDocument/2006/relationships/hyperlink" Target="https://uchi.ru/" TargetMode="External"/><Relationship Id="rId231" Type="http://schemas.openxmlformats.org/officeDocument/2006/relationships/hyperlink" Target="https://uchi.ru/" TargetMode="External"/><Relationship Id="rId232" Type="http://schemas.openxmlformats.org/officeDocument/2006/relationships/hyperlink" Target="https://uchi.ru/" TargetMode="External"/><Relationship Id="rId233" Type="http://schemas.openxmlformats.org/officeDocument/2006/relationships/hyperlink" Target="https://uchi.ru/" TargetMode="External"/><Relationship Id="rId234" Type="http://schemas.openxmlformats.org/officeDocument/2006/relationships/hyperlink" Target="https://uchi.ru/" TargetMode="External"/><Relationship Id="rId235" Type="http://schemas.openxmlformats.org/officeDocument/2006/relationships/hyperlink" Target="https://uchi.ru/" TargetMode="External"/><Relationship Id="rId236" Type="http://schemas.openxmlformats.org/officeDocument/2006/relationships/hyperlink" Target="https://uchi.ru/" TargetMode="External"/><Relationship Id="rId237" Type="http://schemas.openxmlformats.org/officeDocument/2006/relationships/hyperlink" Target="https://uchi.ru/" TargetMode="External"/><Relationship Id="rId238" Type="http://schemas.openxmlformats.org/officeDocument/2006/relationships/hyperlink" Target="https://uchi.ru/" TargetMode="External"/><Relationship Id="rId239" Type="http://schemas.openxmlformats.org/officeDocument/2006/relationships/hyperlink" Target="https://uchi.ru/" TargetMode="External"/><Relationship Id="rId240" Type="http://schemas.openxmlformats.org/officeDocument/2006/relationships/hyperlink" Target="https://uchi.ru/" TargetMode="External"/><Relationship Id="rId241" Type="http://schemas.openxmlformats.org/officeDocument/2006/relationships/hyperlink" Target="https://uchi.ru/" TargetMode="External"/><Relationship Id="rId242" Type="http://schemas.openxmlformats.org/officeDocument/2006/relationships/hyperlink" Target="https://uchi.ru/" TargetMode="External"/><Relationship Id="rId243" Type="http://schemas.openxmlformats.org/officeDocument/2006/relationships/hyperlink" Target="https://uchi.ru/" TargetMode="External"/><Relationship Id="rId244" Type="http://schemas.openxmlformats.org/officeDocument/2006/relationships/hyperlink" Target="https://uchi.ru/" TargetMode="External"/><Relationship Id="rId245" Type="http://schemas.openxmlformats.org/officeDocument/2006/relationships/hyperlink" Target="https://uchi.ru/" TargetMode="External"/><Relationship Id="rId246" Type="http://schemas.openxmlformats.org/officeDocument/2006/relationships/hyperlink" Target="https://uchi.ru/" TargetMode="External"/><Relationship Id="rId247" Type="http://schemas.openxmlformats.org/officeDocument/2006/relationships/hyperlink" Target="https://uchi.ru/" TargetMode="External"/><Relationship Id="rId248" Type="http://schemas.openxmlformats.org/officeDocument/2006/relationships/hyperlink" Target="https://uchi.ru/" TargetMode="External"/><Relationship Id="rId249" Type="http://schemas.openxmlformats.org/officeDocument/2006/relationships/hyperlink" Target="https://uchi.ru/" TargetMode="External"/><Relationship Id="rId250" Type="http://schemas.openxmlformats.org/officeDocument/2006/relationships/hyperlink" Target="https://uchi.ru/" TargetMode="External"/><Relationship Id="rId251" Type="http://schemas.openxmlformats.org/officeDocument/2006/relationships/hyperlink" Target="https://uchi.ru/" TargetMode="External"/><Relationship Id="rId252" Type="http://schemas.openxmlformats.org/officeDocument/2006/relationships/hyperlink" Target="https://uchi.ru/" TargetMode="External"/><Relationship Id="rId253" Type="http://schemas.openxmlformats.org/officeDocument/2006/relationships/hyperlink" Target="https://uchi.ru/" TargetMode="External"/><Relationship Id="rId254" Type="http://schemas.openxmlformats.org/officeDocument/2006/relationships/hyperlink" Target="https://uchi.ru/" TargetMode="External"/><Relationship Id="rId255" Type="http://schemas.openxmlformats.org/officeDocument/2006/relationships/hyperlink" Target="https://uchi.ru/" TargetMode="External"/><Relationship Id="rId256" Type="http://schemas.openxmlformats.org/officeDocument/2006/relationships/hyperlink" Target="https://uchi.ru/" TargetMode="External"/><Relationship Id="rId257" Type="http://schemas.openxmlformats.org/officeDocument/2006/relationships/hyperlink" Target="https://uchi.ru/" TargetMode="External"/><Relationship Id="rId258" Type="http://schemas.openxmlformats.org/officeDocument/2006/relationships/hyperlink" Target="https://uchi.ru/" TargetMode="External"/><Relationship Id="rId259" Type="http://schemas.openxmlformats.org/officeDocument/2006/relationships/hyperlink" Target="https://uchi.ru/" TargetMode="External"/><Relationship Id="rId260" Type="http://schemas.openxmlformats.org/officeDocument/2006/relationships/hyperlink" Target="https://uchi.ru/" TargetMode="External"/><Relationship Id="rId261" Type="http://schemas.openxmlformats.org/officeDocument/2006/relationships/hyperlink" Target="https://uchi.ru/" TargetMode="External"/><Relationship Id="rId262" Type="http://schemas.openxmlformats.org/officeDocument/2006/relationships/hyperlink" Target="https://uchi.ru/" TargetMode="External"/><Relationship Id="rId263" Type="http://schemas.openxmlformats.org/officeDocument/2006/relationships/hyperlink" Target="https://uchi.ru/" TargetMode="External"/><Relationship Id="rId264" Type="http://schemas.openxmlformats.org/officeDocument/2006/relationships/hyperlink" Target="https://uchi.ru/" TargetMode="External"/><Relationship Id="rId265" Type="http://schemas.openxmlformats.org/officeDocument/2006/relationships/hyperlink" Target="https://uchi.ru/" TargetMode="External"/><Relationship Id="rId266" Type="http://schemas.openxmlformats.org/officeDocument/2006/relationships/hyperlink" Target="https://uchi.ru/" TargetMode="External"/><Relationship Id="rId267" Type="http://schemas.openxmlformats.org/officeDocument/2006/relationships/hyperlink" Target="https://uchi.ru/" TargetMode="External"/><Relationship Id="rId268" Type="http://schemas.openxmlformats.org/officeDocument/2006/relationships/hyperlink" Target="https://uchi.ru/" TargetMode="External"/><Relationship Id="rId269" Type="http://schemas.openxmlformats.org/officeDocument/2006/relationships/hyperlink" Target="https://uchi.ru/" TargetMode="External"/><Relationship Id="rId270" Type="http://schemas.openxmlformats.org/officeDocument/2006/relationships/hyperlink" Target="https://uchi.ru/" TargetMode="External"/><Relationship Id="rId271" Type="http://schemas.openxmlformats.org/officeDocument/2006/relationships/hyperlink" Target="https://uchi.ru/" TargetMode="External"/><Relationship Id="rId272" Type="http://schemas.openxmlformats.org/officeDocument/2006/relationships/hyperlink" Target="https://uchi.ru/" TargetMode="External"/><Relationship Id="rId273" Type="http://schemas.openxmlformats.org/officeDocument/2006/relationships/hyperlink" Target="https://uchi.ru/" TargetMode="External"/><Relationship Id="rId274" Type="http://schemas.openxmlformats.org/officeDocument/2006/relationships/hyperlink" Target="https://uchi.ru/" TargetMode="External"/><Relationship Id="rId275" Type="http://schemas.openxmlformats.org/officeDocument/2006/relationships/hyperlink" Target="https://uchi.ru/" TargetMode="External"/><Relationship Id="rId276" Type="http://schemas.openxmlformats.org/officeDocument/2006/relationships/hyperlink" Target="https://uchi.ru/" TargetMode="External"/><Relationship Id="rId277" Type="http://schemas.openxmlformats.org/officeDocument/2006/relationships/hyperlink" Target="https://uchi.ru/" TargetMode="External"/><Relationship Id="rId278" Type="http://schemas.openxmlformats.org/officeDocument/2006/relationships/hyperlink" Target="https://uchi.ru/" TargetMode="External"/><Relationship Id="rId279" Type="http://schemas.openxmlformats.org/officeDocument/2006/relationships/hyperlink" Target="https://uchi.ru/" TargetMode="External"/><Relationship Id="rId280" Type="http://schemas.openxmlformats.org/officeDocument/2006/relationships/hyperlink" Target="https://uchi.ru/" TargetMode="External"/><Relationship Id="rId281" Type="http://schemas.openxmlformats.org/officeDocument/2006/relationships/hyperlink" Target="https://uchi.ru/" TargetMode="External"/><Relationship Id="rId282" Type="http://schemas.openxmlformats.org/officeDocument/2006/relationships/hyperlink" Target="https://uchi.ru/" TargetMode="External"/><Relationship Id="rId283" Type="http://schemas.openxmlformats.org/officeDocument/2006/relationships/hyperlink" Target="https://uchi.ru/" TargetMode="External"/><Relationship Id="rId284" Type="http://schemas.openxmlformats.org/officeDocument/2006/relationships/hyperlink" Target="https://uchi.ru/" TargetMode="External"/><Relationship Id="rId285" Type="http://schemas.openxmlformats.org/officeDocument/2006/relationships/hyperlink" Target="https://uchi.ru/" TargetMode="External"/><Relationship Id="rId286" Type="http://schemas.openxmlformats.org/officeDocument/2006/relationships/hyperlink" Target="https://uchi.ru/" TargetMode="External"/><Relationship Id="rId287" Type="http://schemas.openxmlformats.org/officeDocument/2006/relationships/hyperlink" Target="https://uchi.ru/" TargetMode="External"/><Relationship Id="rId288" Type="http://schemas.openxmlformats.org/officeDocument/2006/relationships/hyperlink" Target="https://uchi.ru/" TargetMode="External"/><Relationship Id="rId289" Type="http://schemas.openxmlformats.org/officeDocument/2006/relationships/hyperlink" Target="https://uchi.ru/" TargetMode="External"/><Relationship Id="rId290" Type="http://schemas.openxmlformats.org/officeDocument/2006/relationships/hyperlink" Target="https://uchi.ru/" TargetMode="External"/><Relationship Id="rId291" Type="http://schemas.openxmlformats.org/officeDocument/2006/relationships/hyperlink" Target="https://uchi.ru/" TargetMode="External"/><Relationship Id="rId292" Type="http://schemas.openxmlformats.org/officeDocument/2006/relationships/hyperlink" Target="https://uchi.ru/" TargetMode="External"/><Relationship Id="rId293" Type="http://schemas.openxmlformats.org/officeDocument/2006/relationships/hyperlink" Target="https://uchi.ru/" TargetMode="External"/><Relationship Id="rId294" Type="http://schemas.openxmlformats.org/officeDocument/2006/relationships/hyperlink" Target="https://uchi.ru/" TargetMode="External"/><Relationship Id="rId295" Type="http://schemas.openxmlformats.org/officeDocument/2006/relationships/hyperlink" Target="https://uchi.ru/" TargetMode="External"/><Relationship Id="rId296" Type="http://schemas.openxmlformats.org/officeDocument/2006/relationships/hyperlink" Target="https://m.edsoo.ru/f29f4fda" TargetMode="External"/><Relationship Id="rId297" Type="http://schemas.openxmlformats.org/officeDocument/2006/relationships/hyperlink" Target="https://m.edsoo.ru/f29f5142" TargetMode="External"/><Relationship Id="rId298" Type="http://schemas.openxmlformats.org/officeDocument/2006/relationships/hyperlink" Target="https://m.edsoo.ru/8bc47f96" TargetMode="External"/><Relationship Id="rId299" Type="http://schemas.openxmlformats.org/officeDocument/2006/relationships/hyperlink" Target="https://m.edsoo.ru/8bc480a4" TargetMode="External"/><Relationship Id="rId300" Type="http://schemas.openxmlformats.org/officeDocument/2006/relationships/hyperlink" Target="https://m.edsoo.ru/8bc4aa16" TargetMode="External"/><Relationship Id="rId301" Type="http://schemas.openxmlformats.org/officeDocument/2006/relationships/hyperlink" Target="https://m.edsoo.ru/8bc4b27c" TargetMode="External"/><Relationship Id="rId302" Type="http://schemas.openxmlformats.org/officeDocument/2006/relationships/hyperlink" Target="https://m.edsoo.ru/8bc4b420" TargetMode="External"/><Relationship Id="rId303" Type="http://schemas.openxmlformats.org/officeDocument/2006/relationships/hyperlink" Target="https://m.edsoo.ru/8bc4b10a" TargetMode="External"/><Relationship Id="rId304" Type="http://schemas.openxmlformats.org/officeDocument/2006/relationships/hyperlink" Target="https://m.edsoo.ru/8bc4af70" TargetMode="External"/><Relationship Id="rId305" Type="http://schemas.openxmlformats.org/officeDocument/2006/relationships/hyperlink" Target="https://m.edsoo.ru/8bc4861c" TargetMode="External"/><Relationship Id="rId306" Type="http://schemas.openxmlformats.org/officeDocument/2006/relationships/hyperlink" Target="https://m.edsoo.ru/8bc4ae44" TargetMode="External"/><Relationship Id="rId307" Type="http://schemas.openxmlformats.org/officeDocument/2006/relationships/hyperlink" Target="https://m.edsoo.ru/8bc48ab8" TargetMode="External"/><Relationship Id="rId308" Type="http://schemas.openxmlformats.org/officeDocument/2006/relationships/hyperlink" Target="https://m.edsoo.ru/8bc4b10a" TargetMode="External"/><Relationship Id="rId309" Type="http://schemas.openxmlformats.org/officeDocument/2006/relationships/hyperlink" Target="https://m.edsoo.ru/8bc483ec" TargetMode="External"/><Relationship Id="rId310" Type="http://schemas.openxmlformats.org/officeDocument/2006/relationships/hyperlink" Target="https://m.edsoo.ru/8bc4875c" TargetMode="External"/><Relationship Id="rId311" Type="http://schemas.openxmlformats.org/officeDocument/2006/relationships/hyperlink" Target="https://m.edsoo.ru/8bc4a610" TargetMode="External"/><Relationship Id="rId312" Type="http://schemas.openxmlformats.org/officeDocument/2006/relationships/hyperlink" Target="https://m.edsoo.ru/8bc48892" TargetMode="External"/><Relationship Id="rId313" Type="http://schemas.openxmlformats.org/officeDocument/2006/relationships/hyperlink" Target="https://m.edsoo.ru/8bc4a4f8" TargetMode="External"/><Relationship Id="rId314" Type="http://schemas.openxmlformats.org/officeDocument/2006/relationships/hyperlink" Target="https://m.edsoo.ru/8bc4a7dc" TargetMode="External"/><Relationship Id="rId315" Type="http://schemas.openxmlformats.org/officeDocument/2006/relationships/hyperlink" Target="https://m.edsoo.ru/8bc489a0" TargetMode="External"/><Relationship Id="rId316" Type="http://schemas.openxmlformats.org/officeDocument/2006/relationships/hyperlink" Target="https://m.edsoo.ru/8bc49cc4" TargetMode="External"/><Relationship Id="rId317" Type="http://schemas.openxmlformats.org/officeDocument/2006/relationships/hyperlink" Target="https://m.edsoo.ru/8bc4b542" TargetMode="External"/><Relationship Id="rId318" Type="http://schemas.openxmlformats.org/officeDocument/2006/relationships/hyperlink" Target="https://m.edsoo.ru/8bc4bd94" TargetMode="External"/><Relationship Id="rId319" Type="http://schemas.openxmlformats.org/officeDocument/2006/relationships/hyperlink" Target="https://m.edsoo.ru/8bc4dc98" TargetMode="External"/><Relationship Id="rId320" Type="http://schemas.openxmlformats.org/officeDocument/2006/relationships/hyperlink" Target="https://m.edsoo.ru/8bc4e0f8" TargetMode="External"/><Relationship Id="rId321" Type="http://schemas.openxmlformats.org/officeDocument/2006/relationships/hyperlink" Target="https://m.edsoo.ru/8bc4e24c" TargetMode="External"/><Relationship Id="rId322" Type="http://schemas.openxmlformats.org/officeDocument/2006/relationships/hyperlink" Target="https://m.edsoo.ru/8bc4d8a6" TargetMode="External"/><Relationship Id="rId323" Type="http://schemas.openxmlformats.org/officeDocument/2006/relationships/hyperlink" Target="https://m.edsoo.ru/8bc4d676" TargetMode="External"/><Relationship Id="rId324" Type="http://schemas.openxmlformats.org/officeDocument/2006/relationships/hyperlink" Target="https://m.edsoo.ru/8bc4d784" TargetMode="External"/><Relationship Id="rId325" Type="http://schemas.openxmlformats.org/officeDocument/2006/relationships/hyperlink" Target="https://m.edsoo.ru/8bc4d43c" TargetMode="External"/><Relationship Id="rId326" Type="http://schemas.openxmlformats.org/officeDocument/2006/relationships/hyperlink" Target="https://m.edsoo.ru/8bc4d554" TargetMode="External"/><Relationship Id="rId327" Type="http://schemas.openxmlformats.org/officeDocument/2006/relationships/hyperlink" Target="https://m.edsoo.ru/f29f5142" TargetMode="External"/><Relationship Id="rId328" Type="http://schemas.openxmlformats.org/officeDocument/2006/relationships/hyperlink" Target="https://m.edsoo.ru/8bc4c1d6" TargetMode="External"/><Relationship Id="rId329" Type="http://schemas.openxmlformats.org/officeDocument/2006/relationships/hyperlink" Target="https://m.edsoo.ru/8bc4c2e4" TargetMode="External"/><Relationship Id="rId330" Type="http://schemas.openxmlformats.org/officeDocument/2006/relationships/hyperlink" Target="https://m.edsoo.ru/8bc4c5c8" TargetMode="External"/><Relationship Id="rId331" Type="http://schemas.openxmlformats.org/officeDocument/2006/relationships/hyperlink" Target="https://m.edsoo.ru/8bc4ca64" TargetMode="External"/><Relationship Id="rId332" Type="http://schemas.openxmlformats.org/officeDocument/2006/relationships/hyperlink" Target="https://m.edsoo.ru/8bc4c6f4" TargetMode="External"/><Relationship Id="rId333" Type="http://schemas.openxmlformats.org/officeDocument/2006/relationships/hyperlink" Target="https://m.edsoo.ru/8bc4c80c" TargetMode="External"/><Relationship Id="rId334" Type="http://schemas.openxmlformats.org/officeDocument/2006/relationships/hyperlink" Target="https://m.edsoo.ru/8bc4cc80" TargetMode="External"/><Relationship Id="rId335" Type="http://schemas.openxmlformats.org/officeDocument/2006/relationships/hyperlink" Target="https://m.edsoo.ru/8bc4cb68" TargetMode="External"/><Relationship Id="rId336" Type="http://schemas.openxmlformats.org/officeDocument/2006/relationships/hyperlink" Target="https://m.edsoo.ru/8bc4f82c" TargetMode="External"/><Relationship Id="rId337" Type="http://schemas.openxmlformats.org/officeDocument/2006/relationships/hyperlink" Target="https://m.edsoo.ru/8bc4c938" TargetMode="External"/><Relationship Id="rId338" Type="http://schemas.openxmlformats.org/officeDocument/2006/relationships/hyperlink" Target="https://m.edsoo.ru/8bc4fc6e" TargetMode="External"/><Relationship Id="rId339" Type="http://schemas.openxmlformats.org/officeDocument/2006/relationships/hyperlink" Target="https://m.edsoo.ru/8bc4cd98" TargetMode="External"/><Relationship Id="rId340" Type="http://schemas.openxmlformats.org/officeDocument/2006/relationships/hyperlink" Target="https://m.edsoo.ru/8bc4d072" TargetMode="External"/><Relationship Id="rId341" Type="http://schemas.openxmlformats.org/officeDocument/2006/relationships/hyperlink" Target="https://m.edsoo.ru/8bc4d298" TargetMode="External"/><Relationship Id="rId342" Type="http://schemas.openxmlformats.org/officeDocument/2006/relationships/hyperlink" Target="https://m.edsoo.ru/8bc4d194" TargetMode="External"/><Relationship Id="rId343" Type="http://schemas.openxmlformats.org/officeDocument/2006/relationships/hyperlink" Target="https://m.edsoo.ru/8bc50358" TargetMode="External"/><Relationship Id="rId344" Type="http://schemas.openxmlformats.org/officeDocument/2006/relationships/hyperlink" Target="https://m.edsoo.ru/8bc4e35a" TargetMode="External"/><Relationship Id="rId345" Type="http://schemas.openxmlformats.org/officeDocument/2006/relationships/hyperlink" Target="https://m.edsoo.ru/8bc4e684" TargetMode="External"/><Relationship Id="rId346" Type="http://schemas.openxmlformats.org/officeDocument/2006/relationships/hyperlink" Target="https://m.edsoo.ru/8bc4ea8a" TargetMode="External"/><Relationship Id="rId347" Type="http://schemas.openxmlformats.org/officeDocument/2006/relationships/hyperlink" Target="https://m.edsoo.ru/8bc4e576" TargetMode="External"/><Relationship Id="rId348" Type="http://schemas.openxmlformats.org/officeDocument/2006/relationships/hyperlink" Target="https://m.edsoo.ru/8bc4e972" TargetMode="External"/><Relationship Id="rId349" Type="http://schemas.openxmlformats.org/officeDocument/2006/relationships/hyperlink" Target="https://m.edsoo.ru/8bc4eecc" TargetMode="External"/><Relationship Id="rId350" Type="http://schemas.openxmlformats.org/officeDocument/2006/relationships/hyperlink" Target="https://m.edsoo.ru/8bc4e972" TargetMode="External"/><Relationship Id="rId351" Type="http://schemas.openxmlformats.org/officeDocument/2006/relationships/hyperlink" Target="https://m.edsoo.ru/8bc4e45e" TargetMode="External"/><Relationship Id="rId352" Type="http://schemas.openxmlformats.org/officeDocument/2006/relationships/hyperlink" Target="https://m.edsoo.ru/8bc4eb98" TargetMode="External"/><Relationship Id="rId353" Type="http://schemas.openxmlformats.org/officeDocument/2006/relationships/hyperlink" Target="https://m.edsoo.ru/8bc4ed00" TargetMode="External"/><Relationship Id="rId354" Type="http://schemas.openxmlformats.org/officeDocument/2006/relationships/hyperlink" Target="https://m.edsoo.ru/8bc4f066" TargetMode="External"/><Relationship Id="rId355" Type="http://schemas.openxmlformats.org/officeDocument/2006/relationships/hyperlink" Target="https://m.edsoo.ru/8bc4f1c4" TargetMode="External"/><Relationship Id="rId356" Type="http://schemas.openxmlformats.org/officeDocument/2006/relationships/hyperlink" Target="https://m.edsoo.ru/8bc514ba" TargetMode="External"/><Relationship Id="rId357" Type="http://schemas.openxmlformats.org/officeDocument/2006/relationships/hyperlink" Target="https://m.edsoo.ru/8bc4f958" TargetMode="External"/><Relationship Id="rId358" Type="http://schemas.openxmlformats.org/officeDocument/2006/relationships/hyperlink" Target="https://m.edsoo.ru/8bc4ff70" TargetMode="External"/><Relationship Id="rId359" Type="http://schemas.openxmlformats.org/officeDocument/2006/relationships/hyperlink" Target="https://m.edsoo.ru/8bc4fc6e" TargetMode="External"/><Relationship Id="rId360" Type="http://schemas.openxmlformats.org/officeDocument/2006/relationships/hyperlink" Target="https://m.edsoo.ru/8bc52806" TargetMode="External"/><Relationship Id="rId361" Type="http://schemas.openxmlformats.org/officeDocument/2006/relationships/hyperlink" Target="https://m.edsoo.ru/8bc52bd0" TargetMode="External"/><Relationship Id="rId362" Type="http://schemas.openxmlformats.org/officeDocument/2006/relationships/hyperlink" Target="https://m.edsoo.ru/8bc4fe30" TargetMode="External"/><Relationship Id="rId363" Type="http://schemas.openxmlformats.org/officeDocument/2006/relationships/hyperlink" Target="https://m.edsoo.ru/8bc4f548" TargetMode="External"/><Relationship Id="rId364" Type="http://schemas.openxmlformats.org/officeDocument/2006/relationships/hyperlink" Target="https://m.edsoo.ru/8bc5072c" TargetMode="External"/><Relationship Id="rId365" Type="http://schemas.openxmlformats.org/officeDocument/2006/relationships/hyperlink" Target="https://m.edsoo.ru/8bc50876" TargetMode="External"/><Relationship Id="rId366" Type="http://schemas.openxmlformats.org/officeDocument/2006/relationships/hyperlink" Target="https://m.edsoo.ru/8bc478de" TargetMode="External"/><Relationship Id="rId367" Type="http://schemas.openxmlformats.org/officeDocument/2006/relationships/hyperlink" Target="https://m.edsoo.ru/8bc47a6e" TargetMode="External"/><Relationship Id="rId368" Type="http://schemas.openxmlformats.org/officeDocument/2006/relationships/hyperlink" Target="https://m.edsoo.ru/8bc47c76" TargetMode="External"/><Relationship Id="rId369" Type="http://schemas.openxmlformats.org/officeDocument/2006/relationships/hyperlink" Target="https://m.edsoo.ru/8bc47d84" TargetMode="External"/><Relationship Id="rId370" Type="http://schemas.openxmlformats.org/officeDocument/2006/relationships/hyperlink" Target="https://m.edsoo.ru/8bc47b72" TargetMode="External"/><Relationship Id="rId371" Type="http://schemas.openxmlformats.org/officeDocument/2006/relationships/hyperlink" Target="https://m.edsoo.ru/8bc52ebe" TargetMode="External"/><Relationship Id="rId372" Type="http://schemas.openxmlformats.org/officeDocument/2006/relationships/hyperlink" Target="https://m.edsoo.ru/8bc53242" TargetMode="External"/><Relationship Id="rId373" Type="http://schemas.openxmlformats.org/officeDocument/2006/relationships/hyperlink" Target="https://m.edsoo.ru/8bc53364" TargetMode="External"/><Relationship Id="rId374" Type="http://schemas.openxmlformats.org/officeDocument/2006/relationships/hyperlink" Target="https://m.edsoo.ru/8bc5347c" TargetMode="External"/><Relationship Id="rId375" Type="http://schemas.openxmlformats.org/officeDocument/2006/relationships/hyperlink" Target="https://m.edsoo.ru/8bc501f0" TargetMode="External"/><Relationship Id="rId376" Type="http://schemas.openxmlformats.org/officeDocument/2006/relationships/hyperlink" Target="https://m.edsoo.ru/8bc51096" TargetMode="External"/><Relationship Id="rId377" Type="http://schemas.openxmlformats.org/officeDocument/2006/relationships/hyperlink" Target="https://m.edsoo.ru/8bc524d2" TargetMode="External"/><Relationship Id="rId378" Type="http://schemas.openxmlformats.org/officeDocument/2006/relationships/hyperlink" Target="https://m.edsoo.ru/8bc525e0" TargetMode="External"/><Relationship Id="rId379" Type="http://schemas.openxmlformats.org/officeDocument/2006/relationships/hyperlink" Target="https://m.edsoo.ru/8bc523ba" TargetMode="External"/><Relationship Id="rId380" Type="http://schemas.openxmlformats.org/officeDocument/2006/relationships/hyperlink" Target="https://m.edsoo.ru/8bc5169a" TargetMode="External"/><Relationship Id="rId381" Type="http://schemas.openxmlformats.org/officeDocument/2006/relationships/hyperlink" Target="https://m.edsoo.ru/8bc513ac" TargetMode="External"/><Relationship Id="rId382" Type="http://schemas.openxmlformats.org/officeDocument/2006/relationships/hyperlink" Target="https://m.edsoo.ru/8bc51b04" TargetMode="External"/><Relationship Id="rId383" Type="http://schemas.openxmlformats.org/officeDocument/2006/relationships/hyperlink" Target="https://m.edsoo.ru/8bc51e24" TargetMode="External"/><Relationship Id="rId384" Type="http://schemas.openxmlformats.org/officeDocument/2006/relationships/hyperlink" Target="https://m.edsoo.ru/8bc51f46" TargetMode="External"/><Relationship Id="rId385" Type="http://schemas.openxmlformats.org/officeDocument/2006/relationships/hyperlink" Target="https://m.edsoo.ru/8bc5218a" TargetMode="External"/><Relationship Id="rId386" Type="http://schemas.openxmlformats.org/officeDocument/2006/relationships/hyperlink" Target="https://m.edsoo.ru/8bc522a2" TargetMode="External"/><Relationship Id="rId387" Type="http://schemas.openxmlformats.org/officeDocument/2006/relationships/hyperlink" Target="https://m.edsoo.ru/8bc518de" TargetMode="External"/><Relationship Id="rId388" Type="http://schemas.openxmlformats.org/officeDocument/2006/relationships/hyperlink" Target="https://m.edsoo.ru/8bc519f6" TargetMode="External"/><Relationship Id="rId389" Type="http://schemas.openxmlformats.org/officeDocument/2006/relationships/hyperlink" Target="https://m.edsoo.ru/8bc51c12" TargetMode="External"/><Relationship Id="rId390" Type="http://schemas.openxmlformats.org/officeDocument/2006/relationships/hyperlink" Target="https://m.edsoo.ru/8bc50bbe" TargetMode="External"/><Relationship Id="rId391" Type="http://schemas.openxmlformats.org/officeDocument/2006/relationships/hyperlink" Target="https://m.edsoo.ru/8bc504ac" TargetMode="External"/><Relationship Id="rId392" Type="http://schemas.openxmlformats.org/officeDocument/2006/relationships/hyperlink" Target="https://m.edsoo.ru/8bc50e34" TargetMode="External"/><Relationship Id="rId393" Type="http://schemas.openxmlformats.org/officeDocument/2006/relationships/hyperlink" Target="https://m.edsoo.ru/8bc51294" TargetMode="External"/><Relationship Id="rId394" Type="http://schemas.openxmlformats.org/officeDocument/2006/relationships/hyperlink" Target="https://m.edsoo.ru/8bc50aa6" TargetMode="External"/><Relationship Id="rId395" Type="http://schemas.openxmlformats.org/officeDocument/2006/relationships/hyperlink" Target="https://m.edsoo.ru/8bc50984" TargetMode="External"/><Relationship Id="rId396" Type="http://schemas.openxmlformats.org/officeDocument/2006/relationships/hyperlink" Target="https://m.edsoo.ru/8bc52928" TargetMode="External"/><Relationship Id="rId397" Type="http://schemas.openxmlformats.org/officeDocument/2006/relationships/hyperlink" Target="https://m.edsoo.ru/f29f3ca2" TargetMode="External"/><Relationship Id="rId398" Type="http://schemas.openxmlformats.org/officeDocument/2006/relationships/hyperlink" Target="https://m.edsoo.ru/f29f3a5e" TargetMode="External"/><Relationship Id="rId399" Type="http://schemas.openxmlformats.org/officeDocument/2006/relationships/hyperlink" Target="https://m.edsoo.ru/f29f3b80" TargetMode="External"/><Relationship Id="rId400" Type="http://schemas.openxmlformats.org/officeDocument/2006/relationships/hyperlink" Target="https://m.edsoo.ru/8bc53710" TargetMode="External"/><Relationship Id="rId401" Type="http://schemas.openxmlformats.org/officeDocument/2006/relationships/hyperlink" Target="https://m.edsoo.ru/8bc5434a" TargetMode="External"/><Relationship Id="rId402" Type="http://schemas.openxmlformats.org/officeDocument/2006/relationships/hyperlink" Target="https://m.edsoo.ru/8bc53850" TargetMode="External"/><Relationship Id="rId403" Type="http://schemas.openxmlformats.org/officeDocument/2006/relationships/hyperlink" Target="https://m.edsoo.ru/8bc53a12" TargetMode="External"/><Relationship Id="rId404" Type="http://schemas.openxmlformats.org/officeDocument/2006/relationships/hyperlink" Target="https://m.edsoo.ru/8bc53bca" TargetMode="External"/><Relationship Id="rId405" Type="http://schemas.openxmlformats.org/officeDocument/2006/relationships/hyperlink" Target="https://m.edsoo.ru/8bc541a6" TargetMode="External"/><Relationship Id="rId406" Type="http://schemas.openxmlformats.org/officeDocument/2006/relationships/hyperlink" Target="https://m.edsoo.ru/f29f3db0" TargetMode="External"/><Relationship Id="rId407" Type="http://schemas.openxmlformats.org/officeDocument/2006/relationships/hyperlink" Target="https://m.edsoo.ru/f29f3ed2" TargetMode="External"/><Relationship Id="rId408" Type="http://schemas.openxmlformats.org/officeDocument/2006/relationships/hyperlink" Target="https://m.edsoo.ru/8bc544a8" TargetMode="External"/><Relationship Id="rId409" Type="http://schemas.openxmlformats.org/officeDocument/2006/relationships/hyperlink" Target="https://m.edsoo.ru/f29f3630" TargetMode="External"/><Relationship Id="rId410" Type="http://schemas.openxmlformats.org/officeDocument/2006/relationships/hyperlink" Target="https://m.edsoo.ru/f29f3928" TargetMode="External"/><Relationship Id="rId411" Type="http://schemas.openxmlformats.org/officeDocument/2006/relationships/hyperlink" Target="https://m.edsoo.ru/8bc52a40" TargetMode="External"/><Relationship Id="rId412" Type="http://schemas.openxmlformats.org/officeDocument/2006/relationships/hyperlink" Target="https://m.edsoo.ru/8bc52da6" TargetMode="External"/><Relationship Id="rId413" Type="http://schemas.openxmlformats.org/officeDocument/2006/relationships/hyperlink" Target="https://m.edsoo.ru/8bc52fd6" TargetMode="External"/><Relationship Id="rId414" Type="http://schemas.openxmlformats.org/officeDocument/2006/relationships/hyperlink" Target="https://m.edsoo.ru/f29f430a" TargetMode="External"/><Relationship Id="rId415" Type="http://schemas.openxmlformats.org/officeDocument/2006/relationships/hyperlink" Target="https://m.edsoo.ru/f29f4422" TargetMode="External"/><Relationship Id="rId416" Type="http://schemas.openxmlformats.org/officeDocument/2006/relationships/hyperlink" Target="https://m.edsoo.ru/f29f41de" TargetMode="External"/><Relationship Id="rId417" Type="http://schemas.openxmlformats.org/officeDocument/2006/relationships/hyperlink" Target="https://m.edsoo.ru/f29f4d8c" TargetMode="External"/><Relationship Id="rId418" Type="http://schemas.openxmlformats.org/officeDocument/2006/relationships/hyperlink" Target="https://m.edsoo.ru/f29f488c" TargetMode="External"/><Relationship Id="rId419" Type="http://schemas.openxmlformats.org/officeDocument/2006/relationships/hyperlink" Target="https://m.edsoo.ru/f29f4544" TargetMode="External"/><Relationship Id="rId420" Type="http://schemas.openxmlformats.org/officeDocument/2006/relationships/hyperlink" Target="https://m.edsoo.ru/f29f4666" TargetMode="External"/><Relationship Id="rId421" Type="http://schemas.openxmlformats.org/officeDocument/2006/relationships/hyperlink" Target="https://m.edsoo.ru/f29f4774" TargetMode="External"/><Relationship Id="rId422" Type="http://schemas.openxmlformats.org/officeDocument/2006/relationships/hyperlink" Target="https://m.edsoo.ru/f29f67cc" TargetMode="External"/><Relationship Id="rId423" Type="http://schemas.openxmlformats.org/officeDocument/2006/relationships/hyperlink" Target="https://m.edsoo.ru/f29f6952" TargetMode="External"/><Relationship Id="rId424" Type="http://schemas.openxmlformats.org/officeDocument/2006/relationships/hyperlink" Target="https://m.edsoo.ru/f29f6d1c" TargetMode="External"/><Relationship Id="rId425" Type="http://schemas.openxmlformats.org/officeDocument/2006/relationships/hyperlink" Target="https://m.edsoo.ru/f29f783e" TargetMode="External"/><Relationship Id="rId426" Type="http://schemas.openxmlformats.org/officeDocument/2006/relationships/hyperlink" Target="https://m.edsoo.ru/f29f6e34" TargetMode="External"/><Relationship Id="rId427" Type="http://schemas.openxmlformats.org/officeDocument/2006/relationships/hyperlink" Target="https://m.edsoo.ru/f29f6f38" TargetMode="External"/><Relationship Id="rId428" Type="http://schemas.openxmlformats.org/officeDocument/2006/relationships/hyperlink" Target="https://m.edsoo.ru/f29f70aa" TargetMode="External"/><Relationship Id="rId429" Type="http://schemas.openxmlformats.org/officeDocument/2006/relationships/hyperlink" Target="https://m.edsoo.ru/f29f5afc" TargetMode="External"/><Relationship Id="rId430" Type="http://schemas.openxmlformats.org/officeDocument/2006/relationships/hyperlink" Target="https://m.edsoo.ru/f29f62e0" TargetMode="External"/><Relationship Id="rId431" Type="http://schemas.openxmlformats.org/officeDocument/2006/relationships/hyperlink" Target="https://m.edsoo.ru/f29f76cc" TargetMode="External"/><Relationship Id="rId432" Type="http://schemas.openxmlformats.org/officeDocument/2006/relationships/hyperlink" Target="https://m.edsoo.ru/f29f6ace" TargetMode="External"/><Relationship Id="rId433" Type="http://schemas.openxmlformats.org/officeDocument/2006/relationships/hyperlink" Target="https://m.edsoo.ru/f29f6c04" TargetMode="External"/><Relationship Id="rId434" Type="http://schemas.openxmlformats.org/officeDocument/2006/relationships/hyperlink" Target="https://m.edsoo.ru/f29f7956" TargetMode="External"/><Relationship Id="rId435" Type="http://schemas.openxmlformats.org/officeDocument/2006/relationships/hyperlink" Target="https://m.edsoo.ru/f29f6ace" TargetMode="External"/><Relationship Id="rId436" Type="http://schemas.openxmlformats.org/officeDocument/2006/relationships/hyperlink" Target="https://m.edsoo.ru/f2a0bdc0" TargetMode="External"/><Relationship Id="rId437" Type="http://schemas.openxmlformats.org/officeDocument/2006/relationships/hyperlink" Target="https://m.edsoo.ru/f2a0aa06" TargetMode="External"/><Relationship Id="rId438" Type="http://schemas.openxmlformats.org/officeDocument/2006/relationships/hyperlink" Target="https://m.edsoo.ru/f2a0a36c" TargetMode="External"/><Relationship Id="rId439" Type="http://schemas.openxmlformats.org/officeDocument/2006/relationships/hyperlink" Target="https://m.edsoo.ru/f29f7a78" TargetMode="External"/><Relationship Id="rId440" Type="http://schemas.openxmlformats.org/officeDocument/2006/relationships/hyperlink" Target="https://m.edsoo.ru/f29f7ba4" TargetMode="External"/><Relationship Id="rId441" Type="http://schemas.openxmlformats.org/officeDocument/2006/relationships/hyperlink" Target="https://m.edsoo.ru/f2a0a7f4" TargetMode="External"/><Relationship Id="rId442" Type="http://schemas.openxmlformats.org/officeDocument/2006/relationships/hyperlink" Target="https://m.edsoo.ru/f29f7cbc" TargetMode="External"/><Relationship Id="rId443" Type="http://schemas.openxmlformats.org/officeDocument/2006/relationships/hyperlink" Target="https://m.edsoo.ru/f29f8284" TargetMode="External"/><Relationship Id="rId444" Type="http://schemas.openxmlformats.org/officeDocument/2006/relationships/hyperlink" Target="https://m.edsoo.ru/f29f85c2" TargetMode="External"/><Relationship Id="rId445" Type="http://schemas.openxmlformats.org/officeDocument/2006/relationships/hyperlink" Target="https://m.edsoo.ru/f29f8478" TargetMode="External"/><Relationship Id="rId446" Type="http://schemas.openxmlformats.org/officeDocument/2006/relationships/hyperlink" Target="https://m.edsoo.ru/f29f7e42" TargetMode="External"/><Relationship Id="rId447" Type="http://schemas.openxmlformats.org/officeDocument/2006/relationships/hyperlink" Target="https://m.edsoo.ru/f29f86d0" TargetMode="External"/><Relationship Id="rId448" Type="http://schemas.openxmlformats.org/officeDocument/2006/relationships/hyperlink" Target="https://m.edsoo.ru/f29f890a" TargetMode="External"/><Relationship Id="rId449" Type="http://schemas.openxmlformats.org/officeDocument/2006/relationships/hyperlink" Target="https://m.edsoo.ru/f29f9418" TargetMode="External"/><Relationship Id="rId450" Type="http://schemas.openxmlformats.org/officeDocument/2006/relationships/hyperlink" Target="https://m.edsoo.ru/f29f9558" TargetMode="External"/><Relationship Id="rId451" Type="http://schemas.openxmlformats.org/officeDocument/2006/relationships/hyperlink" Target="https://m.edsoo.ru/f29f9710" TargetMode="External"/><Relationship Id="rId452" Type="http://schemas.openxmlformats.org/officeDocument/2006/relationships/hyperlink" Target="https://m.edsoo.ru/f29f983c" TargetMode="External"/><Relationship Id="rId453" Type="http://schemas.openxmlformats.org/officeDocument/2006/relationships/hyperlink" Target="https://m.edsoo.ru/f29fa66a" TargetMode="External"/><Relationship Id="rId454" Type="http://schemas.openxmlformats.org/officeDocument/2006/relationships/hyperlink" Target="https://m.edsoo.ru/f29fa7a0" TargetMode="External"/><Relationship Id="rId455" Type="http://schemas.openxmlformats.org/officeDocument/2006/relationships/hyperlink" Target="https://m.edsoo.ru/f29fa8ae" TargetMode="External"/><Relationship Id="rId456" Type="http://schemas.openxmlformats.org/officeDocument/2006/relationships/hyperlink" Target="https://m.edsoo.ru/f29faa20" TargetMode="External"/><Relationship Id="rId457" Type="http://schemas.openxmlformats.org/officeDocument/2006/relationships/hyperlink" Target="https://m.edsoo.ru/f29fab56" TargetMode="External"/><Relationship Id="rId458" Type="http://schemas.openxmlformats.org/officeDocument/2006/relationships/hyperlink" Target="https://m.edsoo.ru/f29fac6e" TargetMode="External"/><Relationship Id="rId459" Type="http://schemas.openxmlformats.org/officeDocument/2006/relationships/hyperlink" Target="https://m.edsoo.ru/f29fad7c" TargetMode="External"/><Relationship Id="rId460" Type="http://schemas.openxmlformats.org/officeDocument/2006/relationships/hyperlink" Target="https://m.edsoo.ru/f2a0a5e2" TargetMode="External"/><Relationship Id="rId461" Type="http://schemas.openxmlformats.org/officeDocument/2006/relationships/hyperlink" Target="https://m.edsoo.ru/f29fd662" TargetMode="External"/><Relationship Id="rId462" Type="http://schemas.openxmlformats.org/officeDocument/2006/relationships/hyperlink" Target="https://m.edsoo.ru/f29fdb80" TargetMode="External"/><Relationship Id="rId463" Type="http://schemas.openxmlformats.org/officeDocument/2006/relationships/hyperlink" Target="https://m.edsoo.ru/f29fdcc0" TargetMode="External"/><Relationship Id="rId464" Type="http://schemas.openxmlformats.org/officeDocument/2006/relationships/hyperlink" Target="https://m.edsoo.ru/f2a0a6f0" TargetMode="External"/><Relationship Id="rId465" Type="http://schemas.openxmlformats.org/officeDocument/2006/relationships/hyperlink" Target="https://m.edsoo.ru/f29f9b34" TargetMode="External"/><Relationship Id="rId466" Type="http://schemas.openxmlformats.org/officeDocument/2006/relationships/hyperlink" Target="https://m.edsoo.ru/f29fa21e" TargetMode="External"/><Relationship Id="rId467" Type="http://schemas.openxmlformats.org/officeDocument/2006/relationships/hyperlink" Target="https://m.edsoo.ru/f29fa002" TargetMode="External"/><Relationship Id="rId468" Type="http://schemas.openxmlformats.org/officeDocument/2006/relationships/hyperlink" Target="https://m.edsoo.ru/f29f9ee0" TargetMode="External"/><Relationship Id="rId469" Type="http://schemas.openxmlformats.org/officeDocument/2006/relationships/hyperlink" Target="https://m.edsoo.ru/f29fa11a" TargetMode="External"/><Relationship Id="rId470" Type="http://schemas.openxmlformats.org/officeDocument/2006/relationships/hyperlink" Target="https://m.edsoo.ru/f29f9c42" TargetMode="External"/><Relationship Id="rId471" Type="http://schemas.openxmlformats.org/officeDocument/2006/relationships/hyperlink" Target="https://m.edsoo.ru/f29f9d82" TargetMode="External"/><Relationship Id="rId472" Type="http://schemas.openxmlformats.org/officeDocument/2006/relationships/hyperlink" Target="https://m.edsoo.ru/f29faec6" TargetMode="External"/><Relationship Id="rId473" Type="http://schemas.openxmlformats.org/officeDocument/2006/relationships/hyperlink" Target="https://m.edsoo.ru/f29fb682" TargetMode="External"/><Relationship Id="rId474" Type="http://schemas.openxmlformats.org/officeDocument/2006/relationships/hyperlink" Target="https://m.edsoo.ru/f29fb420" TargetMode="External"/><Relationship Id="rId475" Type="http://schemas.openxmlformats.org/officeDocument/2006/relationships/hyperlink" Target="https://m.edsoo.ru/f29fb556" TargetMode="External"/><Relationship Id="rId476" Type="http://schemas.openxmlformats.org/officeDocument/2006/relationships/hyperlink" Target="https://m.edsoo.ru/f29fb7e0" TargetMode="External"/><Relationship Id="rId477" Type="http://schemas.openxmlformats.org/officeDocument/2006/relationships/hyperlink" Target="https://m.edsoo.ru/f29fb8f8" TargetMode="External"/><Relationship Id="rId478" Type="http://schemas.openxmlformats.org/officeDocument/2006/relationships/hyperlink" Target="https://m.edsoo.ru/f2a0afd8" TargetMode="External"/><Relationship Id="rId479" Type="http://schemas.openxmlformats.org/officeDocument/2006/relationships/hyperlink" Target="https://m.edsoo.ru/f2a0b1c2" TargetMode="External"/><Relationship Id="rId480" Type="http://schemas.openxmlformats.org/officeDocument/2006/relationships/hyperlink" Target="https://m.edsoo.ru/f29fef08" TargetMode="External"/><Relationship Id="rId481" Type="http://schemas.openxmlformats.org/officeDocument/2006/relationships/hyperlink" Target="https://m.edsoo.ru/f29ff336" TargetMode="External"/><Relationship Id="rId482" Type="http://schemas.openxmlformats.org/officeDocument/2006/relationships/hyperlink" Target="https://m.edsoo.ru/f29ff44e" TargetMode="External"/><Relationship Id="rId483" Type="http://schemas.openxmlformats.org/officeDocument/2006/relationships/hyperlink" Target="https://m.edsoo.ru/f29fe36e" TargetMode="External"/><Relationship Id="rId484" Type="http://schemas.openxmlformats.org/officeDocument/2006/relationships/hyperlink" Target="https://m.edsoo.ru/f2a08300" TargetMode="External"/><Relationship Id="rId485" Type="http://schemas.openxmlformats.org/officeDocument/2006/relationships/hyperlink" Target="https://m.edsoo.ru/f29fe256" TargetMode="External"/><Relationship Id="rId486" Type="http://schemas.openxmlformats.org/officeDocument/2006/relationships/hyperlink" Target="https://m.edsoo.ru/f29fecba" TargetMode="External"/><Relationship Id="rId487" Type="http://schemas.openxmlformats.org/officeDocument/2006/relationships/hyperlink" Target="https://m.edsoo.ru/f29feb52" TargetMode="External"/><Relationship Id="rId488" Type="http://schemas.openxmlformats.org/officeDocument/2006/relationships/hyperlink" Target="https://m.edsoo.ru/f29fe9ea" TargetMode="External"/><Relationship Id="rId489" Type="http://schemas.openxmlformats.org/officeDocument/2006/relationships/hyperlink" Target="https://m.edsoo.ru/f29fe7c4" TargetMode="External"/><Relationship Id="rId490" Type="http://schemas.openxmlformats.org/officeDocument/2006/relationships/hyperlink" Target="https://m.edsoo.ru/f29fe8dc" TargetMode="External"/><Relationship Id="rId491" Type="http://schemas.openxmlformats.org/officeDocument/2006/relationships/hyperlink" Target="https://m.edsoo.ru/f29fede6" TargetMode="External"/><Relationship Id="rId492" Type="http://schemas.openxmlformats.org/officeDocument/2006/relationships/hyperlink" Target="https://m.edsoo.ru/f2a0b906" TargetMode="External"/><Relationship Id="rId493" Type="http://schemas.openxmlformats.org/officeDocument/2006/relationships/hyperlink" Target="https://m.edsoo.ru/f29ff214" TargetMode="External"/><Relationship Id="rId494" Type="http://schemas.openxmlformats.org/officeDocument/2006/relationships/hyperlink" Target="https://m.edsoo.ru/f29fba1a" TargetMode="External"/><Relationship Id="rId495" Type="http://schemas.openxmlformats.org/officeDocument/2006/relationships/hyperlink" Target="https://m.edsoo.ru/f29fbb28" TargetMode="External"/><Relationship Id="rId496" Type="http://schemas.openxmlformats.org/officeDocument/2006/relationships/hyperlink" Target="https://m.edsoo.ru/f29fd43c" TargetMode="External"/><Relationship Id="rId497" Type="http://schemas.openxmlformats.org/officeDocument/2006/relationships/hyperlink" Target="https://m.edsoo.ru/f29fe6ac" TargetMode="External"/><Relationship Id="rId498" Type="http://schemas.openxmlformats.org/officeDocument/2006/relationships/hyperlink" Target="https://m.edsoo.ru/f29fd216" TargetMode="External"/><Relationship Id="rId499" Type="http://schemas.openxmlformats.org/officeDocument/2006/relationships/hyperlink" Target="https://m.edsoo.ru/f29fd31a" TargetMode="External"/><Relationship Id="rId500" Type="http://schemas.openxmlformats.org/officeDocument/2006/relationships/hyperlink" Target="https://m.edsoo.ru/f29fd554" TargetMode="External"/><Relationship Id="rId501" Type="http://schemas.openxmlformats.org/officeDocument/2006/relationships/hyperlink" Target="https://m.edsoo.ru/f2a0a4b6" TargetMode="External"/><Relationship Id="rId502" Type="http://schemas.openxmlformats.org/officeDocument/2006/relationships/hyperlink" Target="https://m.edsoo.ru/f29fc1b8" TargetMode="External"/><Relationship Id="rId503" Type="http://schemas.openxmlformats.org/officeDocument/2006/relationships/hyperlink" Target="https://m.edsoo.ru/f2a09dd6" TargetMode="External"/><Relationship Id="rId504" Type="http://schemas.openxmlformats.org/officeDocument/2006/relationships/hyperlink" Target="https://m.edsoo.ru/f29fe12a" TargetMode="External"/><Relationship Id="rId505" Type="http://schemas.openxmlformats.org/officeDocument/2006/relationships/hyperlink" Target="https://m.edsoo.ru/f2a0c34c" TargetMode="External"/><Relationship Id="rId506" Type="http://schemas.openxmlformats.org/officeDocument/2006/relationships/hyperlink" Target="https://m.edsoo.ru/f2a0c234" TargetMode="External"/><Relationship Id="rId507" Type="http://schemas.openxmlformats.org/officeDocument/2006/relationships/hyperlink" Target="https://m.edsoo.ru/f29fbf6a" TargetMode="External"/><Relationship Id="rId508" Type="http://schemas.openxmlformats.org/officeDocument/2006/relationships/hyperlink" Target="https://m.edsoo.ru/f29fc0aa" TargetMode="External"/><Relationship Id="rId509" Type="http://schemas.openxmlformats.org/officeDocument/2006/relationships/hyperlink" Target="https://m.edsoo.ru/f29fc5f0" TargetMode="External"/><Relationship Id="rId510" Type="http://schemas.openxmlformats.org/officeDocument/2006/relationships/hyperlink" Target="https://m.edsoo.ru/f29fc7bc" TargetMode="External"/><Relationship Id="rId511" Type="http://schemas.openxmlformats.org/officeDocument/2006/relationships/hyperlink" Target="https://m.edsoo.ru/f29fcd02" TargetMode="External"/><Relationship Id="rId512" Type="http://schemas.openxmlformats.org/officeDocument/2006/relationships/hyperlink" Target="https://m.edsoo.ru/f29fce92" TargetMode="External"/><Relationship Id="rId513" Type="http://schemas.openxmlformats.org/officeDocument/2006/relationships/hyperlink" Target="https://m.edsoo.ru/f29fd0f4" TargetMode="External"/><Relationship Id="rId514" Type="http://schemas.openxmlformats.org/officeDocument/2006/relationships/hyperlink" Target="https://m.edsoo.ru/f29fc30c" TargetMode="External"/><Relationship Id="rId515" Type="http://schemas.openxmlformats.org/officeDocument/2006/relationships/hyperlink" Target="https://m.edsoo.ru/f29fc4c4" TargetMode="External"/><Relationship Id="rId516" Type="http://schemas.openxmlformats.org/officeDocument/2006/relationships/hyperlink" Target="https://m.edsoo.ru/f2a0bee2" TargetMode="External"/><Relationship Id="rId517" Type="http://schemas.openxmlformats.org/officeDocument/2006/relationships/hyperlink" Target="https://m.edsoo.ru/f2a0c45a" TargetMode="External"/><Relationship Id="rId518" Type="http://schemas.openxmlformats.org/officeDocument/2006/relationships/hyperlink" Target="https://m.edsoo.ru/f29f5282" TargetMode="External"/><Relationship Id="rId519" Type="http://schemas.openxmlformats.org/officeDocument/2006/relationships/hyperlink" Target="https://m.edsoo.ru/f29f539a" TargetMode="External"/><Relationship Id="rId520" Type="http://schemas.openxmlformats.org/officeDocument/2006/relationships/hyperlink" Target="https://m.edsoo.ru/f29f54c6" TargetMode="External"/><Relationship Id="rId521" Type="http://schemas.openxmlformats.org/officeDocument/2006/relationships/hyperlink" Target="https://m.edsoo.ru/f29f55de" TargetMode="External"/><Relationship Id="rId522" Type="http://schemas.openxmlformats.org/officeDocument/2006/relationships/hyperlink" Target="https://m.edsoo.ru/f29f56ec" TargetMode="External"/><Relationship Id="rId523" Type="http://schemas.openxmlformats.org/officeDocument/2006/relationships/hyperlink" Target="https://m.edsoo.ru/f29f5c50" TargetMode="External"/><Relationship Id="rId524" Type="http://schemas.openxmlformats.org/officeDocument/2006/relationships/hyperlink" Target="https://m.edsoo.ru/f29f60a6" TargetMode="External"/><Relationship Id="rId525" Type="http://schemas.openxmlformats.org/officeDocument/2006/relationships/hyperlink" Target="https://m.edsoo.ru/f29f61c8" TargetMode="External"/><Relationship Id="rId526" Type="http://schemas.openxmlformats.org/officeDocument/2006/relationships/hyperlink" Target="https://m.edsoo.ru/f29f5e94" TargetMode="External"/><Relationship Id="rId527" Type="http://schemas.openxmlformats.org/officeDocument/2006/relationships/hyperlink" Target="https://m.edsoo.ru/f29f5d7c" TargetMode="External"/><Relationship Id="rId528" Type="http://schemas.openxmlformats.org/officeDocument/2006/relationships/hyperlink" Target="https://m.edsoo.ru/f29fded2" TargetMode="External"/><Relationship Id="rId529" Type="http://schemas.openxmlformats.org/officeDocument/2006/relationships/hyperlink" Target="https://m.edsoo.ru/f2a087e2" TargetMode="External"/><Relationship Id="rId530" Type="http://schemas.openxmlformats.org/officeDocument/2006/relationships/hyperlink" Target="https://m.edsoo.ru/f29f8eb4" TargetMode="External"/><Relationship Id="rId531" Type="http://schemas.openxmlformats.org/officeDocument/2006/relationships/hyperlink" Target="https://m.edsoo.ru/f29f8ff4" TargetMode="External"/><Relationship Id="rId532" Type="http://schemas.openxmlformats.org/officeDocument/2006/relationships/hyperlink" Target="https://m.edsoo.ru/f29f91d4" TargetMode="External"/><Relationship Id="rId533" Type="http://schemas.openxmlformats.org/officeDocument/2006/relationships/hyperlink" Target="https://m.edsoo.ru/f29f9300" TargetMode="External"/><Relationship Id="rId534" Type="http://schemas.openxmlformats.org/officeDocument/2006/relationships/hyperlink" Target="https://m.edsoo.ru/f29f9300" TargetMode="External"/><Relationship Id="rId535" Type="http://schemas.openxmlformats.org/officeDocument/2006/relationships/hyperlink" Target="https://m.edsoo.ru/f2a08986" TargetMode="External"/><Relationship Id="rId536" Type="http://schemas.openxmlformats.org/officeDocument/2006/relationships/hyperlink" Target="https://m.edsoo.ru/f2a08b2a" TargetMode="External"/><Relationship Id="rId537" Type="http://schemas.openxmlformats.org/officeDocument/2006/relationships/hyperlink" Target="https://m.edsoo.ru/f2a08cb0" TargetMode="External"/><Relationship Id="rId538" Type="http://schemas.openxmlformats.org/officeDocument/2006/relationships/hyperlink" Target="https://m.edsoo.ru/f2a09372" TargetMode="External"/><Relationship Id="rId539" Type="http://schemas.openxmlformats.org/officeDocument/2006/relationships/hyperlink" Target="https://m.edsoo.ru/f2a09502" TargetMode="External"/><Relationship Id="rId540" Type="http://schemas.openxmlformats.org/officeDocument/2006/relationships/hyperlink" Target="https://m.edsoo.ru/f2a09674" TargetMode="External"/><Relationship Id="rId541" Type="http://schemas.openxmlformats.org/officeDocument/2006/relationships/hyperlink" Target="https://m.edsoo.ru/f2a097d2" TargetMode="External"/><Relationship Id="rId542" Type="http://schemas.openxmlformats.org/officeDocument/2006/relationships/hyperlink" Target="https://m.edsoo.ru/f2a0b348" TargetMode="External"/><Relationship Id="rId543" Type="http://schemas.openxmlformats.org/officeDocument/2006/relationships/hyperlink" Target="https://m.edsoo.ru/f2a0c7c0" TargetMode="External"/><Relationship Id="rId544" Type="http://schemas.openxmlformats.org/officeDocument/2006/relationships/hyperlink" Target="https://m.edsoo.ru/f2a0c8ec" TargetMode="External"/><Relationship Id="rId545" Type="http://schemas.openxmlformats.org/officeDocument/2006/relationships/hyperlink" Target="https://m.edsoo.ru/f2a0c9fa" TargetMode="External"/><Relationship Id="rId546" Type="http://schemas.openxmlformats.org/officeDocument/2006/relationships/numbering" Target="numbering.xml"/><Relationship Id="rId547" Type="http://schemas.openxmlformats.org/officeDocument/2006/relationships/fontTable" Target="fontTable.xml"/><Relationship Id="rId54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LibreOffice/7.4.2.3$Windows_X86_64 LibreOffice_project/382eef1f22670f7f4118c8c2dd222ec7ad009daf</Application>
  <AppVersion>15.0000</AppVersion>
  <Pages>148</Pages>
  <Words>19526</Words>
  <Characters>130829</Characters>
  <CharactersWithSpaces>149868</CharactersWithSpaces>
  <Paragraphs>4039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2023-11-29T16:19:08Z</dcterms:modified>
  <cp:revision>1</cp:revision>
  <dc:subject/>
  <dc:title/>
</cp:coreProperties>
</file>